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b40d" w14:textId="46ab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2016 жылғы 23 желтоқсандағы VІІІ сессиясының № 70 "2017 - 2019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2017 жылғы 18 шілдедегі ХIII сессиясының № 127 шешімі. Қарағанды облысының Әділет департаментінде 2017 жылғы 27 шілдеде № 4330 болып тіркелді. Мерзімі өткендіктен қолданыс тоқтатылды.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ШЕШIМ 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2016 жылғы 23 желтоқсандағы VIII сессиясының № 70 "2017-2019 жылдарға арналған қала бюджеті туралы" (нормативтік құқықтық актілерді мемлекеттік тіркеу Тізілімінде 4104 нөмерімен тіркелген, 2017 жылғы 14 қаңтарда № 2 (835) "Қазыналы өңір" газетінде, 2017 жылғы 1 ақпанда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қалалық бюджет тиісінше 1, 2 және 3 қосымшаларға сәйкес, оның ішінде 2017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2 651 672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727 087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6 903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2 260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1 915 422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2 667 245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алу 15 573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15 573 мың теңге: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15 573 мың теңге.";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ХІІІ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Қаражал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2651672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2667245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238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бюджеттен берілетін нысаналы трансферттер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2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  <w:bookmarkEnd w:id="2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және оқу кезеңінде негізгі қызметкерді алмастырғаны үшін мұғалімдерге үстемеақы төлеу үшін</w:t>
            </w:r>
          </w:p>
          <w:bookmarkEnd w:id="2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Цифрліқ білім беру инфрақұрылымын құруға </w:t>
            </w:r>
          </w:p>
          <w:bookmarkEnd w:id="2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материалдық - техникалық нығайтуға және ремонт өткізуге</w:t>
            </w:r>
          </w:p>
          <w:bookmarkEnd w:id="2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  <w:bookmarkEnd w:id="2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сұру сапасын жақсарту жөніндегі 2012-2018 жылдарға арналған іс-шаралар жоспарын іске асыруға</w:t>
            </w:r>
          </w:p>
          <w:bookmarkEnd w:id="2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шеңберінде, еңбек нарығын дамытуға бағытталған, іс - шараларын іске асыруға</w:t>
            </w:r>
          </w:p>
          <w:bookmarkEnd w:id="2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жарым - жартылай субсидиялау</w:t>
            </w:r>
          </w:p>
          <w:bookmarkEnd w:id="2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  <w:bookmarkEnd w:id="2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Өрлеу жобасы бойынша келісілген қаржылай көмекті енгізуге </w:t>
            </w:r>
          </w:p>
          <w:bookmarkEnd w:id="2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  <w:bookmarkEnd w:id="2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  <w:bookmarkEnd w:id="2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Қолданыстан шығарылатын және жойылатын ауру малдардың, азық-түліктердің және жануар тектес шикізаттардың құнын иелелеріне өтеуге </w:t>
            </w:r>
          </w:p>
          <w:bookmarkEnd w:id="2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пунктері үшін интернет байланысын қосуға</w:t>
            </w:r>
          </w:p>
          <w:bookmarkEnd w:id="2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Вакцинация бойынша қызметтер көрсету, ветеринариялық препараттарды сақтау және тасымалдау </w:t>
            </w:r>
          </w:p>
          <w:bookmarkEnd w:id="2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  <w:bookmarkEnd w:id="2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(қаланың көшелерін) және елді мекендердің көшелерін орташа жөндеу жүргізуге </w:t>
            </w:r>
          </w:p>
          <w:bookmarkEnd w:id="2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орамда көлік жол теліміне орташа жөндеу </w:t>
            </w:r>
          </w:p>
          <w:bookmarkEnd w:id="2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2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  <w:bookmarkEnd w:id="2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2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 Абай көшесіндегі №3 тұрғын үйге инженерлік-коммуникациялық инфрақұрылымын орналастыру және дамыту</w:t>
            </w:r>
          </w:p>
          <w:bookmarkEnd w:id="2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  <w:bookmarkEnd w:id="2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кентінің су құбырлары желілерін қайта құрылымдауына жобалық - сметалық құжаттаманы әзірлеу, 2 кезек</w:t>
            </w:r>
          </w:p>
          <w:bookmarkEnd w:id="2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кентінің су құбырлары желілерін қайта жаңарту, 2 кезек</w:t>
            </w:r>
          </w:p>
          <w:bookmarkEnd w:id="2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</w:tbl>
    <w:bookmarkStart w:name="z279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бюджеттік бағдарламалар әкімшіліктері бойынша нысаналы трансферттердің бөлінуі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2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bookmarkEnd w:id="2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және оқу кезеңінде негізгі қызметкерді алмастырғаны үшін мұғалімдерге үстемеақы төлеу үшін</w:t>
            </w:r>
          </w:p>
          <w:bookmarkEnd w:id="2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Цифрліқ білім беру инфрақұрылымын құруға </w:t>
            </w:r>
          </w:p>
          <w:bookmarkEnd w:id="2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материалдық - техникалық нығайтуға және ремонт өткізуге</w:t>
            </w:r>
          </w:p>
          <w:bookmarkEnd w:id="2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bookmarkEnd w:id="2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сұру сапасын жақсарту жөніндегі 2012-2018 жылдарға арналған іс-шаралар жоспарын іске асыруға</w:t>
            </w:r>
          </w:p>
          <w:bookmarkEnd w:id="2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шеңберінде, еңбек нарығын дамытуға бағытталған, іс - шараларын іске асыруға</w:t>
            </w:r>
          </w:p>
          <w:bookmarkEnd w:id="2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жарым - жартылай субсидиялау</w:t>
            </w:r>
          </w:p>
          <w:bookmarkEnd w:id="2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  <w:bookmarkEnd w:id="2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Өрлеу жобасы бойынша келісілген қаржылай көмекті енгізуге </w:t>
            </w:r>
          </w:p>
          <w:bookmarkEnd w:id="2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  <w:bookmarkEnd w:id="2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  <w:bookmarkEnd w:id="2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Қолданыстан шығарылатын және жойылатын ауру малдардың, азық-түліктердің және жануар тектес шикізаттардың құнын иелелеріне өтеуге </w:t>
            </w:r>
          </w:p>
          <w:bookmarkEnd w:id="2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пунктері үшін интернет байланысын қосуға</w:t>
            </w:r>
          </w:p>
          <w:bookmarkEnd w:id="2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Вакцинация бойынша қызметтер көрсету, ветеринариялық препараттарды сақтау және тасымалдау </w:t>
            </w:r>
          </w:p>
          <w:bookmarkEnd w:id="2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  <w:bookmarkEnd w:id="2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(қаланың көшелерін) және елді мекендердің көшелерін орташа жөндеу жүргізуге </w:t>
            </w:r>
          </w:p>
          <w:bookmarkEnd w:id="2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орамда көлік жол теліміне орташа жөндеу </w:t>
            </w:r>
          </w:p>
          <w:bookmarkEnd w:id="2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2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  <w:bookmarkEnd w:id="2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2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 Абай көшесіндегі №3 тұрғын үйге инженерлік-коммуникациялық инфрақұрылымын орналастыру және дамыту</w:t>
            </w:r>
          </w:p>
          <w:bookmarkEnd w:id="2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  <w:bookmarkEnd w:id="2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кентінің су құбырлары желілерін қайта құрылымдауына жобалық - сметалық құжаттаманы әзірлеу, 2 кезек</w:t>
            </w:r>
          </w:p>
          <w:bookmarkEnd w:id="2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кентінің су құбырлары желілерін қайта жаңарту, 2 кезек</w:t>
            </w:r>
          </w:p>
          <w:bookmarkEnd w:id="2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