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947f" w14:textId="9409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орналастыру үшін 2017 жылға арналған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қаласының әкімдігінің 2017 жылғы 17 мамырдағы № 68 қаулысы. Қарағанды облысының Әділет департаментінде 2017 жылғы 1 маусымда № 4266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"Қазақстан Республикасында мүгедектерді әлеуметтік қорғау туралы" Заңының 31 бабы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 (нормативтік құқықтық актілерін мемлекеттік тіркеу тізілімінде № 14010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Қаражал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 орындарын есептемегенде, жұмыс орындары санының 2%-дан 4%-ға дейінгі мөлшерінде мүгедектер үшін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 орындарына квота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орындалуына бақылау жасау Қаражал қаласының әкімінің орынбасары М.Мұқашеваға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Қаражал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Шорманбаев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қаласы әкімдігінің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мамырдағы № 68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орындарына квота белгіленген ұйымдардың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4819"/>
        <w:gridCol w:w="2212"/>
        <w:gridCol w:w="2911"/>
        <w:gridCol w:w="1295"/>
      </w:tblGrid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қызметкерлердің тізімдік санынан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"Жәйрем кен байыту комбинаты" Акционерлік қоғамы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білім бөлімінің "№30 жалпы білім беретін орта мектебі" Коммуналдық мемлекеттік мекемесі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