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9bbc" w14:textId="3c19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2016 жылғы 23 желтоқсандағы VІІІ сессиясының № 70 "2017 - 2019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2017 жылғы 21 сәуірдегі XI сессиясының № 111 шешімі. Қарағанды облысының Әділет департаментінде 2017 жылғы 27 сәуірде № 4243 болып тіркелді. Мерзімі өткендіктен қолданыс тоқтатылды.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ШЕШIМ 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2016 жылғы 23 желтоқсандағы VIII сессиясының № 70 "2017-2019 жылдарға арналған қала бюджеті туралы" (нормативтік құқықтық актілерді мемлекеттік тіркеу Тізілімінде 4104 нөмерімен тіркелген, 2017 жылғы 14 қаңтарда № 2 (835) "Қазыналы өңір" газетінде, 2017 жылғы 1 ақпанда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қалалық бюджет тиісінше 1, 2 және 3 қосымшаларға сәйкес, оның ішінде 2017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2 646 549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727 087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6 903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2 260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1 910 299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2 662 122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15 573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15 573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15 573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Г.Ақаш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Қаражал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2646549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227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берілетін нысаналы трансферттер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  <w:bookmarkEnd w:id="2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және оқу кезеңінде негізгі қызметкерді алмастырғаны үшін мұғалімдерге үстемеақы төлеу үшін</w:t>
            </w:r>
          </w:p>
          <w:bookmarkEnd w:id="2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Цифрліқ білім беру инфрақұрылымын құруға </w:t>
            </w:r>
          </w:p>
          <w:bookmarkEnd w:id="2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материалдық - техникалық нығайтуға және ремонт өткізуге</w:t>
            </w:r>
          </w:p>
          <w:bookmarkEnd w:id="2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  <w:bookmarkEnd w:id="2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сұру сапасын жақсарту жөніндегі 2012-2018 жылдарға арналған іс-шаралар жоспарын іске асыруға</w:t>
            </w:r>
          </w:p>
          <w:bookmarkEnd w:id="2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бағытталған, іс - шараларын іске асыруға</w:t>
            </w:r>
          </w:p>
          <w:bookmarkEnd w:id="2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 - жартылай субсидиялау</w:t>
            </w:r>
          </w:p>
          <w:bookmarkEnd w:id="2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  <w:bookmarkEnd w:id="2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жобасы бойынша келісілген қаржылай көмекті енгізуге </w:t>
            </w:r>
          </w:p>
          <w:bookmarkEnd w:id="2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  <w:bookmarkEnd w:id="2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  <w:bookmarkEnd w:id="2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  <w:bookmarkEnd w:id="2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пунктері үшін интернет байланысын қосуға</w:t>
            </w:r>
          </w:p>
          <w:bookmarkEnd w:id="2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Вакцинация бойынша қызметтер көрсету, ветеринариялық препараттарды сақтау және тасымалдау </w:t>
            </w:r>
          </w:p>
          <w:bookmarkEnd w:id="2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  <w:bookmarkEnd w:id="2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(қаланың көшелерін) және елді мекендердің көшелерін орташа жөндеу жүргізуге </w:t>
            </w:r>
          </w:p>
          <w:bookmarkEnd w:id="2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орамда көлік жол теліміне орташа жөндеу </w:t>
            </w:r>
          </w:p>
          <w:bookmarkEnd w:id="2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  <w:bookmarkEnd w:id="2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2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 Абай көшесіндегі № 3 тұрғын үйге инженерлік-коммуникациялық инфрақұрылымын орналастыру және дамыту</w:t>
            </w:r>
          </w:p>
          <w:bookmarkEnd w:id="2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bookmarkEnd w:id="2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су құбырлары желілерін қайта құрылымдауына жобалық - сметалық құжаттаманы әзірлеу, 2 кезек</w:t>
            </w:r>
          </w:p>
          <w:bookmarkEnd w:id="2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су құбырлары желілерін қайта жаңарту, 2 кезек</w:t>
            </w:r>
          </w:p>
          <w:bookmarkEnd w:id="2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қосымша</w:t>
            </w:r>
          </w:p>
        </w:tc>
      </w:tr>
    </w:tbl>
    <w:bookmarkStart w:name="z268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бюджеттік бағдарламалар әкімшіліктері бойынша нысаналы трансферттердің бөлінуі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bookmarkEnd w:id="2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және оқу кезеңінде негізгі қызметкерді алмастырғаны үшін мұғалімдерге үстемеақы төлеу үшін</w:t>
            </w:r>
          </w:p>
          <w:bookmarkEnd w:id="2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Цифрліқ білім беру инфрақұрылымын құруға </w:t>
            </w:r>
          </w:p>
          <w:bookmarkEnd w:id="2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материалдық - техникалық нығайтуға және ремонт өткізуге</w:t>
            </w:r>
          </w:p>
          <w:bookmarkEnd w:id="2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bookmarkEnd w:id="2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сұру сапасын жақсарту жөніндегі 2012-2018 жылдарға арналған іс-шаралар жоспарын іске асыруға</w:t>
            </w:r>
          </w:p>
          <w:bookmarkEnd w:id="2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бағытталған, іс - шараларын іске асыруға</w:t>
            </w:r>
          </w:p>
          <w:bookmarkEnd w:id="2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 - жартылай субсидиялау</w:t>
            </w:r>
          </w:p>
          <w:bookmarkEnd w:id="2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  <w:bookmarkEnd w:id="2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жобасы бойынша келісілген қаржылай көмекті енгізуге </w:t>
            </w:r>
          </w:p>
          <w:bookmarkEnd w:id="2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  <w:bookmarkEnd w:id="2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  <w:bookmarkEnd w:id="2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  <w:bookmarkEnd w:id="2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пунктері үшін интернет байланысын қосуға</w:t>
            </w:r>
          </w:p>
          <w:bookmarkEnd w:id="2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Вакцинация бойынша қызметтер көрсету, ветеринариялық препараттарды сақтау және тасымалдау </w:t>
            </w:r>
          </w:p>
          <w:bookmarkEnd w:id="2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(қаланың көшелерін) және елді мекендердің көшелерін орташа жөндеу жүргізуге 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орамда көлік жол теліміне орташа жөндеу </w:t>
            </w:r>
          </w:p>
          <w:bookmarkEnd w:id="2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 Абай көшесіндегі № 3 тұрғын үйге инженерлік-коммуникациялық инфрақұрылымын орналастыру және дамыту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су құбырлары желілерін қайта құрылымдауына жобалық - сметалық құжаттаманы әзірлеу, 2 кезек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су құбырлары желілерін қайта жаңарту, 2 кезек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