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db16" w14:textId="242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2016 жылғы 23 желтоқсандағы VІІІ сессиясының № 70 "2017 - 2019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29 наурыздағы X сессиясының № 100 шешімі. Қарағанды облысының Әділет департаментінде 2017 жылғы 20 сәуірде № 4223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2016 жылғы 23 желтоқсандағы VIII сессиясының № 70 "2017-2019 жылдарға арналған қала бюджеті туралы" (нормативтік құқықтық актілерді мемлекеттік тіркеу Тізілімінде 4104 нөмерімен тіркелген, 2017 жылғы 14 қаңтарда № 2 (835) "Қазыналы өңір" газетінде, 2017 жылғы 1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2 641 923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727 087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6 903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2 260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1 905 673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2 651 263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9 340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9 340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9 340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8-1 тармақпен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2017 жылға жергілікті өзін - өзі басқару органдарына берілетін трансферттердің Қаражал қаласының кенттері арасында бөлінуі осы шешімге 9 қосымшаға сәйкес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2651263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қосымша</w:t>
            </w:r>
          </w:p>
        </w:tc>
      </w:tr>
    </w:tbl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қаланың жергілікті атқарушы органы резервінің сомаларын бөлу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қосымша</w:t>
            </w:r>
          </w:p>
        </w:tc>
      </w:tr>
    </w:tbl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Жәйрем, Шалғы кенттері әкімдерінің аппараттары арқылы қаржыландырылатын бюджеттік бағдарламалардың шығыстары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мемлекеттік мекемесі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 өзі басқару органдарына 2017 жылға берілетін трансферттердің Қаражал қаласының кенттері арасында бөлінуі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