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f7c8" w14:textId="e46f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2017 жылғы 13 қаңтардағы № 1 қаулысы. Қарағанды облысының Әділет департаментінде 2017 жылғы 6 ақпанда № 4137 болып тіркелді. Күші жойылды - Қарағанды облысы Қаражал қаласының әкімдігінің 2019 жылғы 15 мамырдағы № 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Қаражал қаласының әкімдігінің 15.05.2019 № 53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2015 жылғы 04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сатып алу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бюджет қаражаттарын оңтайлы және тиімді жұмсау, сонымен қатар мемлекеттік сатып алу рәсімдерінің айқындылығын арттыру мақсатында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сатып алуды ұйымдастыруды және өткізуді бірыңғай ұйымдастырушы жүзеге асыратын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"Қаражал қаласының тұрғын үй – коммуналдық шаруашылығы, жолаушылар көлігі, автомобиль жолдары, құрылыс және тұрғын үй инспекциясы бөлім" мемлекеттік мекемесі қолданыстағы заңнамаға сәйкес осы қаулыдан туындайтын қажетті шараларды қабылдасын.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М. Мұқашеваға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қаулысына қосымша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бірыңғай ұйымдастырушы жүзеге асыратын жұмыстардың, көрсетілетін қызметтердің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8"/>
        <w:gridCol w:w="9432"/>
      </w:tblGrid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№-і</w:t>
            </w:r>
          </w:p>
          <w:bookmarkEnd w:id="6"/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8"/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жаңа объектілер салу немесе салынғанын реконструкциялау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9"/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маңызы бар автомобиль жолдарын және елді- мекендердің көшелерін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10"/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объектілер салуға және реконструкциялауға жобалық - сметалық құжаттама жасау не бар жобалық - сметалық құжаттаманы түзету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11"/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маңызы бар автомобиль жолдарын күрделі жөндеуге жобалық - сметалық құжаттама жасау не бар жобалық – сметалық құжаттаманы түзету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Қызметтер: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3"/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объектілер салу және реконструкциялау кезінде тапсырыс беруші атынан техникалық қадағалау жүргізу бойынша инжинирингтік қызметтер көрсету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4"/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маңызы бар автомобиль жолдарын және елді - мекендердің көшелерін күрделі жөндеу кезінде тапсырыс беруші атынан техникалық қадағалау жүргізу бойынша инжинирингтік қызметтер көрсету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