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1b55" w14:textId="53e1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Саяқ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2017 жылғы 21 желтоқсандағы № 16/128 шешімі. Қарағанды облысының Әділет департаментінде 2018 жылғы 16 қаңтарда № 4574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Саяқ кентінің бюджеті бекітілсін, оның ішінде 2018 жылға келесі көлемдерде: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92 050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4 432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86 049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92 050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Балқаш қалалық мәслихатының 21.02.2018 № 17/149 (01.01.2018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Саяқ кентінің бюджеті құрамында: 2018 жыл - 86049 мың теңге, 2019 жыл – 67331 мың теңге және 2020 жыл - 68805 мың теңге сомасында субвенциялар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Власова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желтоқсандағы №16/128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Саяқ кентінің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Балқаш қалалық мәслихатының 21.02.2018 № 17/149 (01.01.2018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904"/>
        <w:gridCol w:w="1721"/>
        <w:gridCol w:w="3499"/>
        <w:gridCol w:w="3949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2633"/>
        <w:gridCol w:w="2380"/>
        <w:gridCol w:w="2168"/>
        <w:gridCol w:w="3423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желтоқсандағы №16/128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</w:tbl>
    <w:bookmarkStart w:name="z9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Саяқ кентінің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1130"/>
        <w:gridCol w:w="2297"/>
        <w:gridCol w:w="2591"/>
        <w:gridCol w:w="177"/>
        <w:gridCol w:w="177"/>
        <w:gridCol w:w="177"/>
        <w:gridCol w:w="1103"/>
        <w:gridCol w:w="2593"/>
      </w:tblGrid>
      <w:tr>
        <w:trPr/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1622"/>
        <w:gridCol w:w="1478"/>
        <w:gridCol w:w="2332"/>
        <w:gridCol w:w="1156"/>
        <w:gridCol w:w="1795"/>
        <w:gridCol w:w="254"/>
        <w:gridCol w:w="1479"/>
        <w:gridCol w:w="1158"/>
      </w:tblGrid>
      <w:tr>
        <w:trPr/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2"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желтоқсандағы №16/128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</w:tbl>
    <w:bookmarkStart w:name="z15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Саяқ кентінің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1130"/>
        <w:gridCol w:w="2297"/>
        <w:gridCol w:w="2591"/>
        <w:gridCol w:w="177"/>
        <w:gridCol w:w="177"/>
        <w:gridCol w:w="177"/>
        <w:gridCol w:w="1103"/>
        <w:gridCol w:w="2593"/>
      </w:tblGrid>
      <w:tr>
        <w:trPr/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5"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9"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1622"/>
        <w:gridCol w:w="1478"/>
        <w:gridCol w:w="2332"/>
        <w:gridCol w:w="1156"/>
        <w:gridCol w:w="1795"/>
        <w:gridCol w:w="254"/>
        <w:gridCol w:w="1479"/>
        <w:gridCol w:w="1158"/>
      </w:tblGrid>
      <w:tr>
        <w:trPr/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"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