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3c64" w14:textId="53f3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2017 жылғы 21 желтоқсандағы № 16/127 шешімі. Қарағанды облысының Әділет департаментінде 2018 жылғы 16 қаңтарда № 4573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 xml:space="preserve">ШЕШТІ: </w:t>
      </w:r>
    </w:p>
    <w:bookmarkEnd w:id="0"/>
    <w:bookmarkStart w:name="z5" w:id="1"/>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2018-2020 жылдарға арналған қалалық бюджет бекітілсін, оның ішінде 2018 жылға келесі көлемдерде: </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10 328 897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4 325 270 мың теңге;</w:t>
      </w:r>
    </w:p>
    <w:bookmarkEnd w:id="3"/>
    <w:bookmarkStart w:name="z10" w:id="4"/>
    <w:p>
      <w:pPr>
        <w:spacing w:after="0"/>
        <w:ind w:left="0"/>
        <w:jc w:val="both"/>
      </w:pPr>
      <w:r>
        <w:rPr>
          <w:rFonts w:ascii="Times New Roman"/>
          <w:b w:val="false"/>
          <w:i w:val="false"/>
          <w:color w:val="000000"/>
          <w:sz w:val="28"/>
        </w:rPr>
        <w:t>
      салықтық емес түсімдер – 60 584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46 719 мың теңге;</w:t>
      </w:r>
    </w:p>
    <w:bookmarkEnd w:id="5"/>
    <w:bookmarkStart w:name="z12" w:id="6"/>
    <w:p>
      <w:pPr>
        <w:spacing w:after="0"/>
        <w:ind w:left="0"/>
        <w:jc w:val="both"/>
      </w:pPr>
      <w:r>
        <w:rPr>
          <w:rFonts w:ascii="Times New Roman"/>
          <w:b w:val="false"/>
          <w:i w:val="false"/>
          <w:color w:val="000000"/>
          <w:sz w:val="28"/>
        </w:rPr>
        <w:t>
      трансферттер түсімі – 5 896 324 мың теңге;</w:t>
      </w:r>
    </w:p>
    <w:bookmarkEnd w:id="6"/>
    <w:bookmarkStart w:name="z13" w:id="7"/>
    <w:p>
      <w:pPr>
        <w:spacing w:after="0"/>
        <w:ind w:left="0"/>
        <w:jc w:val="both"/>
      </w:pPr>
      <w:r>
        <w:rPr>
          <w:rFonts w:ascii="Times New Roman"/>
          <w:b w:val="false"/>
          <w:i w:val="false"/>
          <w:color w:val="000000"/>
          <w:sz w:val="28"/>
        </w:rPr>
        <w:t>
      2) шығындар – 11 206 369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алу 15 640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15 640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861 832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861 832 мың теңге:</w:t>
      </w:r>
    </w:p>
    <w:bookmarkEnd w:id="15"/>
    <w:p>
      <w:pPr>
        <w:spacing w:after="0"/>
        <w:ind w:left="0"/>
        <w:jc w:val="both"/>
      </w:pPr>
      <w:r>
        <w:rPr>
          <w:rFonts w:ascii="Times New Roman"/>
          <w:b w:val="false"/>
          <w:i w:val="false"/>
          <w:color w:val="000000"/>
          <w:sz w:val="28"/>
        </w:rPr>
        <w:t>
      қарыздар түсімі – 276 727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585 105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06.12.2018 № 24/209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2018 жылға арналған облыстық бюджетке,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50 пайыз;</w:t>
      </w:r>
    </w:p>
    <w:bookmarkEnd w:id="17"/>
    <w:bookmarkStart w:name="z25" w:id="18"/>
    <w:p>
      <w:pPr>
        <w:spacing w:after="0"/>
        <w:ind w:left="0"/>
        <w:jc w:val="both"/>
      </w:pPr>
      <w:r>
        <w:rPr>
          <w:rFonts w:ascii="Times New Roman"/>
          <w:b w:val="false"/>
          <w:i w:val="false"/>
          <w:color w:val="000000"/>
          <w:sz w:val="28"/>
        </w:rPr>
        <w:t>
      2) әлеуметтік салық бойынша – 50 пайыз.</w:t>
      </w:r>
    </w:p>
    <w:bookmarkEnd w:id="18"/>
    <w:bookmarkStart w:name="z26" w:id="19"/>
    <w:p>
      <w:pPr>
        <w:spacing w:after="0"/>
        <w:ind w:left="0"/>
        <w:jc w:val="both"/>
      </w:pPr>
      <w:r>
        <w:rPr>
          <w:rFonts w:ascii="Times New Roman"/>
          <w:b w:val="false"/>
          <w:i w:val="false"/>
          <w:color w:val="000000"/>
          <w:sz w:val="28"/>
        </w:rPr>
        <w:t>
      3. 2018 жылға арналған қалалық бюджет құрамында 3 539 169 мың теңге сомасында субвенциялар көзделгені ескерілсін.</w:t>
      </w:r>
    </w:p>
    <w:bookmarkEnd w:id="19"/>
    <w:bookmarkStart w:name="z27" w:id="20"/>
    <w:p>
      <w:pPr>
        <w:spacing w:after="0"/>
        <w:ind w:left="0"/>
        <w:jc w:val="both"/>
      </w:pPr>
      <w:r>
        <w:rPr>
          <w:rFonts w:ascii="Times New Roman"/>
          <w:b w:val="false"/>
          <w:i w:val="false"/>
          <w:color w:val="000000"/>
          <w:sz w:val="28"/>
        </w:rPr>
        <w:t xml:space="preserve">
      4. 2018 жылға арналған қалалық бюджет түсімдерінің құрамында ағымдағы нысаналы трансферттері,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көзделгені ескерілсін.</w:t>
      </w:r>
    </w:p>
    <w:bookmarkEnd w:id="20"/>
    <w:bookmarkStart w:name="z28" w:id="21"/>
    <w:p>
      <w:pPr>
        <w:spacing w:after="0"/>
        <w:ind w:left="0"/>
        <w:jc w:val="both"/>
      </w:pPr>
      <w:r>
        <w:rPr>
          <w:rFonts w:ascii="Times New Roman"/>
          <w:b w:val="false"/>
          <w:i w:val="false"/>
          <w:color w:val="000000"/>
          <w:sz w:val="28"/>
        </w:rPr>
        <w:t xml:space="preserve">
      5. 2018 жылға арналған қалалық бюджет түсімдерінің құрамында ағымдағы нысаналы даму трансферттері,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21"/>
    <w:bookmarkStart w:name="z29" w:id="22"/>
    <w:p>
      <w:pPr>
        <w:spacing w:after="0"/>
        <w:ind w:left="0"/>
        <w:jc w:val="both"/>
      </w:pPr>
      <w:r>
        <w:rPr>
          <w:rFonts w:ascii="Times New Roman"/>
          <w:b w:val="false"/>
          <w:i w:val="false"/>
          <w:color w:val="000000"/>
          <w:sz w:val="28"/>
        </w:rPr>
        <w:t>
      6. 2018 жылға арналған қалалық бюджет шығыстарының құрамында Саяқ кентінің бюджетіне қалалық бюджеттен берілетін субвенцияның мөлшері: 2018 жыл – 86049 мың теңге, 2019 жыл – 67331 мың теңге және 2020 жыл – 68805 мың теңге сомасында белгіленсін.</w:t>
      </w:r>
    </w:p>
    <w:bookmarkEnd w:id="22"/>
    <w:bookmarkStart w:name="z30" w:id="23"/>
    <w:p>
      <w:pPr>
        <w:spacing w:after="0"/>
        <w:ind w:left="0"/>
        <w:jc w:val="both"/>
      </w:pPr>
      <w:r>
        <w:rPr>
          <w:rFonts w:ascii="Times New Roman"/>
          <w:b w:val="false"/>
          <w:i w:val="false"/>
          <w:color w:val="000000"/>
          <w:sz w:val="28"/>
        </w:rPr>
        <w:t>
      7. 2018 жылға арналған қалалық бюджет шығыстарының құрамында заңнаманы өзгертуге байланысты жоғары тұрған бюджеттің шығындарын өтеуге төменгі тұрған бюджеттен 245 568 мың теңге сомасында ағымдағы нысаналы трансферттер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Балқаш қалалық мәслихатының 06.12.2018 № 24/209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8. Гүлшат кентінде жүзеге асырылатын бюджеттік бағдарламалар бойынша шығындары 2018 жылға арналған қалалық бюджет шығындарының құрамында, осы шешімге </w:t>
      </w:r>
      <w:r>
        <w:rPr>
          <w:rFonts w:ascii="Times New Roman"/>
          <w:b w:val="false"/>
          <w:i w:val="false"/>
          <w:color w:val="000000"/>
          <w:sz w:val="28"/>
        </w:rPr>
        <w:t>6 қосымшасына</w:t>
      </w:r>
      <w:r>
        <w:rPr>
          <w:rFonts w:ascii="Times New Roman"/>
          <w:b w:val="false"/>
          <w:i w:val="false"/>
          <w:color w:val="000000"/>
          <w:sz w:val="28"/>
        </w:rPr>
        <w:t xml:space="preserve"> сәйкес белгіленсін.</w:t>
      </w:r>
    </w:p>
    <w:bookmarkEnd w:id="24"/>
    <w:bookmarkStart w:name="z32" w:id="25"/>
    <w:p>
      <w:pPr>
        <w:spacing w:after="0"/>
        <w:ind w:left="0"/>
        <w:jc w:val="both"/>
      </w:pPr>
      <w:r>
        <w:rPr>
          <w:rFonts w:ascii="Times New Roman"/>
          <w:b w:val="false"/>
          <w:i w:val="false"/>
          <w:color w:val="000000"/>
          <w:sz w:val="28"/>
        </w:rPr>
        <w:t xml:space="preserve">
      9. 2018 жылға арналған қалалық бюджет шығыстарының құрамында жергілікті өзін-өзі басқару органдарына берілетін трансферттер осы шешімге </w:t>
      </w:r>
      <w:r>
        <w:rPr>
          <w:rFonts w:ascii="Times New Roman"/>
          <w:b w:val="false"/>
          <w:i w:val="false"/>
          <w:color w:val="000000"/>
          <w:sz w:val="28"/>
        </w:rPr>
        <w:t>7 қосымшаға</w:t>
      </w:r>
      <w:r>
        <w:rPr>
          <w:rFonts w:ascii="Times New Roman"/>
          <w:b w:val="false"/>
          <w:i w:val="false"/>
          <w:color w:val="000000"/>
          <w:sz w:val="28"/>
        </w:rPr>
        <w:t xml:space="preserve"> сәйкес көзделгені ескерілсін.</w:t>
      </w:r>
    </w:p>
    <w:bookmarkEnd w:id="25"/>
    <w:p>
      <w:pPr>
        <w:spacing w:after="0"/>
        <w:ind w:left="0"/>
        <w:jc w:val="both"/>
      </w:pPr>
      <w:r>
        <w:rPr>
          <w:rFonts w:ascii="Times New Roman"/>
          <w:b w:val="false"/>
          <w:i w:val="false"/>
          <w:color w:val="000000"/>
          <w:sz w:val="28"/>
        </w:rPr>
        <w:t>
      9-1. 2018 жылға арналған қалалық бюджет шығындарының құрамында, 2017 жылы бөлінген, 3 131 мың теңге сомасында пайдаланылмаған (толық пайдаланылмаған) нысаналы трансферттерді қайтару қарастырылғаны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Қарағанды облысы Балқаш қалалық мәслихатының 10.05.2018 № 19/173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78" w:id="26"/>
    <w:p>
      <w:pPr>
        <w:spacing w:after="0"/>
        <w:ind w:left="0"/>
        <w:jc w:val="both"/>
      </w:pPr>
      <w:r>
        <w:rPr>
          <w:rFonts w:ascii="Times New Roman"/>
          <w:b w:val="false"/>
          <w:i w:val="false"/>
          <w:color w:val="000000"/>
          <w:sz w:val="28"/>
        </w:rPr>
        <w:t>
      9-2. 2018 жылға арналған қалалық бюджет түсімдерінің құрамында тұрғын үйлерді жобалауға және (немесе) салуға 276 727 мың теңге сомасында бюджеттік кредиттер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Қарағанды облысы Балқаш қалалық мәслихатының 27.08.2018 </w:t>
      </w:r>
      <w:r>
        <w:rPr>
          <w:rFonts w:ascii="Times New Roman"/>
          <w:b w:val="false"/>
          <w:i w:val="false"/>
          <w:color w:val="000000"/>
          <w:sz w:val="28"/>
        </w:rPr>
        <w:t>№ 22/192</w:t>
      </w:r>
      <w:r>
        <w:rPr>
          <w:rFonts w:ascii="Times New Roman"/>
          <w:b w:val="false"/>
          <w:i w:val="false"/>
          <w:color w:val="ff0000"/>
          <w:sz w:val="28"/>
        </w:rPr>
        <w:t xml:space="preserve"> (01.01.2018 бастап қолданысқа енеді)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Балқаш қаласы әкімдігінің 2018 жылға арналған резерві 39 259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Балқаш қалалық мәслихатының 01.11.2018 № 23/205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11. 2018 жылға арналған қалалық бюджетті орындау барысында,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p>
    <w:bookmarkEnd w:id="28"/>
    <w:bookmarkStart w:name="z35" w:id="29"/>
    <w:p>
      <w:pPr>
        <w:spacing w:after="0"/>
        <w:ind w:left="0"/>
        <w:jc w:val="both"/>
      </w:pPr>
      <w:r>
        <w:rPr>
          <w:rFonts w:ascii="Times New Roman"/>
          <w:b w:val="false"/>
          <w:i w:val="false"/>
          <w:color w:val="000000"/>
          <w:sz w:val="28"/>
        </w:rPr>
        <w:t xml:space="preserve">
      12. Инвестициялық жобаларды (бағдарламаларды) іске асыруға бағытталған бюджеттік бағдарламаларға бөліне отырып, 2018 жылға арналған қалалық бюджеттің дамуының бюджеттік бағдарламаларының тізбесі, осы шешімге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29"/>
    <w:bookmarkStart w:name="z36" w:id="30"/>
    <w:p>
      <w:pPr>
        <w:spacing w:after="0"/>
        <w:ind w:left="0"/>
        <w:jc w:val="both"/>
      </w:pPr>
      <w:r>
        <w:rPr>
          <w:rFonts w:ascii="Times New Roman"/>
          <w:b w:val="false"/>
          <w:i w:val="false"/>
          <w:color w:val="000000"/>
          <w:sz w:val="28"/>
        </w:rPr>
        <w:t>
      13. Осы шешім 2018 жылдың 1 қаңтарынан бастап қолданысқа енеді.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Власова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1 қосымша</w:t>
            </w:r>
          </w:p>
        </w:tc>
      </w:tr>
    </w:tbl>
    <w:bookmarkStart w:name="z40" w:id="31"/>
    <w:p>
      <w:pPr>
        <w:spacing w:after="0"/>
        <w:ind w:left="0"/>
        <w:jc w:val="left"/>
      </w:pPr>
      <w:r>
        <w:rPr>
          <w:rFonts w:ascii="Times New Roman"/>
          <w:b/>
          <w:i w:val="false"/>
          <w:color w:val="000000"/>
        </w:rPr>
        <w:t xml:space="preserve"> 2018 жылға арналған қалалық бюджет</w:t>
      </w:r>
    </w:p>
    <w:bookmarkEnd w:id="31"/>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06.12.2018 № 24/209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468"/>
        <w:gridCol w:w="3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10328897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2 қосымша</w:t>
            </w:r>
          </w:p>
        </w:tc>
      </w:tr>
    </w:tbl>
    <w:bookmarkStart w:name="z268" w:id="32"/>
    <w:p>
      <w:pPr>
        <w:spacing w:after="0"/>
        <w:ind w:left="0"/>
        <w:jc w:val="left"/>
      </w:pPr>
      <w:r>
        <w:rPr>
          <w:rFonts w:ascii="Times New Roman"/>
          <w:b/>
          <w:i w:val="false"/>
          <w:color w:val="000000"/>
        </w:rPr>
        <w:t xml:space="preserve"> 2019 жылға арналған қалалық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861"/>
        <w:gridCol w:w="778"/>
        <w:gridCol w:w="3744"/>
        <w:gridCol w:w="2401"/>
        <w:gridCol w:w="555"/>
        <w:gridCol w:w="122"/>
        <w:gridCol w:w="122"/>
        <w:gridCol w:w="760"/>
        <w:gridCol w:w="2402"/>
      </w:tblGrid>
      <w:tr>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3"/>
          <w:p>
            <w:pPr>
              <w:spacing w:after="20"/>
              <w:ind w:left="20"/>
              <w:jc w:val="both"/>
            </w:pPr>
            <w:r>
              <w:rPr>
                <w:rFonts w:ascii="Times New Roman"/>
                <w:b w:val="false"/>
                <w:i w:val="false"/>
                <w:color w:val="000000"/>
                <w:sz w:val="20"/>
              </w:rPr>
              <w:t>
Санаты</w:t>
            </w:r>
          </w:p>
          <w:bookmarkEnd w:id="33"/>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4"/>
          <w:p>
            <w:pPr>
              <w:spacing w:after="20"/>
              <w:ind w:left="20"/>
              <w:jc w:val="both"/>
            </w:pPr>
            <w:r>
              <w:rPr>
                <w:rFonts w:ascii="Times New Roman"/>
                <w:b w:val="false"/>
                <w:i w:val="false"/>
                <w:color w:val="000000"/>
                <w:sz w:val="20"/>
              </w:rPr>
              <w:t>
1</w:t>
            </w:r>
          </w:p>
          <w:bookmarkEnd w:id="34"/>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4107788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1435438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1435438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786344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655283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5"/>
          <w:p>
            <w:pPr>
              <w:spacing w:after="20"/>
              <w:ind w:left="20"/>
              <w:jc w:val="both"/>
            </w:pPr>
            <w:r>
              <w:rPr>
                <w:rFonts w:ascii="Times New Roman"/>
                <w:b w:val="false"/>
                <w:i w:val="false"/>
                <w:color w:val="000000"/>
                <w:sz w:val="20"/>
              </w:rPr>
              <w:t>
2</w:t>
            </w:r>
          </w:p>
          <w:bookmarkEnd w:id="35"/>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6"/>
          <w:p>
            <w:pPr>
              <w:spacing w:after="20"/>
              <w:ind w:left="20"/>
              <w:jc w:val="both"/>
            </w:pPr>
            <w:r>
              <w:rPr>
                <w:rFonts w:ascii="Times New Roman"/>
                <w:b w:val="false"/>
                <w:i w:val="false"/>
                <w:color w:val="000000"/>
                <w:sz w:val="20"/>
              </w:rPr>
              <w:t>
3</w:t>
            </w:r>
          </w:p>
          <w:bookmarkEnd w:id="3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7"/>
          <w:p>
            <w:pPr>
              <w:spacing w:after="20"/>
              <w:ind w:left="20"/>
              <w:jc w:val="both"/>
            </w:pPr>
            <w:r>
              <w:rPr>
                <w:rFonts w:ascii="Times New Roman"/>
                <w:b w:val="false"/>
                <w:i w:val="false"/>
                <w:color w:val="000000"/>
                <w:sz w:val="20"/>
              </w:rPr>
              <w:t>
4</w:t>
            </w:r>
          </w:p>
          <w:bookmarkEnd w:id="3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3436604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3436604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1"/>
        <w:gridCol w:w="5604"/>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8"/>
          <w:p>
            <w:pPr>
              <w:spacing w:after="20"/>
              <w:ind w:left="20"/>
              <w:jc w:val="both"/>
            </w:pPr>
            <w:r>
              <w:rPr>
                <w:rFonts w:ascii="Times New Roman"/>
                <w:b w:val="false"/>
                <w:i w:val="false"/>
                <w:color w:val="000000"/>
                <w:sz w:val="20"/>
              </w:rPr>
              <w:t>
Функционалдық топ</w:t>
            </w:r>
          </w:p>
          <w:bookmarkEnd w:id="38"/>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7 627 686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9"/>
          <w:p>
            <w:pPr>
              <w:spacing w:after="20"/>
              <w:ind w:left="20"/>
              <w:jc w:val="both"/>
            </w:pPr>
            <w:r>
              <w:rPr>
                <w:rFonts w:ascii="Times New Roman"/>
                <w:b w:val="false"/>
                <w:i w:val="false"/>
                <w:color w:val="000000"/>
                <w:sz w:val="20"/>
              </w:rPr>
              <w:t>
01</w:t>
            </w:r>
          </w:p>
          <w:bookmarkEnd w:id="39"/>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0"/>
          <w:p>
            <w:pPr>
              <w:spacing w:after="20"/>
              <w:ind w:left="20"/>
              <w:jc w:val="both"/>
            </w:pPr>
            <w:r>
              <w:rPr>
                <w:rFonts w:ascii="Times New Roman"/>
                <w:b w:val="false"/>
                <w:i w:val="false"/>
                <w:color w:val="000000"/>
                <w:sz w:val="20"/>
              </w:rPr>
              <w:t>
02</w:t>
            </w:r>
          </w:p>
          <w:bookmarkEnd w:id="40"/>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1"/>
          <w:p>
            <w:pPr>
              <w:spacing w:after="20"/>
              <w:ind w:left="20"/>
              <w:jc w:val="both"/>
            </w:pPr>
            <w:r>
              <w:rPr>
                <w:rFonts w:ascii="Times New Roman"/>
                <w:b w:val="false"/>
                <w:i w:val="false"/>
                <w:color w:val="000000"/>
                <w:sz w:val="20"/>
              </w:rPr>
              <w:t>
03</w:t>
            </w:r>
          </w:p>
          <w:bookmarkEnd w:id="41"/>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2"/>
          <w:p>
            <w:pPr>
              <w:spacing w:after="20"/>
              <w:ind w:left="20"/>
              <w:jc w:val="both"/>
            </w:pPr>
            <w:r>
              <w:rPr>
                <w:rFonts w:ascii="Times New Roman"/>
                <w:b w:val="false"/>
                <w:i w:val="false"/>
                <w:color w:val="000000"/>
                <w:sz w:val="20"/>
              </w:rPr>
              <w:t>
04</w:t>
            </w:r>
          </w:p>
          <w:bookmarkEnd w:id="42"/>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3 172 696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3 125 030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3"/>
          <w:p>
            <w:pPr>
              <w:spacing w:after="20"/>
              <w:ind w:left="20"/>
              <w:jc w:val="both"/>
            </w:pPr>
            <w:r>
              <w:rPr>
                <w:rFonts w:ascii="Times New Roman"/>
                <w:b w:val="false"/>
                <w:i w:val="false"/>
                <w:color w:val="000000"/>
                <w:sz w:val="20"/>
              </w:rPr>
              <w:t>
06</w:t>
            </w:r>
          </w:p>
          <w:bookmarkEnd w:id="43"/>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44"/>
          <w:p>
            <w:pPr>
              <w:spacing w:after="20"/>
              <w:ind w:left="20"/>
              <w:jc w:val="both"/>
            </w:pPr>
            <w:r>
              <w:rPr>
                <w:rFonts w:ascii="Times New Roman"/>
                <w:b w:val="false"/>
                <w:i w:val="false"/>
                <w:color w:val="000000"/>
                <w:sz w:val="20"/>
              </w:rPr>
              <w:t>
07</w:t>
            </w:r>
          </w:p>
          <w:bookmarkEnd w:id="44"/>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1 042 936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5"/>
          <w:p>
            <w:pPr>
              <w:spacing w:after="20"/>
              <w:ind w:left="20"/>
              <w:jc w:val="both"/>
            </w:pPr>
            <w:r>
              <w:rPr>
                <w:rFonts w:ascii="Times New Roman"/>
                <w:b w:val="false"/>
                <w:i w:val="false"/>
                <w:color w:val="000000"/>
                <w:sz w:val="20"/>
              </w:rPr>
              <w:t>
08</w:t>
            </w:r>
          </w:p>
          <w:bookmarkEnd w:id="45"/>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6"/>
          <w:p>
            <w:pPr>
              <w:spacing w:after="20"/>
              <w:ind w:left="20"/>
              <w:jc w:val="both"/>
            </w:pPr>
            <w:r>
              <w:rPr>
                <w:rFonts w:ascii="Times New Roman"/>
                <w:b w:val="false"/>
                <w:i w:val="false"/>
                <w:color w:val="000000"/>
                <w:sz w:val="20"/>
              </w:rPr>
              <w:t>
10</w:t>
            </w:r>
          </w:p>
          <w:bookmarkEnd w:id="46"/>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7"/>
          <w:p>
            <w:pPr>
              <w:spacing w:after="20"/>
              <w:ind w:left="20"/>
              <w:jc w:val="both"/>
            </w:pPr>
            <w:r>
              <w:rPr>
                <w:rFonts w:ascii="Times New Roman"/>
                <w:b w:val="false"/>
                <w:i w:val="false"/>
                <w:color w:val="000000"/>
                <w:sz w:val="20"/>
              </w:rPr>
              <w:t>
11</w:t>
            </w:r>
          </w:p>
          <w:bookmarkEnd w:id="47"/>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8"/>
          <w:p>
            <w:pPr>
              <w:spacing w:after="20"/>
              <w:ind w:left="20"/>
              <w:jc w:val="both"/>
            </w:pPr>
            <w:r>
              <w:rPr>
                <w:rFonts w:ascii="Times New Roman"/>
                <w:b w:val="false"/>
                <w:i w:val="false"/>
                <w:color w:val="000000"/>
                <w:sz w:val="20"/>
              </w:rPr>
              <w:t>
12</w:t>
            </w:r>
          </w:p>
          <w:bookmarkEnd w:id="48"/>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9"/>
          <w:p>
            <w:pPr>
              <w:spacing w:after="20"/>
              <w:ind w:left="20"/>
              <w:jc w:val="both"/>
            </w:pPr>
            <w:r>
              <w:rPr>
                <w:rFonts w:ascii="Times New Roman"/>
                <w:b w:val="false"/>
                <w:i w:val="false"/>
                <w:color w:val="000000"/>
                <w:sz w:val="20"/>
              </w:rPr>
              <w:t>
13</w:t>
            </w:r>
          </w:p>
          <w:bookmarkEnd w:id="49"/>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0"/>
          <w:p>
            <w:pPr>
              <w:spacing w:after="20"/>
              <w:ind w:left="20"/>
              <w:jc w:val="both"/>
            </w:pPr>
            <w:r>
              <w:rPr>
                <w:rFonts w:ascii="Times New Roman"/>
                <w:b w:val="false"/>
                <w:i w:val="false"/>
                <w:color w:val="000000"/>
                <w:sz w:val="20"/>
              </w:rPr>
              <w:t>
15</w:t>
            </w:r>
          </w:p>
          <w:bookmarkEnd w:id="50"/>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1622"/>
        <w:gridCol w:w="1478"/>
        <w:gridCol w:w="2332"/>
        <w:gridCol w:w="1156"/>
        <w:gridCol w:w="1795"/>
        <w:gridCol w:w="254"/>
        <w:gridCol w:w="1479"/>
        <w:gridCol w:w="1158"/>
      </w:tblGrid>
      <w:tr>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1"/>
          <w:p>
            <w:pPr>
              <w:spacing w:after="20"/>
              <w:ind w:left="20"/>
              <w:jc w:val="both"/>
            </w:pPr>
            <w:r>
              <w:rPr>
                <w:rFonts w:ascii="Times New Roman"/>
                <w:b w:val="false"/>
                <w:i w:val="false"/>
                <w:color w:val="000000"/>
                <w:sz w:val="20"/>
              </w:rPr>
              <w:t>
Санаты</w:t>
            </w:r>
          </w:p>
          <w:bookmarkEnd w:id="51"/>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52"/>
          <w:p>
            <w:pPr>
              <w:spacing w:after="20"/>
              <w:ind w:left="20"/>
              <w:jc w:val="both"/>
            </w:pPr>
            <w:r>
              <w:rPr>
                <w:rFonts w:ascii="Times New Roman"/>
                <w:b w:val="false"/>
                <w:i w:val="false"/>
                <w:color w:val="000000"/>
                <w:sz w:val="20"/>
              </w:rPr>
              <w:t>
8</w:t>
            </w:r>
          </w:p>
          <w:bookmarkEnd w:id="52"/>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3 қосымша</w:t>
            </w:r>
          </w:p>
        </w:tc>
      </w:tr>
    </w:tbl>
    <w:bookmarkStart w:name="z475" w:id="53"/>
    <w:p>
      <w:pPr>
        <w:spacing w:after="0"/>
        <w:ind w:left="0"/>
        <w:jc w:val="left"/>
      </w:pPr>
      <w:r>
        <w:rPr>
          <w:rFonts w:ascii="Times New Roman"/>
          <w:b/>
          <w:i w:val="false"/>
          <w:color w:val="000000"/>
        </w:rPr>
        <w:t xml:space="preserve"> 2020 жылға арналған қалалық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861"/>
        <w:gridCol w:w="778"/>
        <w:gridCol w:w="3744"/>
        <w:gridCol w:w="2401"/>
        <w:gridCol w:w="555"/>
        <w:gridCol w:w="122"/>
        <w:gridCol w:w="122"/>
        <w:gridCol w:w="760"/>
        <w:gridCol w:w="2402"/>
      </w:tblGrid>
      <w:tr>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4"/>
          <w:p>
            <w:pPr>
              <w:spacing w:after="20"/>
              <w:ind w:left="20"/>
              <w:jc w:val="both"/>
            </w:pPr>
            <w:r>
              <w:rPr>
                <w:rFonts w:ascii="Times New Roman"/>
                <w:b w:val="false"/>
                <w:i w:val="false"/>
                <w:color w:val="000000"/>
                <w:sz w:val="20"/>
              </w:rPr>
              <w:t>
Санаты</w:t>
            </w:r>
          </w:p>
          <w:bookmarkEnd w:id="54"/>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55"/>
          <w:p>
            <w:pPr>
              <w:spacing w:after="20"/>
              <w:ind w:left="20"/>
              <w:jc w:val="both"/>
            </w:pPr>
            <w:r>
              <w:rPr>
                <w:rFonts w:ascii="Times New Roman"/>
                <w:b w:val="false"/>
                <w:i w:val="false"/>
                <w:color w:val="000000"/>
                <w:sz w:val="20"/>
              </w:rPr>
              <w:t>
1</w:t>
            </w:r>
          </w:p>
          <w:bookmarkEnd w:id="55"/>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4228505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706621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656283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56"/>
          <w:p>
            <w:pPr>
              <w:spacing w:after="20"/>
              <w:ind w:left="20"/>
              <w:jc w:val="both"/>
            </w:pPr>
            <w:r>
              <w:rPr>
                <w:rFonts w:ascii="Times New Roman"/>
                <w:b w:val="false"/>
                <w:i w:val="false"/>
                <w:color w:val="000000"/>
                <w:sz w:val="20"/>
              </w:rPr>
              <w:t>
2</w:t>
            </w:r>
          </w:p>
          <w:bookmarkEnd w:id="5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7"/>
          <w:p>
            <w:pPr>
              <w:spacing w:after="20"/>
              <w:ind w:left="20"/>
              <w:jc w:val="both"/>
            </w:pPr>
            <w:r>
              <w:rPr>
                <w:rFonts w:ascii="Times New Roman"/>
                <w:b w:val="false"/>
                <w:i w:val="false"/>
                <w:color w:val="000000"/>
                <w:sz w:val="20"/>
              </w:rPr>
              <w:t>
3</w:t>
            </w:r>
          </w:p>
          <w:bookmarkEnd w:id="5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8"/>
          <w:p>
            <w:pPr>
              <w:spacing w:after="20"/>
              <w:ind w:left="20"/>
              <w:jc w:val="both"/>
            </w:pPr>
            <w:r>
              <w:rPr>
                <w:rFonts w:ascii="Times New Roman"/>
                <w:b w:val="false"/>
                <w:i w:val="false"/>
                <w:color w:val="000000"/>
                <w:sz w:val="20"/>
              </w:rPr>
              <w:t>
4</w:t>
            </w:r>
          </w:p>
          <w:bookmarkEnd w:id="5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3786501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3786501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1"/>
        <w:gridCol w:w="5604"/>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9"/>
          <w:p>
            <w:pPr>
              <w:spacing w:after="20"/>
              <w:ind w:left="20"/>
              <w:jc w:val="both"/>
            </w:pPr>
            <w:r>
              <w:rPr>
                <w:rFonts w:ascii="Times New Roman"/>
                <w:b w:val="false"/>
                <w:i w:val="false"/>
                <w:color w:val="000000"/>
                <w:sz w:val="20"/>
              </w:rPr>
              <w:t>
Функционалдық топ</w:t>
            </w:r>
          </w:p>
          <w:bookmarkEnd w:id="59"/>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8 099 794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60"/>
          <w:p>
            <w:pPr>
              <w:spacing w:after="20"/>
              <w:ind w:left="20"/>
              <w:jc w:val="both"/>
            </w:pPr>
            <w:r>
              <w:rPr>
                <w:rFonts w:ascii="Times New Roman"/>
                <w:b w:val="false"/>
                <w:i w:val="false"/>
                <w:color w:val="000000"/>
                <w:sz w:val="20"/>
              </w:rPr>
              <w:t>
01</w:t>
            </w:r>
          </w:p>
          <w:bookmarkEnd w:id="60"/>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1"/>
          <w:p>
            <w:pPr>
              <w:spacing w:after="20"/>
              <w:ind w:left="20"/>
              <w:jc w:val="both"/>
            </w:pPr>
            <w:r>
              <w:rPr>
                <w:rFonts w:ascii="Times New Roman"/>
                <w:b w:val="false"/>
                <w:i w:val="false"/>
                <w:color w:val="000000"/>
                <w:sz w:val="20"/>
              </w:rPr>
              <w:t>
02</w:t>
            </w:r>
          </w:p>
          <w:bookmarkEnd w:id="61"/>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62"/>
          <w:p>
            <w:pPr>
              <w:spacing w:after="20"/>
              <w:ind w:left="20"/>
              <w:jc w:val="both"/>
            </w:pPr>
            <w:r>
              <w:rPr>
                <w:rFonts w:ascii="Times New Roman"/>
                <w:b w:val="false"/>
                <w:i w:val="false"/>
                <w:color w:val="000000"/>
                <w:sz w:val="20"/>
              </w:rPr>
              <w:t>
03</w:t>
            </w:r>
          </w:p>
          <w:bookmarkEnd w:id="62"/>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63"/>
          <w:p>
            <w:pPr>
              <w:spacing w:after="20"/>
              <w:ind w:left="20"/>
              <w:jc w:val="both"/>
            </w:pPr>
            <w:r>
              <w:rPr>
                <w:rFonts w:ascii="Times New Roman"/>
                <w:b w:val="false"/>
                <w:i w:val="false"/>
                <w:color w:val="000000"/>
                <w:sz w:val="20"/>
              </w:rPr>
              <w:t>
04</w:t>
            </w:r>
          </w:p>
          <w:bookmarkEnd w:id="63"/>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4 615 635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3 531 939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3 484 273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3 231 083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64"/>
          <w:p>
            <w:pPr>
              <w:spacing w:after="20"/>
              <w:ind w:left="20"/>
              <w:jc w:val="both"/>
            </w:pPr>
            <w:r>
              <w:rPr>
                <w:rFonts w:ascii="Times New Roman"/>
                <w:b w:val="false"/>
                <w:i w:val="false"/>
                <w:color w:val="000000"/>
                <w:sz w:val="20"/>
              </w:rPr>
              <w:t>
06</w:t>
            </w:r>
          </w:p>
          <w:bookmarkEnd w:id="64"/>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65"/>
          <w:p>
            <w:pPr>
              <w:spacing w:after="20"/>
              <w:ind w:left="20"/>
              <w:jc w:val="both"/>
            </w:pPr>
            <w:r>
              <w:rPr>
                <w:rFonts w:ascii="Times New Roman"/>
                <w:b w:val="false"/>
                <w:i w:val="false"/>
                <w:color w:val="000000"/>
                <w:sz w:val="20"/>
              </w:rPr>
              <w:t>
07</w:t>
            </w:r>
          </w:p>
          <w:bookmarkEnd w:id="65"/>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66"/>
          <w:p>
            <w:pPr>
              <w:spacing w:after="20"/>
              <w:ind w:left="20"/>
              <w:jc w:val="both"/>
            </w:pPr>
            <w:r>
              <w:rPr>
                <w:rFonts w:ascii="Times New Roman"/>
                <w:b w:val="false"/>
                <w:i w:val="false"/>
                <w:color w:val="000000"/>
                <w:sz w:val="20"/>
              </w:rPr>
              <w:t>
08</w:t>
            </w:r>
          </w:p>
          <w:bookmarkEnd w:id="66"/>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7"/>
          <w:p>
            <w:pPr>
              <w:spacing w:after="20"/>
              <w:ind w:left="20"/>
              <w:jc w:val="both"/>
            </w:pPr>
            <w:r>
              <w:rPr>
                <w:rFonts w:ascii="Times New Roman"/>
                <w:b w:val="false"/>
                <w:i w:val="false"/>
                <w:color w:val="000000"/>
                <w:sz w:val="20"/>
              </w:rPr>
              <w:t>
10</w:t>
            </w:r>
          </w:p>
          <w:bookmarkEnd w:id="67"/>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8"/>
          <w:p>
            <w:pPr>
              <w:spacing w:after="20"/>
              <w:ind w:left="20"/>
              <w:jc w:val="both"/>
            </w:pPr>
            <w:r>
              <w:rPr>
                <w:rFonts w:ascii="Times New Roman"/>
                <w:b w:val="false"/>
                <w:i w:val="false"/>
                <w:color w:val="000000"/>
                <w:sz w:val="20"/>
              </w:rPr>
              <w:t>
11</w:t>
            </w:r>
          </w:p>
          <w:bookmarkEnd w:id="68"/>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9"/>
          <w:p>
            <w:pPr>
              <w:spacing w:after="20"/>
              <w:ind w:left="20"/>
              <w:jc w:val="both"/>
            </w:pPr>
            <w:r>
              <w:rPr>
                <w:rFonts w:ascii="Times New Roman"/>
                <w:b w:val="false"/>
                <w:i w:val="false"/>
                <w:color w:val="000000"/>
                <w:sz w:val="20"/>
              </w:rPr>
              <w:t>
12</w:t>
            </w:r>
          </w:p>
          <w:bookmarkEnd w:id="69"/>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70"/>
          <w:p>
            <w:pPr>
              <w:spacing w:after="20"/>
              <w:ind w:left="20"/>
              <w:jc w:val="both"/>
            </w:pPr>
            <w:r>
              <w:rPr>
                <w:rFonts w:ascii="Times New Roman"/>
                <w:b w:val="false"/>
                <w:i w:val="false"/>
                <w:color w:val="000000"/>
                <w:sz w:val="20"/>
              </w:rPr>
              <w:t>
13</w:t>
            </w:r>
          </w:p>
          <w:bookmarkEnd w:id="70"/>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71"/>
          <w:p>
            <w:pPr>
              <w:spacing w:after="20"/>
              <w:ind w:left="20"/>
              <w:jc w:val="both"/>
            </w:pPr>
            <w:r>
              <w:rPr>
                <w:rFonts w:ascii="Times New Roman"/>
                <w:b w:val="false"/>
                <w:i w:val="false"/>
                <w:color w:val="000000"/>
                <w:sz w:val="20"/>
              </w:rPr>
              <w:t>
15</w:t>
            </w:r>
          </w:p>
          <w:bookmarkEnd w:id="71"/>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1622"/>
        <w:gridCol w:w="1478"/>
        <w:gridCol w:w="2332"/>
        <w:gridCol w:w="1156"/>
        <w:gridCol w:w="1795"/>
        <w:gridCol w:w="254"/>
        <w:gridCol w:w="1479"/>
        <w:gridCol w:w="1158"/>
      </w:tblGrid>
      <w:tr>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72"/>
          <w:p>
            <w:pPr>
              <w:spacing w:after="20"/>
              <w:ind w:left="20"/>
              <w:jc w:val="both"/>
            </w:pPr>
            <w:r>
              <w:rPr>
                <w:rFonts w:ascii="Times New Roman"/>
                <w:b w:val="false"/>
                <w:i w:val="false"/>
                <w:color w:val="000000"/>
                <w:sz w:val="20"/>
              </w:rPr>
              <w:t>
Санаты</w:t>
            </w:r>
          </w:p>
          <w:bookmarkEnd w:id="72"/>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73"/>
          <w:p>
            <w:pPr>
              <w:spacing w:after="20"/>
              <w:ind w:left="20"/>
              <w:jc w:val="both"/>
            </w:pPr>
            <w:r>
              <w:rPr>
                <w:rFonts w:ascii="Times New Roman"/>
                <w:b w:val="false"/>
                <w:i w:val="false"/>
                <w:color w:val="000000"/>
                <w:sz w:val="20"/>
              </w:rPr>
              <w:t>
8</w:t>
            </w:r>
          </w:p>
          <w:bookmarkEnd w:id="73"/>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 16/127 шешіміне</w:t>
            </w:r>
            <w:r>
              <w:br/>
            </w:r>
            <w:r>
              <w:rPr>
                <w:rFonts w:ascii="Times New Roman"/>
                <w:b w:val="false"/>
                <w:i w:val="false"/>
                <w:color w:val="000000"/>
                <w:sz w:val="20"/>
              </w:rPr>
              <w:t>4 қосымша</w:t>
            </w:r>
          </w:p>
        </w:tc>
      </w:tr>
    </w:tbl>
    <w:bookmarkStart w:name="z673" w:id="74"/>
    <w:p>
      <w:pPr>
        <w:spacing w:after="0"/>
        <w:ind w:left="0"/>
        <w:jc w:val="left"/>
      </w:pPr>
      <w:r>
        <w:rPr>
          <w:rFonts w:ascii="Times New Roman"/>
          <w:b/>
          <w:i w:val="false"/>
          <w:color w:val="000000"/>
        </w:rPr>
        <w:t xml:space="preserve"> 2018 жылға арналған ағымдағы нысаналы трансферттер</w:t>
      </w:r>
    </w:p>
    <w:bookmarkEnd w:id="74"/>
    <w:p>
      <w:pPr>
        <w:spacing w:after="0"/>
        <w:ind w:left="0"/>
        <w:jc w:val="both"/>
      </w:pPr>
      <w:r>
        <w:rPr>
          <w:rFonts w:ascii="Times New Roman"/>
          <w:b w:val="false"/>
          <w:i w:val="false"/>
          <w:color w:val="ff0000"/>
          <w:sz w:val="28"/>
        </w:rPr>
        <w:t xml:space="preserve">
      Ескерту. 4-қосымша жаңа редакцияда - Қарағанды облысы Балқаш қалалық мәслихатының 06.12.2018 № 24/209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4"/>
        <w:gridCol w:w="3396"/>
      </w:tblGrid>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803 761</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орташа жөндеуге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71 326</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еңбек ақы төлеудің тартымды жүйесін енгізуге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 сатып алуға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қамтылуда жұмыспен қамту және кәсіпкерлікті дамыту Бағдарламасы бойынша жөңдеу жұмыстарына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5 қосымша</w:t>
            </w:r>
          </w:p>
        </w:tc>
      </w:tr>
    </w:tbl>
    <w:bookmarkStart w:name="z694" w:id="75"/>
    <w:p>
      <w:pPr>
        <w:spacing w:after="0"/>
        <w:ind w:left="0"/>
        <w:jc w:val="left"/>
      </w:pPr>
      <w:r>
        <w:rPr>
          <w:rFonts w:ascii="Times New Roman"/>
          <w:b/>
          <w:i w:val="false"/>
          <w:color w:val="000000"/>
        </w:rPr>
        <w:t xml:space="preserve"> 2018 жылға арналған ағымдағы нысаналы даму трансферттері</w:t>
      </w:r>
    </w:p>
    <w:bookmarkEnd w:id="75"/>
    <w:p>
      <w:pPr>
        <w:spacing w:after="0"/>
        <w:ind w:left="0"/>
        <w:jc w:val="both"/>
      </w:pPr>
      <w:r>
        <w:rPr>
          <w:rFonts w:ascii="Times New Roman"/>
          <w:b w:val="false"/>
          <w:i w:val="false"/>
          <w:color w:val="ff0000"/>
          <w:sz w:val="28"/>
        </w:rPr>
        <w:t xml:space="preserve">
      Ескерту. 5-қосымша жаңа редакцияда - Қарағанды облысы Балқаш қалалық мәслихатының 06.12.2018 № 24/209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512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1 553 394</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қ.10 ықшам ауданындағы 45 пәтерлі №20 тұрғын үйдің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91 528</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қ.10 ықшам ауданындағы 45 пәтерлі №21 тұрғын үйдің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99 916</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қ.Қоңырат мөлтек ауданындағы Русаков 10 көшесіндегі тұрғын үйді қайта қалпына келтіруге (жаңғыртуға)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132 199</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Балқаш қ. кәріз жүйесін қайта жаңарту. Қалалық коллектордың сыртқы кәріз жүйесі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724 165</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 Саяқ кенті су алу ғимаратының құрылысына ЖСҚ әзірлеу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 Ленин көшесіндегі автожолын қайта құруға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338483</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 Қонырат шағын ауданының Зайцев көшесінің № 18А 48 пәтерлі тұрғын үйінің қайта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6 қосымша</w:t>
            </w:r>
          </w:p>
        </w:tc>
      </w:tr>
    </w:tbl>
    <w:bookmarkStart w:name="z705" w:id="76"/>
    <w:p>
      <w:pPr>
        <w:spacing w:after="0"/>
        <w:ind w:left="0"/>
        <w:jc w:val="left"/>
      </w:pPr>
      <w:r>
        <w:rPr>
          <w:rFonts w:ascii="Times New Roman"/>
          <w:b/>
          <w:i w:val="false"/>
          <w:color w:val="000000"/>
        </w:rPr>
        <w:t xml:space="preserve"> 2018 жылда Гүлшат кентінде іске асырылатын бюджеттік бағдарламалар бойынша шығыстар</w:t>
      </w:r>
    </w:p>
    <w:bookmarkEnd w:id="76"/>
    <w:p>
      <w:pPr>
        <w:spacing w:after="0"/>
        <w:ind w:left="0"/>
        <w:jc w:val="both"/>
      </w:pPr>
      <w:r>
        <w:rPr>
          <w:rFonts w:ascii="Times New Roman"/>
          <w:b w:val="false"/>
          <w:i w:val="false"/>
          <w:color w:val="ff0000"/>
          <w:sz w:val="28"/>
        </w:rPr>
        <w:t xml:space="preserve">
      Ескерту. 6-қосымша жаңа редакцияда - Қарағанды облысы Балқаш қалалық мәслихатының 27.08.2018 </w:t>
      </w:r>
      <w:r>
        <w:rPr>
          <w:rFonts w:ascii="Times New Roman"/>
          <w:b w:val="false"/>
          <w:i w:val="false"/>
          <w:color w:val="ff0000"/>
          <w:sz w:val="28"/>
        </w:rPr>
        <w:t>№ 22/192</w:t>
      </w:r>
      <w:r>
        <w:rPr>
          <w:rFonts w:ascii="Times New Roman"/>
          <w:b w:val="false"/>
          <w:i w:val="false"/>
          <w:color w:val="ff0000"/>
          <w:sz w:val="28"/>
        </w:rPr>
        <w:t xml:space="preserve"> (01.01.2018 бастап қолданысқа енеді)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7 қосымша</w:t>
            </w:r>
          </w:p>
        </w:tc>
      </w:tr>
    </w:tbl>
    <w:bookmarkStart w:name="z734" w:id="77"/>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77"/>
    <w:p>
      <w:pPr>
        <w:spacing w:after="0"/>
        <w:ind w:left="0"/>
        <w:jc w:val="both"/>
      </w:pPr>
      <w:r>
        <w:rPr>
          <w:rFonts w:ascii="Times New Roman"/>
          <w:b w:val="false"/>
          <w:i w:val="false"/>
          <w:color w:val="ff0000"/>
          <w:sz w:val="28"/>
        </w:rPr>
        <w:t xml:space="preserve">
      Ескерту. 7-қосымша жаңа редакцияда - Қарағанды облысы Балқаш қалалық мәслихатының 01.11.2018 № 23/205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01"/>
        <w:gridCol w:w="2111"/>
        <w:gridCol w:w="2111"/>
        <w:gridCol w:w="3411"/>
        <w:gridCol w:w="21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8 қосымша</w:t>
            </w:r>
          </w:p>
        </w:tc>
      </w:tr>
    </w:tbl>
    <w:bookmarkStart w:name="z748" w:id="78"/>
    <w:p>
      <w:pPr>
        <w:spacing w:after="0"/>
        <w:ind w:left="0"/>
        <w:jc w:val="left"/>
      </w:pPr>
      <w:r>
        <w:rPr>
          <w:rFonts w:ascii="Times New Roman"/>
          <w:b/>
          <w:i w:val="false"/>
          <w:color w:val="000000"/>
        </w:rPr>
        <w:t xml:space="preserve"> 2018 жылға арналған қалалық бюджетті орындау</w:t>
      </w:r>
      <w:r>
        <w:br/>
      </w:r>
      <w:r>
        <w:rPr>
          <w:rFonts w:ascii="Times New Roman"/>
          <w:b/>
          <w:i w:val="false"/>
          <w:color w:val="000000"/>
        </w:rPr>
        <w:t>барысында секвестрлеуге жатпайтын бюджеттік</w:t>
      </w:r>
      <w:r>
        <w:br/>
      </w:r>
      <w:r>
        <w:rPr>
          <w:rFonts w:ascii="Times New Roman"/>
          <w:b/>
          <w:i w:val="false"/>
          <w:color w:val="000000"/>
        </w:rPr>
        <w:t>бағдарламалардың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9"/>
          <w:p>
            <w:pPr>
              <w:spacing w:after="20"/>
              <w:ind w:left="20"/>
              <w:jc w:val="both"/>
            </w:pPr>
            <w:r>
              <w:rPr>
                <w:rFonts w:ascii="Times New Roman"/>
                <w:b w:val="false"/>
                <w:i w:val="false"/>
                <w:color w:val="000000"/>
                <w:sz w:val="20"/>
              </w:rPr>
              <w:t>
Функционалдық топ</w:t>
            </w:r>
          </w:p>
          <w:bookmarkEnd w:id="79"/>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80"/>
          <w:p>
            <w:pPr>
              <w:spacing w:after="20"/>
              <w:ind w:left="20"/>
              <w:jc w:val="both"/>
            </w:pPr>
            <w:r>
              <w:rPr>
                <w:rFonts w:ascii="Times New Roman"/>
                <w:b w:val="false"/>
                <w:i w:val="false"/>
                <w:color w:val="000000"/>
                <w:sz w:val="20"/>
              </w:rPr>
              <w:t>
04</w:t>
            </w:r>
          </w:p>
          <w:bookmarkEnd w:id="80"/>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r>
              <w:br/>
            </w:r>
            <w:r>
              <w:rPr>
                <w:rFonts w:ascii="Times New Roman"/>
                <w:b w:val="false"/>
                <w:i w:val="false"/>
                <w:color w:val="000000"/>
                <w:sz w:val="20"/>
              </w:rPr>
              <w:t xml:space="preserve"> 21 желтоқсандағы №16/127 шешіміне</w:t>
            </w:r>
            <w:r>
              <w:br/>
            </w:r>
            <w:r>
              <w:rPr>
                <w:rFonts w:ascii="Times New Roman"/>
                <w:b w:val="false"/>
                <w:i w:val="false"/>
                <w:color w:val="000000"/>
                <w:sz w:val="20"/>
              </w:rPr>
              <w:t xml:space="preserve"> 9 қосымша</w:t>
            </w:r>
          </w:p>
        </w:tc>
      </w:tr>
    </w:tbl>
    <w:bookmarkStart w:name="z759" w:id="81"/>
    <w:p>
      <w:pPr>
        <w:spacing w:after="0"/>
        <w:ind w:left="0"/>
        <w:jc w:val="left"/>
      </w:pPr>
      <w:r>
        <w:rPr>
          <w:rFonts w:ascii="Times New Roman"/>
          <w:b/>
          <w:i w:val="false"/>
          <w:color w:val="000000"/>
        </w:rPr>
        <w:t xml:space="preserve"> 2017 жылға арналған қалалық бюджеттің дамудың бюджеттік </w:t>
      </w:r>
      <w:r>
        <w:br/>
      </w:r>
      <w:r>
        <w:rPr>
          <w:rFonts w:ascii="Times New Roman"/>
          <w:b/>
          <w:i w:val="false"/>
          <w:color w:val="000000"/>
        </w:rPr>
        <w:t>бағдарламаларының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82"/>
          <w:p>
            <w:pPr>
              <w:spacing w:after="20"/>
              <w:ind w:left="20"/>
              <w:jc w:val="both"/>
            </w:pPr>
            <w:r>
              <w:rPr>
                <w:rFonts w:ascii="Times New Roman"/>
                <w:b w:val="false"/>
                <w:i w:val="false"/>
                <w:color w:val="000000"/>
                <w:sz w:val="20"/>
              </w:rPr>
              <w:t>
Функционалдық топ</w:t>
            </w:r>
          </w:p>
          <w:bookmarkEnd w:id="82"/>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83"/>
          <w:p>
            <w:pPr>
              <w:spacing w:after="20"/>
              <w:ind w:left="20"/>
              <w:jc w:val="both"/>
            </w:pPr>
            <w:r>
              <w:rPr>
                <w:rFonts w:ascii="Times New Roman"/>
                <w:b w:val="false"/>
                <w:i w:val="false"/>
                <w:color w:val="000000"/>
                <w:sz w:val="20"/>
              </w:rPr>
              <w:t>
07</w:t>
            </w:r>
          </w:p>
          <w:bookmarkEnd w:id="8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84"/>
          <w:p>
            <w:pPr>
              <w:spacing w:after="20"/>
              <w:ind w:left="20"/>
              <w:jc w:val="both"/>
            </w:pPr>
            <w:r>
              <w:rPr>
                <w:rFonts w:ascii="Times New Roman"/>
                <w:b w:val="false"/>
                <w:i w:val="false"/>
                <w:color w:val="000000"/>
                <w:sz w:val="20"/>
              </w:rPr>
              <w:t>
12</w:t>
            </w:r>
          </w:p>
          <w:bookmarkEnd w:id="8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