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82f6" w14:textId="38e8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Балқаш қаласы бойынша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2017 жылғы 2 қарашадағы № 43/01 қаулысы. Қарағанды облысының Әділет департаментінде 2017 жылғы 20 қарашада № 4451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 бабы 4 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қосымшасына сәйкес 2017 жылға арналған Балқаш қаласы бойынша мектепке дейінгі тәрбие мен оқытуға мемлекеттік білім беру тапсырысы, ата-ананың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2016 жылғы 4 тамыздағы № 30/03 "Балқаш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актілерін мемлекеттік тіркеу тізілімінде № 3942 болып тіркелген, 2016 жылғы 26 тамыздағы № 95-96 (12489) "Балқаш өңірі" және № 70 (1534) "Северное Прибалхашье" газеттерінде, 2016 жылғы 07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орынбасары Саягуль Жаксылыковна Жаксылыковаға жүктелсін.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жарияланғаннан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бекітілген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Балқаш қаласы бойынша мектепке дейінгі тәрбие мен оқытуға мемлекеттік білім беру тапсырысы, ата-ананың төлемақысының мөлшері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53"/>
        <w:gridCol w:w="1060"/>
        <w:gridCol w:w="2164"/>
        <w:gridCol w:w="3935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  <w:r>
              <w:br/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білім беру ұйымдарының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"Алпамыс"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"Айсулу"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"Ручеек"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"Ер Төстік"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58986000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"Күншуақ"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"Жұлдыз"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"Балауса"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"Балдырған"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"Балдаурен"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"Балақай" мектепке дейінгі мекемесі" коммуналдық мемлекеттік қазыналық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С.Сейфуллин атындағы №7 мектеп – гимназиясы"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№9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қаласының №15 мектеп – лицейі"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В.В.Маяковский атындағы №17 мектеп-лицейі"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12883000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