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3bc4" w14:textId="083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2017 жылғы 19 қаңтардағы № 03/02 қаулысы. Қарағанды облысының Әділет департаментінде 2017 жылғы 15 ақпанда № 4145 болып тіркелді. Күші жойылды - Қарағанды облысы Балқаш қаласының әкімдігінің 2019 жылғы 20 наурыздағы № 12/05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20.03.2019 № 12/05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орындарына квота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Жаксылыковна Жаксылыковаға жүктелсін.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Аглиулин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03/02 қаулысына 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 квотасы белгіленетін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039"/>
        <w:gridCol w:w="1301"/>
        <w:gridCol w:w="1439"/>
        <w:gridCol w:w="762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қызметкерлердің тізімдік санынан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"ЗОЦМ" Акционерлік қоғамы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қаласының гимназиясы"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М.Горький атындағы жалпы білім беретін №1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Н.К.Крупская атындағы жалпы білім беретін №4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жалпы білім беретін №5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"Саяқ кенті жалпы білім беретін №6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С.Сейфуллин атындағы №7 мектеп-гимназиясы"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жалпы білім беретін №8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жалпы білім беретін №9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№10 орта мектебі"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қаласының №15 мектеп-лицейі"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жалпы білім беретін №16 лингвистикалық бағыттағы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"Балқаш қаласы В.В.Маяковский атындағы жалпы білім беретін №17 орта мектебі" коммуналдық мемлекеттік мекемесі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М.П.Русаков атындағы жалпы білім беретін №2 санаторлық мектеп-интернаты"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типтік мектеп-интернаты"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орталықтандырылған кітапхана жүйесі" коммуналдық мемлекеттік мекемесі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"Балақай" мектепке дейінгі мекемесі" коммуналдық мемлекеттік қазыналық кәсіпорны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"Өнер мектебі" коммуналдық мемлекеттік қазыналық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 Балқаш қаласы мәдениет және тілдерді дамыту бөлімінің "Балқаш қаласының мәдени-сауық орталығы" коммуналдық мемлекеттік қазыналық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"Балқаш қаласының №1 емханасы" коммуналдық мемлекеттік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"Балқаш қаласының №2 емханасы" коммуналдық мемлекеттік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"Балқаш қ. орталық ауруханасы" коммуналдық мемлекеттік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Балқаш қаласы Әкімдігінің "Су Жылу Транс" коммуналдық мемлекеттік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әкімдігінің "Балқаш Су" коммуналдық мемлекеттік кәсіпорыны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(ҚАЗАҚМЫС СМЭЛТИНГ)"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(Казахмыс Энерджи)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"Балқаш универсал"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"ҚАЛАЛЫҚ КОММУНАЛДЫҚ ШАРУАШЫЛЫҚ - 2012"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"Сары Казна"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"Бас-Балхаш 2004"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"Iron Concentrate Company"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"Медная компания Коунрад"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"Балқаш жібек жолы" жауапкершілігі шектеулі серіктестігі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 корпорациясы" жауапкершілігі шектеулі серіктестігінің филиалы - "Балқаштүстімет" өндірістік бірлестігі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"Қорғау қызметі" жауапкершілігі шектеулі серіктестігінің Балқаш қаласындағы филиалы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