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d53c" w14:textId="c04d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2018-2020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2017 жылғы 28 желтоқсандағы № 22/4 шешімі. Қарағанды облысының Әділет департаментінде 2018 жылғы 9 қаңтарда № 4549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бекiтiлсiн: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- 233 324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- 10 993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- 9 919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- 212 412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- 225 108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8 216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алу 8 216 мың теңге, оның ішінде: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алу 8 216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05.12.2018 № 33/4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кентінің 2018 жылға арналған бюджетіне қалалық бюджеттен берілетін 192 706 мың теңге сомасындағы субвенциялардың көлемі ескерілсін.</w:t>
      </w:r>
    </w:p>
    <w:bookmarkStart w:name="z2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Ақтау кентінің 2018 жылға арналған бюджетінің құрамында қалалық бюджеттен берілетін 19 706 мың теңге сомасындағы нысаналы трансферттер 4-қосымшаға сәйкес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Қарағанды облысы Теміртау қалалық мәслихатының 16.03.2018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жаңа редакцияда - Қарағанды облысы Теміртау қалалық мәслихатының 03.09.2018 </w:t>
      </w:r>
      <w:r>
        <w:rPr>
          <w:rFonts w:ascii="Times New Roman"/>
          <w:b w:val="false"/>
          <w:i w:val="false"/>
          <w:color w:val="00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Ақтау кенті бюджетінің шығыстары құрамында халықты жұмыспен қамтуды қамтамасыз етуге 5 269 мың теңге сомасында қаражаттар көзделді.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Теміртау қалалық мәслихатының 16.03.2018 № 24/4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"Теміртау қаласының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қаржы 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"_28_"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 28 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сессиясының № 22/4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  <w:r>
              <w:br/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2018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05.12.2018 № 33/4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 28 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сессиясының № 22/4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 </w:t>
            </w:r>
            <w:r>
              <w:br/>
            </w:r>
          </w:p>
        </w:tc>
      </w:tr>
    </w:tbl>
    <w:bookmarkStart w:name="z1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 28 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сессиясының № 22/4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 </w:t>
            </w:r>
            <w:r>
              <w:br/>
            </w:r>
          </w:p>
        </w:tc>
      </w:tr>
    </w:tbl>
    <w:bookmarkStart w:name="z1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2020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28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2018 жылға Ақтау кентінің бюджетіне бөлінген ағымдағы нысаналы трансферттер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Қарағанды облысы Теміртау қалалық мәслихатының 16.03.2018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жаңа редакцияда - Қарағанды облысы Теміртау қалалық мәслихатының 03.09.2018 </w:t>
      </w:r>
      <w:r>
        <w:rPr>
          <w:rFonts w:ascii="Times New Roman"/>
          <w:b w:val="false"/>
          <w:i w:val="false"/>
          <w:color w:val="ff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