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292b" w14:textId="1c82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2016 жылғы 26 желтоқсандағы 10 сессиясының № 10/4 "2017-2019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2017 жылғы 8 желтоқсандағы № 20/4 шешімі. Қарағанды облысының Әділет департаментінде 2017 жылғы 13 желтоқсанда № 4481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2017 жылғы 30 қарашадағы ХІІ сеессиясының "Қарағанды облыстық мәслихатының 2016 жылғы 12 желтоқсандағы VІ сессиясының "2017-2019 жылдарға арналған облыстық бюджет туралы" № 131 шешіміне өзгерістер енгізу туралы" № 252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2016 жылғы 26 желтоқсандағы 10 сессиясының № 10/4 "2017-2019 жылдарға арналған қалалық бюджет туралы" (Нормативтік құқықтық актілерді мемлекеттік тіркеу тізілімінде № 4094 болып тіркелген, 2017 жылғы 18 қаңтардағы № 1 (15) "Стальная Гвардия" газетінде жарияланған, Қазақстан Республикасы нормативтік құқықтық актілерінің эталондық бақылау банкінде электрондық түрде 2017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қалалық бюджет тиісінше 1, 2 және 3-қосымшаларға сәйкес, оның ішінде 2017 жылға мынадай көлемдерде бекiтiлсiн: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12 861 641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10 740 730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30 091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64 276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2 026 544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12 158 704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- 0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2 000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2 000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704 937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алу 704 937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алу 1 084 518 мың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2017 жылға арналған қалалық бюджетте 33 469 мың теңге сомасындағы нысаналы пайдаланылмаған (толық пайдаланылмаған) трансферттерді қайтару көзделсін.";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1-2 тармағымен толықтырылсын: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2017 жылға арналған қалалық бюджетте 25 563 мың теңге сомасындағы заңнаманы өзгертуге байланысты жоғары тұрған бюджеттің шығындарын өтеуге төменгі тұрған бюджеттен ағымдағы нысаналы трансферттер көзделсін.";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бюджеттің шығыстар құрамында халыққа тұрғын үй көмегін көрсетуге 1 375 мың теңге қаражат көзделді.";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Теміртау қаласы жергілікті атқарушы органының резерві 0 теңге сомасында бекітілсін.";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"Теміртау қаласының экономика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қаржы бөлімі"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 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 8 " желтоқсан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20 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сессиясының № 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" 26"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 </w:t>
            </w:r>
          </w:p>
        </w:tc>
      </w:tr>
    </w:tbl>
    <w:bookmarkStart w:name="z30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2017 жылға жоғары тұрған бюджеттерден бөлінген нысаналы трансферттер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бағытталған іс-шараларды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объектілерінің материалдық-техникалық базасын нығайтуға және жөндеу жүргізуге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роботтарды жинау және бағдарламалау бойынша конструкторлар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жөндеу жұмыстарын жүргізуге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Нәтижелі жұмыспен қамтуды және жаппай кәсіпкерлікті дамытудың 2017-2021 жылдарға арналған бағдарламасы шеңберінде кадрлардың біліктілігін арттыру, даярлау және қайта даярлауға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жұмысшы кадрларды еңбек нарығында сұранысқа ие мамандықтар бойынша қысқа мерзімді кәсіптік оқытуға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егу, тасымалдау және сақтау жөніндегі қызметтерді көрсетуге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қаласында 600 орындық мектеп салуға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су құбырлары желілерін реконструкциялауға жобалау-сметалық құжаттама әзірлеуге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 </w:t>
            </w:r>
          </w:p>
        </w:tc>
      </w:tr>
    </w:tbl>
    <w:bookmarkStart w:name="z34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2017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