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10e8" w14:textId="4a31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2016 жылғы 26 желтоқсандағы 10 сессиясының № 10/4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2017 жылғы 10 қазандағы № 18/4 шешімі. Қарағанды облысының Әділет департаментінде 2017 жылғы 17 қазанда № 4388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2016 жылғы 26 желтоқсандағы 10 сессиясының № 10/4 "2017-2019 жылдарға арналған қалалық бюджет туралы" (Нормативтік құқықтық актілерді мемлекеттік тіркеу тізілімінде № 4094 болып тіркелген, 2017 жылғы 18 қаңтардағы № 1 (15) "Стальная Гвардия" газетінде жарияланған, Қазақстан Республикасы нормативтік құқықтық актілерінің эталондық бақылау банкінде электрондық түрде 2017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3-қосымшаларға сәйкес, оның ішінде 2017 жылға мынадай көлемдерде бекiтiлсiн: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13 066 370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10 740 730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30 091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64 276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2 231 273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12 914 632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5 000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 мың теңге;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156 738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алу 156 738 мың теңге, оның ішінде: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алу 536 319 мың теңге.";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Әбілдинов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қаржы бөлімі" мемлекеттік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 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"10"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"10 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"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 </w:t>
            </w:r>
          </w:p>
        </w:tc>
      </w:tr>
    </w:tbl>
    <w:bookmarkStart w:name="z30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2017 жылға жоғары тұрған бюджеттерден бөлінген нысаналы трансферттер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іс-шараларды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923 914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объектілерінің материалдық-техникалық базасын нығайтуға және жөндеу жүргізуге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роботтарды жинау және бағдарламалау бойынша конструкторлар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жөндеу жұмыстарын жүргізуге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842 648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Нәтижелі жұмыспен қамтуды және жаппай кәсіпкерлікті дамытудың 2017-2021 жылдарға арналған бағдарламасы шеңберінде кадрлардың біліктілігін арттыру, даярлау және қайта даярлауға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 кадрларды еңбек нарығында сұранысқа ие мамандықтар бойынша қысқа мерзімді кәсіптік оқытуға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егу, тасымалдау және сақтау жөніндегі қызметтерді көрсетуге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қаласында 600 орындық мектеп салуға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су құбырлары желілерін реконструкциялауға жобалау-сметалық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"10"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 </w:t>
            </w:r>
          </w:p>
        </w:tc>
      </w:tr>
    </w:tbl>
    <w:bookmarkStart w:name="z34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2017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