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42b3" w14:textId="136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26 желтоқсандағы 10 сессиясының № 10/4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10 шілдедегі № 15/4 шешімі. Қарағанды облысының Әділет департаментінде 2017 жылғы 18 шілдеде № 4311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2016 жылғы 26 желтоқсандағы 10 сессиясының № 10/4 "2017-2019 жылдарға арналған қалалық бюджет туралы" (Нормативтік құқықтық актілерді мемлекеттік тіркеу тізілімінде № 4094 болып тіркелген, 2017 жылғы 18 қаңтардағы № 1 (15) "Стальная Гвардия" газетінде жарияланған, Қазақстан Республикасы нормативтік құқықтық актілерінің эталондық бақылау банкінде электрондық түрде 2017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3-қосымшаларға сәйкес, оның ішінде 2017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13 037 169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10 649 140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36 444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89 513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2 262 072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13 424 750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8 000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379 581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379 581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- 379 581 мың теңге.";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2017 жылға арналған резерві 160 109 мың теңге сомасында бекітілсін.";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 шілде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3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2017 жылға жоғары тұрған бюджеттерден бөлінген нысаналы трансферттер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923 928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объектілерінің материалдық-техникалық базасын нығайтуға және жөндеу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бағдарламалау бойынша конструкторлар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жөндеу жұмыстарын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842 648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Нәтижелі жұмыспен қамтуды және жаппай кәсіпкерлікті дамытудың 2017-2021 жылдарға арналған бағдарламасы шеңберінде кадрлардың біліктілігін арттыру, даярлау және қайта даярлауға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 кадрларды еңбек нарығында сұранысқа ие мамандықтар бойынша қысқа мерзімді кәсіптік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егу, тасымалдау және сақтау жөніндегі қызметтерді көрсетуге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қаласында 600 орындық мектеп салуға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реконструкциялауға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"10"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</w:tbl>
    <w:bookmarkStart w:name="z33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