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43b0" w14:textId="7ac4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мен Ақтау кенті бойынша мүгедектерді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2017 жылғы 30 наурыздағы № 14/2 қаулысы. Қарағанды облысының Әділет департаментінде 2017 жылғы 21 сәуірде № 4229 болып тіркелді. Күші жойылды - Қарағанды облысы Теміртау қаласының әкімдігінің 2018 жылғы 19 сәуірдегі № 17/5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әкімдігінің 19.04.2018 № 17/5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14010 болып тіркелген) сәйкес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қосымшасында </w:t>
      </w:r>
      <w:r>
        <w:rPr>
          <w:rFonts w:ascii="Times New Roman"/>
          <w:b w:val="false"/>
          <w:i w:val="false"/>
          <w:color w:val="000000"/>
          <w:sz w:val="28"/>
        </w:rPr>
        <w:t>көрсетілген ұйымдарға ауыр жұмыстарды, еңбек жағдайлары зиянды, қауіпті жұмыс орындарын есептемегенде жұмыс орындар санының екі пайызынан төрт пайызға дейінгі мөлшерінде мүгедектерді жұмысқа орналастыру үшін жұмыс орындарының квотасы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Теміртау қаласы әкімінің орынбасары Ғалымжан Оспанұлы Спабековке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 белгіленетін ұйымдар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986"/>
        <w:gridCol w:w="1202"/>
        <w:gridCol w:w="1330"/>
        <w:gridCol w:w="830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 бойынша қызметкерлердің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(адам)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 қызметкерлердің тізімдік санынан)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әйелдер гимназиясы"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беру басқармасының "Дамуы шектелген балаларға арналған облыстық № 2 арнайы мектеп интернаты"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 әкімдігінің Теміртау қаласы 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"Алтынай" № 12 бөбекжайы" коммуналдық мемлекеттік қазыналық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1 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24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"Теміртау қаласы әкімдігінің Теміртау қаласы білім беру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"Кораблик" бала бақшасы" коммуналдық мемлекеттік қазыналық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 әкімдігінің Теміртау қаласы 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11 "Аққу" бала бақшасы"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3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6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әкімдігінің Теміртау қаласы 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"Сәуле" № 5 бөбекжайы" коммуналдық мемлекеттік қазыналық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"Kаz Management &amp; Services"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әкімдігінің Теміртау қаласы білім беру бөлімінің "Самал"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 бала бақшасы" коммуналдық мемлекеттік қазыналық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әкімдігінің Теміртау қаласы білім беру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"Қуаныш" бөбекжайы" коммуналдық мемлекеттік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әкімдігінің Теміртау қаласы білім беру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"Гүлдер" бала бақшасы" мемлекеттік коммуналдық қазыналық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әкімдігінің Теміртау қаласы білім беру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"Жұлдыз" бөбекжайы" мемлекеттік коммуналдық қазыналық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әкімдігінің Теміртау қаласы білім беру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"Таңшолпан" бөбекжайы" мемлекеттік коммуналдық қазыналық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әкімдігінің Теміртау қаласы білім беру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"Волшебный замок" бөбекжайы" мемлекеттік коммуналдық қазыналық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"Теміртау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"Теміртау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қазақ мектеп гимназиясы"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техникалық колледжі"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әкімдігінің Теміртау қаласы білім беру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6 "Ұяша" бала бақшасы" мемлекеттік коммуналдық қазыналық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"55524 әскери бөлімі" республикалық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 және жануарлар әлемін қорғау жөніндегі Теміртау шаруашылығы"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29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шаруашылығы, жолаушылар көлігі, автомобиль жолдары, құрылыс және тұрғын үй инспекциясы бөлімі"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31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 әкімдігінің Теміртау қаласы білім беру бөлімінің № 18 "Балдырған" бала 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 әкімдігінің Теміртау қаласы білім беру бөлімінің № 14 "Қарлығаш" бөбекжайы" коммуналдық мемлекеттік қазыналық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20 лицей-мектебі"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индустриалды-технологиялық колледжі"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"Гастроном №40"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"Фолти" жауапкершілігі шектеулі серіктестік фирмасы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"Максимус-К7"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сауда және тамақтандыру колледжі"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"Стальной профиль Казахстана"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 etalon crown"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"Аскентжол"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1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"Коксохимтепломонтаж"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"Теміртау қаласы әкімдігі Теміртау қаласының білім беру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"Дельфинчик"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12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медициналық колледжі" жеке меншік мекеме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қаласындағы "Technodom Operator" акционерлік қоғамы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 СИТИ ТЕМИРТАУ"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дене шынықтыру және спорт басқармасының "Теміртау қаласының мамандандырылған балалар мен жасөсіпірімдердің есу спорты бойынша олимпиада резерві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"СТЕКА" өндірістік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 АВТО"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"МФ Универсал"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"ТТК"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23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8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"ВДН-АВТО"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"Темиртауский Завод Казмеханомонтаж"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"Stynergy" жауапкершілігі шектеулі серіктестігінің Теміртау қаласындағы филиалы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"Темирстройиндустрия"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кәмелетке толмағандарды бейімдеу орталығы"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"Кокс"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3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 Инжу"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4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министрлігінің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басқармасы" республикалық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Теміртау классикалық лицейі" коммуналдық мемелекеттік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"Трек"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"Леспромтара"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мәдениет, мұрағаттар және құжаттама басқармасының "Теміртау қаласының балалар мен жасөспірімдер театры" коммуналдық мемлекеттік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"Хилари ассетс в Казахстане"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"Gazoil"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11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"Мицар 73"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3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 Әубәкіров атындағы гимназия" жеке меншік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4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7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Ғабиден Мұстафин атындағы № 5 қазақ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16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"Aynal- Security"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"Завод Казарматура"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7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"Механомонтаж-2004"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"Тілге ауыр зақым алған балаларға арналған мектеп – интернат"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жұмыспен қамту және әлеуметтік бағдарламалар бөлімі"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4 жалпы білім беру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3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14 мектеп-лицейі"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4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19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2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10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№27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8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кәсіптік-техникалық колледжі"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8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№17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әкімдігінің Теміртау қаласы білім беру бөлімінің №19 "Ақтілек" бөбекжайы" коммуналдық мемлекеттік қазыналық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"Ren-milk сауда үйі"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"Техол-Т"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3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денсаулық сақтау басқармасы "Теміртау қаласының перзентханасы" коммуналдық мемлекеттік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4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"Теміртау қаласының балалар ауруханасы" коммуналдық мемлекеттік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"Қарасат"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№21 жалпы білім беретін орта мектебі"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"Газоочистка"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9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"Аква-трейдинг"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9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 group security"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"Энергомонтажстрой-А.К."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"5516 әскери бөлім" республикалық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"Центрэнергомонтаж-Т"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3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Ғазиза Жұбанова атындағы балалар өнер мектебі" мемлекеттік коммуналдық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4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орталықтандырылған кітапханалық жүйесі"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мәдениет үйі" коммуналдық мемлекеттік қазыналық кәсіпорын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"Промстройиндустрия LTD"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банкі" акционерлік қоғамы № 379900 Теміртау аймақтық филиалы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"Автоматика Темиртау"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0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"Казкоммерцбанк" акционерлік қоғамы Теміртау филиалы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9 мектеп-лицейі"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"Центрметаллургстрой"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"Ремэкология"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3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777"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4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Зат"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"Мартенстрой"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"Измет"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Тархан-Па"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1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 М."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1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"Уралдомнаремонт"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"Энергоремонт-Т"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"Горсвет" еншілес жауапкершілігі шектеулі серіктестігі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 Нан ЛТД и СО"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3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"TTS"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4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 БОВ"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"Темиртауэлектромонтаж"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"Водоканалстрой"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политехниаклық колледжі" коммуналдық мемлекеттік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2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әкімдігінің Теміртау қаласының дене шынықтыру және спорт бөлімінің "Теміртау спорт клубы" коммуналдық мемлекеттік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2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"Практика-Т"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"Теміртау қаласының медициналық жедел жәрдем станциясы" коммуналдық мемлекеттік қазыналық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"Теміртау қаласының № 4 емханасы" коммуналдық мемлекеттік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"Ren-milk"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3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"Карцемент" акционерлік қоғамы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4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"Теміртау қаласының № 2 емханасы" коммуналдық мемлекеттік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"Окжетпес-Т"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"Temirtau associates and ancillaries"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"Саэм-Центр"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3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"Темиртауский Казмеханомонтаж №2"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3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"Nord Пром НС" жауапкершілігі шектеулі серіктестік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"Центрпромстрой"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республикалық мемлекеттік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"Jib Reccruitment Temirtau"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3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"Техол-Монтаж"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4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"Теміртау қаласының № 1 емханасы" коммуналдық мемлекеттік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5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"Cenral Asia Cement" акционерлік қоғамы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6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"Имсталькон-Темиртау"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47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ішкі істер департаменті Теміртау қаласының ішкі істер басқармасы"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48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"Теміртау қаласының орталық ауруханасы" коммуналдық мемлекеттік кәсіпорыны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49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"Темиртауский электрометаллургический комбинат" акционерлік қоғамы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0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Темиртау" акционерлік қоғамы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1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"Оркен"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2"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"Құрылысмет" жауапкершілігі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