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193f" w14:textId="eb21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қала ішіндегі бағдарларына тұрақты автомобиль көлігімен жолаушылар мен багажды тасымалдауға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әкімдігінің 2017 жылғы 15 мамырдағы № 11/04 қаулысы. Қарағанды облысының Әділет департаментінде 2017 жылғы 2 маусымда № 4267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4 шілдедегі "Автомобиль көлігі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Жезқазған қалалық мәслихатының 2017 жылғы 28 ақпандағы № 8/87 "Жезқазған қаласының қала ішіндегі бағдарларына тұрақты автомобилькөлігімен жолаушылар мен багажды тасымалдауға тарифті келісу туралы" шешімінің негізінде Жезқазған қаласының әкiмдiгі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Жезқазған қаласында жолаушылар мен багажды автомобильмен тұрақты тасымалдау тарифі 60 (алпыс) теңге мөлшерінде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Жезқазған қаласы әкімінің орынбасары Н.С. Орынбаевқа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Жезқазған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 мамыр 2017 жыл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