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33d0" w14:textId="91c3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2017 жылы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2017 жылғы 11 сәуірдегі № 9/98 шешімі. Қарағанды облысының Әділет департаментінде 2017 жылғы 20 сәуірде № 4226 болып тіркелді. 2018 жылдың 1 қаңтарына дейiн қолданыста болды</w:t>
      </w:r>
    </w:p>
    <w:p>
      <w:pPr>
        <w:spacing w:after="0"/>
        <w:ind w:left="0"/>
        <w:jc w:val="both"/>
      </w:pPr>
      <w:bookmarkStart w:name="z3"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Жезқазған қалалық мәслихаты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Жезқазған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 2017 жылы ұсынылсын. </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Алтынбеков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