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669c" w14:textId="7f66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2016 жылғы 21 желтоқсандағы VII сессиясының № 7/72 "2017-2019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2017 жылғы 11 сәуірдегі № 9/97 шешімі. Қарағанды облысының Әділет департаментінде 2017 жылғы 20 сәуірде № 4225 болып тіркелді. 2018 жылдың 1 қаңтарына дейiн қолданыста болды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Жезқазған қалалық мәслихатының 2016 жылғы 21 желтоқсандағы VII сессиясының №7/72 "2017-2019 жылдарға арналған қалалық бюджет туралы" (Нормативтік құқықтық актілерді мемлекеттік тіркеу тізілімінде № 4073 тіркелген, 2017 жылғы 20 қаңтардағы Қазақстан Республикасы Нормативтік құқықтық актілерінің электрондық түрдегі эталондық бақылау банкінде, 2017 жылғы 13 қаңтардағы № 1 (8014), 2017 жылғы 20 қаңтардағы №3 (8016), 2017 жылғы 27 қаңтардағы №4 (8017) "Сарыарқа" газетінде, 2017 жылғы 13 қаңтардағы № 1 (156), 2017 жылғы 17 қаңтардағы № 2 (157), 2017 жылғы 20 қаңтардағы № 3 (158), 2017 жылғы 27 қаңтардағы № 4 (159) "Жезказганский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2017-2019 жылдарға арналған қалалық бюджет 1, 2, 3 қосымшаларға сәйкес, оның ішінде 2017 жылға келесі көлемдерде бекітілсін: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9897627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6199164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42104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44981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–3611378 мың теңге,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– 10225780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5959 мың теңге, оның ішінде: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6807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848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қаржы активтерімен операциялар бойынша сальдо – 0 мың теңге,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тапшылығы (профициті) – алу 334112 мың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бюджет тапшылығын қаржыландыру (профицитін пайдалану) – 334112 мың теңге, оның ішінде: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6807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849 мың теңге;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328154 мың теңге.";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2017 жылға арналған қалалық бюджеттің кірісі құрамында облыстық және республикалық бюджеттерден 2105984 мың теңге сомасындағы ағымдағы нысаналы трансферттер мен даму трансферттері қарастырылғаны ескерілсін.";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Осы шешім 2017 жылдың 1 қаңтарынан бастап қолданысқа енгізіледі.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Сессия..төрағасы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Алтынбеков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С.Медебаев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 сессиясының № 9/97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 сессиясының № 7/72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9897627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6199164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жүргізгені үшiн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3611378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3611378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3"/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10225780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4543309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даму схемаларын және елді мекендердің бас жоспарларын әзірлеу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1"/>
        <w:gridCol w:w="5046"/>
        <w:gridCol w:w="3"/>
        <w:gridCol w:w="20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54"/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2547"/>
        <w:gridCol w:w="1641"/>
        <w:gridCol w:w="3010"/>
        <w:gridCol w:w="34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5"/>
        </w:tc>
        <w:tc>
          <w:tcPr>
            <w:tcW w:w="3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9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461"/>
        <w:gridCol w:w="18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72"/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6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8"/>
        <w:gridCol w:w="2108"/>
        <w:gridCol w:w="2108"/>
        <w:gridCol w:w="3867"/>
        <w:gridCol w:w="21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9"/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035"/>
        <w:gridCol w:w="1035"/>
        <w:gridCol w:w="1035"/>
        <w:gridCol w:w="3875"/>
        <w:gridCol w:w="4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84"/>
        </w:tc>
        <w:tc>
          <w:tcPr>
            <w:tcW w:w="4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6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-334112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1847"/>
        <w:gridCol w:w="1847"/>
        <w:gridCol w:w="1847"/>
        <w:gridCol w:w="49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9"/>
        </w:tc>
        <w:tc>
          <w:tcPr>
            <w:tcW w:w="4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2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3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1"/>
        <w:gridCol w:w="3411"/>
        <w:gridCol w:w="21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94"/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6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7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юджеттік кредиттерді қайтару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1528"/>
        <w:gridCol w:w="1529"/>
        <w:gridCol w:w="1954"/>
        <w:gridCol w:w="5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8"/>
        </w:tc>
        <w:tc>
          <w:tcPr>
            <w:tcW w:w="5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1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2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 сессиясының № 9/97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 сессиясының № 7/72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28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ағымдағы нысаналы трансферттер мен нысаналы даму трансферттері, кредиттер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7894"/>
        <w:gridCol w:w="3243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4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2112791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1048358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1057626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1048358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1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және оқу кезеңінде негізгі қызметкерді алмастырғаны үшін мұғалімдерге қосымша ақы төлеуге, оның ішінде: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қызметкерді алмастырғаны үшін мұғалімдерге қосымша ақы төлеуге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қосымша ақы төлеуге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4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асыруға, оның ішінде: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нормасын ұлғайту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7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еңбек нарығын дамытуға бағытталған іс-шараларды іске асыруға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34075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ішінара субсидиялау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0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2017-2021 жылдарға арналған нәтижелі жұмыспен қамтуды және жаппай кәсіпкерлікті дамыту бағдарламасы шеңберінде кадрлардың біліктілігін арттыру, даярлау және қайта даярлауға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жол картасы 2020 бойынша кәсіби даярлауға бағытталғандарды толық оқытуға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нарығында сұранысқа ие мамандықтар бойынша жұмыс кадрларын қысқа мерзімді кәсіби оқытуға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1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орташа жөндеуден өткізуге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2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өтеуге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  <w:bookmarkEnd w:id="323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пунктер үшін интернет- байланысты қосуға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4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Ветериналық вакциналау, дәрі-дәрмектерді тасымалдау және сақтау бойынша қызмет көрсетуге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25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инфрақұрылымын құруға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6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Роботтарды жинау және программалау бойынша конструкторлар сатып алуға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1057626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7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Батыс ауданының жеке тұрғын үйлер құрылысының телімдерінің инженерлік тораптарының құрылысына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449639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8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жаңартуға, 2- кезең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9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жаңартуға, 3- кезең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174301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30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Батыс тұрғын ауданының жеке тұрғын үйлер құрылысының телімдерінің инженерлік тораптарының құрылысына (қоса қаржыландыру)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31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"Жастар" саябағын қайта құрылымдауға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2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Батыс тұрғын ауданындағы жеке тұрғын үйлерге инженерлік-коммуникациялық инфрақұрылым құрылысына жобалық-сметалық құжаттама әзірлеуге,2 кезең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33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Батыс тұрғын үйлер ауданының көпқабатты тұрғын үйлерге инженерлік- коммуникациялық инфрақұрылымын дамыту және жайластыруға жобалық-сметалық құжаттама әзірлеуге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34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5 қабатты 60 пәтерлі тұрғын үй құрылысына жобалық-сметалық құжаттама әзірлеуге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35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жаңартуға жобалық-сметалық құжаттама әзірлеуге, 1- кезең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41162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кредиттер, оның ішінде: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37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 сессиясының №9/97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 сессиясының №7/72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69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ауылдық әкімдер аппараттарының шығындары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339"/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өкілдік,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 сессиясының № 9/97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 сессиясының № 7/72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411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өзін-өзі басқару органдарына берілетін трансферттер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3183"/>
        <w:gridCol w:w="6626"/>
      </w:tblGrid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9"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 әкімінің аппараты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