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1737" w14:textId="4e21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мемлекеттік қазыналық кәсіпорындар жүзеге асыратын білім беру қызметтеріне бағаларды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2017 жылғы 22 желтоқсандағы № 61/02 қаулысы. Қарағанды облысының Әділет департаментінде 2018 жылғы 8 қаңтарда № 4540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1 наурыздағы "Мемлекеттік мүлік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Коммуналдық мемлекеттік қазыналық кәсіпорындар жүзеге асыратын білім беру қызметтерінің қоса беріліп отырған бағалары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орынбасары И.Ю. Любарскаяға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мемлекеттік қазыналық кәсіпорындар жүзеге асыратын білім беру қызметтерінің бағалары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3572"/>
        <w:gridCol w:w="6312"/>
      </w:tblGrid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көрсетілетін білім беру қызметтерінің тізімі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қосымша білім беру ұйымына төленетін ата-ана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сынып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сынып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сыныбы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сыныбы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эстетикалық дамыту бөлім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бөлімі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бөлімі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өнері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Көркемөнер бөлімі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 сыныбы (көркемөнер мектебінің)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оқу курсы (көркемөнер мектебінің)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бағдарлау курсы (көркемөнер мектебінің)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(көркемөнер мектебінің)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Спорттық-сауықтыру бөлімі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 бөлімі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және кәсіпке дейінгі бөлімі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Көркемдік-эстетикалық бөлім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Лингвистикалық бөлім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бейіндік дамыту бөлімі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интеллектуалды дамыту бөлім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