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9958" w14:textId="c05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22 желтоқсандағы VI шақырылған ХХI сессиясының № 249 шешімі. Қарағанды облысының Әділет департаментінде 2017 жылғы 28 желтоқсанда № 4513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тармақшасына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Қарағанды қаласы бойынша коммуналдық қалдықтардың түзілу және жинақталу нормалары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2015 жылғы 25 ақпандағы XLIV сессиясының № 415 "Қарағанды қаласы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3082 болып тіркелген, 2015 жылғы 2 сәуірдегі № 42 (1438) "Взгляд на события" газетінде, 2015 жылғы 8 сәуірдегі "Әділет" ақпараттық-құқықтық жүйесінде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XХI сессиясының № 249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коммуналдық қалдықтардың түзілу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қалалық мәслихатының 28.11.2019 № 459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3963"/>
        <w:gridCol w:w="2685"/>
        <w:gridCol w:w="4234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1,76/2,26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жәе сол сияқтылар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қызметкер 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ойынханадар, ойын автоматтарының залы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– түлік, өнеркәсіптік тауар дүкендері, супермаркеттер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Азық-тұлік тауарларының көтерме базалары, қоймалары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станциясы, гараждар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