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0bd3" w14:textId="d610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 әкімдігінің 2017 жылғы 13 қазандағы № 45/04 қаулысы. Қарағанды облысының Әділет департаментінде 2017 жылғы 30 қазанда № 4425 болып тіркелді. Күші жойылды - Қарағанды қаласының әкімдігінің 2019 жылғы 15 мамырдағы № 24/06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қаласының әкімдігінің 15.05.2019 № 24/06 (алғаш ресми жарияланған күннен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2007 жылғы 27 шілдедегі "Білім туралы" Заңының 6 бабы 4 тармағы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мектепке дейінгі тәрбие мен оқытуға мемлекеттік білім беру тапсырысы, ата-ана төлемақысының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мөлшері </w:t>
      </w: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қаласы әкімдігінің 2017 жылғы 28 сәуірдегі № 17/01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4256 болып тіркелген, "Индустриальная Караганда" 2017 жылдың 20 мамырында № 55 (22168) және "Орталық Қазақстан" 2017 жылдың 20 мамырында № 54 (22361) газеттерінде, электрондық түрде Қазақстан Республикасы нормативтік құқықтық актілерінің Эталондық бақылау банкінде 2017 жылғы 24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Қарағанды қаласы әкімінің орынбасары И.Ю. Любарскаяға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45/04 қаулысымен бекітілген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1045"/>
        <w:gridCol w:w="1833"/>
        <w:gridCol w:w="1516"/>
        <w:gridCol w:w="1834"/>
        <w:gridCol w:w="1834"/>
        <w:gridCol w:w="1834"/>
        <w:gridCol w:w="1834"/>
      </w:tblGrid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ұйымдардағы ата-ананың бір айлық төлемақы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айға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