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de54d" w14:textId="ecde5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"Қарағанды қаласының коммуналдық мүлкін иеліктен алу түрлерін таңдау бойынша өлшемдерді белгілеу туралы" Қарағанды қаласы әкімдігінің 2015 жылғы 14 қазандағы № 49/02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қаласы әкімдігінің 2017 жылғы 5 шілдедегі № 27/02 қаулысы. Қарағанды облысының Әділет департаментінде 2017 жылғы 18 шілдеде № 4312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2011 жылғы 1 наурыздағы "Мемлекеттік мүлік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Қарағанды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Қарағанды қаласы әкімдігінің 2015 жылғы 14 қазандағы № 49/02 "Қарағанды қаласының коммуналдық мүлкін иеліктен алу түрлерін таңдау бойынша өлшемдерді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№ 3491 болып тіркелген, 2015 жылғы 12 желтоқсанда "Индустриальная Караганда" № 184 (21935) және "Орталық Қазақстан" № 209-210 (22094) газеттерінде, 2015 жылғы 30 қарашада "Әділет" ақпараттық-құқықтық жүйесінде жарияланған) келесі өзгеріс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кіріспе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редакцияда баяндалсын: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2011 жылғы 1 наурыздағы "Мемлекеттік мүлік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2011 жылғы 9 тамыздағы "Жекешелендіру объектілерін сату қағидасын бекіту туралы" № 920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2015 жылғы 30 желтоқсандағы "Жекешелендірудің 2016-2020 жылдарға арналған кейбір мәселелері туралы" № 1141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Қарағанды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Қарағанды қаласы әкімдігінің "Қарағанды қаласының коммуналдық мүлкін иеліктен алу түрлерін таңдау бойынша өлшемдерді белгілеу туралы" Қарағанды қаласы әкімдігінің 2015 жылғы 14 қазандағы № 49/02 қаулысына өзгеріс енгізу туралы" қаулысының орындалуын бақылау Қарағанды қаласы әкімінің орынбасары А.С. Молдабаевқа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Осы қаулы алғаш ресми жарияланған күнінен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Әубәкіров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