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160f" w14:textId="6f21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 әкімдігінің 2017 жылғы 28 сәіурдегі № 17/01 қаулысы. Қарағанды облысының Әділет департаментінде 2017 жылғы 16 мамырда № 4256 болып тіркелді. Күші жойылды - Қарағанды қаласы әкімдігінің 2017 жылғы 13 қазандағы № 45/04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 әкімдігінің 13.10.2017 № 45/04 (алғаш ресми жарияланған күннен кейін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 4 тармағы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қаласы әкімдігінің 2016 жылғы 8 маусымдағы № 23/04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(нормативтік-құқықтық актілерді мемлекеттік тіркеу № 3863 тізілімінде болып тіркелген, 2016 жылдың 24 маусымында "Әділет" ақпараттық құқықтық жүйесінде тіркелген, "Индустриальная Караганда" 2016 жылдың 30 маусымында № 83-84 (22028-22029) және "Орталық Қазақстан" 2016 жылдың 30 маусымында № 103-104 (22 209)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Қарағанды қаласы әкімінің орынбасары И.Ю. Любарскаяға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"28 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№17/01 қаулысымен бекітілген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861"/>
        <w:gridCol w:w="1510"/>
        <w:gridCol w:w="1249"/>
        <w:gridCol w:w="1727"/>
        <w:gridCol w:w="438"/>
        <w:gridCol w:w="1511"/>
        <w:gridCol w:w="1511"/>
        <w:gridCol w:w="1512"/>
        <w:gridCol w:w="1512"/>
      </w:tblGrid>
      <w:tr>
        <w:trPr>
          <w:trHeight w:val="30" w:hRule="atLeast"/>
        </w:trPr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ұйымдардағы ата-аналардың бір айға ақы төлеу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жан басына шаққандағы бір айға арналған қаржыландыру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