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0732" w14:textId="aa80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Қарағанды қаласы әкімінің 2015 жылғы 21 қазандағы № 10/02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әкімінің 2017 жылғы 14 сәуірдегі № 04/03 шешімі. Қарағанды облысының Әділет департаментінде 2017 жылғы 2 мамырда № 4245 болып тіркелді. Күші жойылды - Қарағанды қаласының әкімінің 2018 жылғы 19 желтоқсандағы № 12/01 шешімімен</w:t>
      </w:r>
    </w:p>
    <w:p>
      <w:pPr>
        <w:spacing w:after="0"/>
        <w:ind w:left="0"/>
        <w:jc w:val="both"/>
      </w:pPr>
      <w:r>
        <w:rPr>
          <w:rFonts w:ascii="Times New Roman"/>
          <w:b w:val="false"/>
          <w:i w:val="false"/>
          <w:color w:val="ff0000"/>
          <w:sz w:val="28"/>
        </w:rPr>
        <w:t xml:space="preserve">
      Ескерту. Күші жойылды - Қарағанды қаласының әкімінің 19.12.2018 № 12/01 (алғаш ресми жариялаған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Қарағанды қаласының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"Сайлау учаскелерін құру туралы" Қарағанды қаласы әкімінің 2015 жылғы 21 қазандағы №10/02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3503 тіркелген, 2015 жылғы 30 қарашада "Әділет" ақпараттық-құқықтық жүйесінде, 2015 жылғы 28 қарашада "Индустриальная Караганда" № 174-175 (21925-21926) және "Орталық Қазақстан" № 199-200 (22084) газеттерінде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 қосымшасындағы</w:t>
      </w:r>
      <w:r>
        <w:rPr>
          <w:rFonts w:ascii="Times New Roman"/>
          <w:b w:val="false"/>
          <w:i w:val="false"/>
          <w:color w:val="000000"/>
          <w:sz w:val="28"/>
        </w:rPr>
        <w:t xml:space="preserve"> Қарағанды қаласының Қазыбек би атындағы аудан бойынша сайлау учаскелеріндегі №1, №2, №3, №27, №30, №33, №37, №42, №53, №62, №63, №69, №71, №72, №74, №88 сайлау учаскелері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 қосымшасындағы</w:t>
      </w:r>
      <w:r>
        <w:rPr>
          <w:rFonts w:ascii="Times New Roman"/>
          <w:b w:val="false"/>
          <w:i w:val="false"/>
          <w:color w:val="000000"/>
          <w:sz w:val="28"/>
        </w:rPr>
        <w:t xml:space="preserve"> Қарағанды қаласының Октябрь ауданы бойынша сайлау учаскелеріндегі №94, №95, №100 сайлау учаскелері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Қарағанды қаласы әкімі аппараты басшысының міндетін атқарушы Б.Н. Омархановқа, Қарағанды қаласы Қазыбек би атындағы ауданның әкімі Т.Н. Шатохинаға, Қарағанды қаласы Октябрь ауданының әкімі Е.О. Темірхановқа жүктелсін.</w:t>
      </w:r>
    </w:p>
    <w:bookmarkEnd w:id="4"/>
    <w:bookmarkStart w:name="z9" w:id="5"/>
    <w:p>
      <w:pPr>
        <w:spacing w:after="0"/>
        <w:ind w:left="0"/>
        <w:jc w:val="both"/>
      </w:pPr>
      <w:r>
        <w:rPr>
          <w:rFonts w:ascii="Times New Roman"/>
          <w:b w:val="false"/>
          <w:i w:val="false"/>
          <w:color w:val="000000"/>
          <w:sz w:val="28"/>
        </w:rPr>
        <w:t>
      3. Осы шешім оны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2017 жылғы 14 сәуір № 04/03</w:t>
            </w:r>
            <w:r>
              <w:br/>
            </w:r>
            <w:r>
              <w:rPr>
                <w:rFonts w:ascii="Times New Roman"/>
                <w:b w:val="false"/>
                <w:i w:val="false"/>
                <w:color w:val="000000"/>
                <w:sz w:val="20"/>
              </w:rPr>
              <w:t xml:space="preserve">шешіміне 1 қосымша </w:t>
            </w:r>
          </w:p>
        </w:tc>
      </w:tr>
    </w:tbl>
    <w:bookmarkStart w:name="z12" w:id="6"/>
    <w:p>
      <w:pPr>
        <w:spacing w:after="0"/>
        <w:ind w:left="0"/>
        <w:jc w:val="left"/>
      </w:pPr>
      <w:r>
        <w:rPr>
          <w:rFonts w:ascii="Times New Roman"/>
          <w:b/>
          <w:i w:val="false"/>
          <w:color w:val="000000"/>
        </w:rPr>
        <w:t xml:space="preserve"> №1 сайлау учаскесі</w:t>
      </w:r>
    </w:p>
    <w:bookmarkEnd w:id="6"/>
    <w:bookmarkStart w:name="z13" w:id="7"/>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"№1 гимназия" коммуналдық мемлекеттік мекемесі, Костенко көшесі, 13 үй. </w:t>
      </w:r>
    </w:p>
    <w:bookmarkEnd w:id="7"/>
    <w:bookmarkStart w:name="z14" w:id="8"/>
    <w:p>
      <w:pPr>
        <w:spacing w:after="0"/>
        <w:ind w:left="0"/>
        <w:jc w:val="both"/>
      </w:pPr>
      <w:r>
        <w:rPr>
          <w:rFonts w:ascii="Times New Roman"/>
          <w:b w:val="false"/>
          <w:i w:val="false"/>
          <w:color w:val="000000"/>
          <w:sz w:val="28"/>
        </w:rPr>
        <w:t>
      Шекаралары:</w:t>
      </w:r>
    </w:p>
    <w:bookmarkEnd w:id="8"/>
    <w:bookmarkStart w:name="z15" w:id="9"/>
    <w:p>
      <w:pPr>
        <w:spacing w:after="0"/>
        <w:ind w:left="0"/>
        <w:jc w:val="both"/>
      </w:pPr>
      <w:r>
        <w:rPr>
          <w:rFonts w:ascii="Times New Roman"/>
          <w:b w:val="false"/>
          <w:i w:val="false"/>
          <w:color w:val="000000"/>
          <w:sz w:val="28"/>
        </w:rPr>
        <w:t>
      Алалыкин көшесі – 1, 2, 3, 3а, 4, 6;</w:t>
      </w:r>
    </w:p>
    <w:bookmarkEnd w:id="9"/>
    <w:bookmarkStart w:name="z16" w:id="10"/>
    <w:p>
      <w:pPr>
        <w:spacing w:after="0"/>
        <w:ind w:left="0"/>
        <w:jc w:val="both"/>
      </w:pPr>
      <w:r>
        <w:rPr>
          <w:rFonts w:ascii="Times New Roman"/>
          <w:b w:val="false"/>
          <w:i w:val="false"/>
          <w:color w:val="000000"/>
          <w:sz w:val="28"/>
        </w:rPr>
        <w:t>
      Ерубаев көшесі – 10, 12;</w:t>
      </w:r>
    </w:p>
    <w:bookmarkEnd w:id="10"/>
    <w:bookmarkStart w:name="z17" w:id="11"/>
    <w:p>
      <w:pPr>
        <w:spacing w:after="0"/>
        <w:ind w:left="0"/>
        <w:jc w:val="both"/>
      </w:pPr>
      <w:r>
        <w:rPr>
          <w:rFonts w:ascii="Times New Roman"/>
          <w:b w:val="false"/>
          <w:i w:val="false"/>
          <w:color w:val="000000"/>
          <w:sz w:val="28"/>
        </w:rPr>
        <w:t>
      Жамбыл көшесі –1, 3, 7, 19, 23, 25, 27, 29, 31, 33, 35, 37, 39, 39а, 41, 43;</w:t>
      </w:r>
    </w:p>
    <w:bookmarkEnd w:id="11"/>
    <w:bookmarkStart w:name="z18" w:id="12"/>
    <w:p>
      <w:pPr>
        <w:spacing w:after="0"/>
        <w:ind w:left="0"/>
        <w:jc w:val="both"/>
      </w:pPr>
      <w:r>
        <w:rPr>
          <w:rFonts w:ascii="Times New Roman"/>
          <w:b w:val="false"/>
          <w:i w:val="false"/>
          <w:color w:val="000000"/>
          <w:sz w:val="28"/>
        </w:rPr>
        <w:t>
      Костенко көшесі – 1, 3, 4, 11, 12, 14;</w:t>
      </w:r>
    </w:p>
    <w:bookmarkEnd w:id="12"/>
    <w:bookmarkStart w:name="z19" w:id="13"/>
    <w:p>
      <w:pPr>
        <w:spacing w:after="0"/>
        <w:ind w:left="0"/>
        <w:jc w:val="both"/>
      </w:pPr>
      <w:r>
        <w:rPr>
          <w:rFonts w:ascii="Times New Roman"/>
          <w:b w:val="false"/>
          <w:i w:val="false"/>
          <w:color w:val="000000"/>
          <w:sz w:val="28"/>
        </w:rPr>
        <w:t>
      Ленин көшесі – 1, 2, 3, 3а, 4, 5, 6, 7, 9, 16, 18, 20, 22, 24, 26, 28, 30, 32, 34;</w:t>
      </w:r>
    </w:p>
    <w:bookmarkEnd w:id="13"/>
    <w:bookmarkStart w:name="z20" w:id="14"/>
    <w:p>
      <w:pPr>
        <w:spacing w:after="0"/>
        <w:ind w:left="0"/>
        <w:jc w:val="both"/>
      </w:pPr>
      <w:r>
        <w:rPr>
          <w:rFonts w:ascii="Times New Roman"/>
          <w:b w:val="false"/>
          <w:i w:val="false"/>
          <w:color w:val="000000"/>
          <w:sz w:val="28"/>
        </w:rPr>
        <w:t>
      Панфилов көшесі – 3, 4, 5, 6, 7, 8, 9, 10, 11, 12, 13, 14, 15, 16, 17, 17а, 18, 19, 20, 21, 22, 23, 24;</w:t>
      </w:r>
    </w:p>
    <w:bookmarkEnd w:id="14"/>
    <w:bookmarkStart w:name="z21" w:id="15"/>
    <w:p>
      <w:pPr>
        <w:spacing w:after="0"/>
        <w:ind w:left="0"/>
        <w:jc w:val="both"/>
      </w:pPr>
      <w:r>
        <w:rPr>
          <w:rFonts w:ascii="Times New Roman"/>
          <w:b w:val="false"/>
          <w:i w:val="false"/>
          <w:color w:val="000000"/>
          <w:sz w:val="28"/>
        </w:rPr>
        <w:t>
      Тиышбек Аханов көшесі – 39.</w:t>
      </w:r>
    </w:p>
    <w:bookmarkEnd w:id="15"/>
    <w:bookmarkStart w:name="z22" w:id="16"/>
    <w:p>
      <w:pPr>
        <w:spacing w:after="0"/>
        <w:ind w:left="0"/>
        <w:jc w:val="left"/>
      </w:pPr>
      <w:r>
        <w:rPr>
          <w:rFonts w:ascii="Times New Roman"/>
          <w:b/>
          <w:i w:val="false"/>
          <w:color w:val="000000"/>
        </w:rPr>
        <w:t xml:space="preserve"> №2 сайлау учаскесі</w:t>
      </w:r>
    </w:p>
    <w:bookmarkEnd w:id="16"/>
    <w:bookmarkStart w:name="z23" w:id="17"/>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Бейбітшілік бульвары, 22 үй.</w:t>
      </w:r>
    </w:p>
    <w:bookmarkEnd w:id="17"/>
    <w:bookmarkStart w:name="z24" w:id="18"/>
    <w:p>
      <w:pPr>
        <w:spacing w:after="0"/>
        <w:ind w:left="0"/>
        <w:jc w:val="both"/>
      </w:pPr>
      <w:r>
        <w:rPr>
          <w:rFonts w:ascii="Times New Roman"/>
          <w:b w:val="false"/>
          <w:i w:val="false"/>
          <w:color w:val="000000"/>
          <w:sz w:val="28"/>
        </w:rPr>
        <w:t>
      Шекаралары:</w:t>
      </w:r>
    </w:p>
    <w:bookmarkEnd w:id="18"/>
    <w:bookmarkStart w:name="z25" w:id="19"/>
    <w:p>
      <w:pPr>
        <w:spacing w:after="0"/>
        <w:ind w:left="0"/>
        <w:jc w:val="both"/>
      </w:pPr>
      <w:r>
        <w:rPr>
          <w:rFonts w:ascii="Times New Roman"/>
          <w:b w:val="false"/>
          <w:i w:val="false"/>
          <w:color w:val="000000"/>
          <w:sz w:val="28"/>
        </w:rPr>
        <w:t>
      Бейбітшілік бульвары – 14, 18, 20, 24, 26, 30, 32, 34, 36;</w:t>
      </w:r>
    </w:p>
    <w:bookmarkEnd w:id="19"/>
    <w:bookmarkStart w:name="z26" w:id="20"/>
    <w:p>
      <w:pPr>
        <w:spacing w:after="0"/>
        <w:ind w:left="0"/>
        <w:jc w:val="both"/>
      </w:pPr>
      <w:r>
        <w:rPr>
          <w:rFonts w:ascii="Times New Roman"/>
          <w:b w:val="false"/>
          <w:i w:val="false"/>
          <w:color w:val="000000"/>
          <w:sz w:val="28"/>
        </w:rPr>
        <w:t>
      Алалыкин көшесі – 11;</w:t>
      </w:r>
    </w:p>
    <w:bookmarkEnd w:id="20"/>
    <w:bookmarkStart w:name="z27" w:id="21"/>
    <w:p>
      <w:pPr>
        <w:spacing w:after="0"/>
        <w:ind w:left="0"/>
        <w:jc w:val="both"/>
      </w:pPr>
      <w:r>
        <w:rPr>
          <w:rFonts w:ascii="Times New Roman"/>
          <w:b w:val="false"/>
          <w:i w:val="false"/>
          <w:color w:val="000000"/>
          <w:sz w:val="28"/>
        </w:rPr>
        <w:t>
      Гоголь көшесі – 15, 17, 19, 21, 23, 25;</w:t>
      </w:r>
    </w:p>
    <w:bookmarkEnd w:id="21"/>
    <w:bookmarkStart w:name="z28" w:id="22"/>
    <w:p>
      <w:pPr>
        <w:spacing w:after="0"/>
        <w:ind w:left="0"/>
        <w:jc w:val="both"/>
      </w:pPr>
      <w:r>
        <w:rPr>
          <w:rFonts w:ascii="Times New Roman"/>
          <w:b w:val="false"/>
          <w:i w:val="false"/>
          <w:color w:val="000000"/>
          <w:sz w:val="28"/>
        </w:rPr>
        <w:t>
      Ерубаев көшесі – 24;</w:t>
      </w:r>
    </w:p>
    <w:bookmarkEnd w:id="22"/>
    <w:bookmarkStart w:name="z29" w:id="23"/>
    <w:p>
      <w:pPr>
        <w:spacing w:after="0"/>
        <w:ind w:left="0"/>
        <w:jc w:val="both"/>
      </w:pPr>
      <w:r>
        <w:rPr>
          <w:rFonts w:ascii="Times New Roman"/>
          <w:b w:val="false"/>
          <w:i w:val="false"/>
          <w:color w:val="000000"/>
          <w:sz w:val="28"/>
        </w:rPr>
        <w:t>
      Ленин көшесі –17, 19, 21, 23, 25, 27, 29, 31, 33, 35, 37, 39, 41, 43;</w:t>
      </w:r>
    </w:p>
    <w:bookmarkEnd w:id="23"/>
    <w:bookmarkStart w:name="z30" w:id="24"/>
    <w:p>
      <w:pPr>
        <w:spacing w:after="0"/>
        <w:ind w:left="0"/>
        <w:jc w:val="both"/>
      </w:pPr>
      <w:r>
        <w:rPr>
          <w:rFonts w:ascii="Times New Roman"/>
          <w:b w:val="false"/>
          <w:i w:val="false"/>
          <w:color w:val="000000"/>
          <w:sz w:val="28"/>
        </w:rPr>
        <w:t>
      Тиышбек Аханов көшесі – 49, 51, 51/2, 53, 54, 55, 58;</w:t>
      </w:r>
    </w:p>
    <w:bookmarkEnd w:id="24"/>
    <w:bookmarkStart w:name="z31" w:id="25"/>
    <w:p>
      <w:pPr>
        <w:spacing w:after="0"/>
        <w:ind w:left="0"/>
        <w:jc w:val="both"/>
      </w:pPr>
      <w:r>
        <w:rPr>
          <w:rFonts w:ascii="Times New Roman"/>
          <w:b w:val="false"/>
          <w:i w:val="false"/>
          <w:color w:val="000000"/>
          <w:sz w:val="28"/>
        </w:rPr>
        <w:t xml:space="preserve">
      Чижевский көшесі – 3, 4, 5, 6, 7, 8, 10, 10а, 11, 12, 13, 14, 16, 17, 18, 19, 20, 21а, 22, 23, 24, 25, 26, 26а, 28, 29. </w:t>
      </w:r>
    </w:p>
    <w:bookmarkEnd w:id="25"/>
    <w:bookmarkStart w:name="z32" w:id="26"/>
    <w:p>
      <w:pPr>
        <w:spacing w:after="0"/>
        <w:ind w:left="0"/>
        <w:jc w:val="left"/>
      </w:pPr>
      <w:r>
        <w:rPr>
          <w:rFonts w:ascii="Times New Roman"/>
          <w:b/>
          <w:i w:val="false"/>
          <w:color w:val="000000"/>
        </w:rPr>
        <w:t xml:space="preserve"> №3 сайлау учаскесі</w:t>
      </w:r>
    </w:p>
    <w:bookmarkEnd w:id="26"/>
    <w:bookmarkStart w:name="z33" w:id="27"/>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7"/>
    <w:bookmarkStart w:name="z34" w:id="28"/>
    <w:p>
      <w:pPr>
        <w:spacing w:after="0"/>
        <w:ind w:left="0"/>
        <w:jc w:val="both"/>
      </w:pPr>
      <w:r>
        <w:rPr>
          <w:rFonts w:ascii="Times New Roman"/>
          <w:b w:val="false"/>
          <w:i w:val="false"/>
          <w:color w:val="000000"/>
          <w:sz w:val="28"/>
        </w:rPr>
        <w:t>
      Шекаралары:</w:t>
      </w:r>
    </w:p>
    <w:bookmarkEnd w:id="28"/>
    <w:bookmarkStart w:name="z35" w:id="29"/>
    <w:p>
      <w:pPr>
        <w:spacing w:after="0"/>
        <w:ind w:left="0"/>
        <w:jc w:val="both"/>
      </w:pPr>
      <w:r>
        <w:rPr>
          <w:rFonts w:ascii="Times New Roman"/>
          <w:b w:val="false"/>
          <w:i w:val="false"/>
          <w:color w:val="000000"/>
          <w:sz w:val="28"/>
        </w:rPr>
        <w:t>
      Алмазный тұйық көшесі – 1, 2, 4, 8, 9, 11, 12, 13, 14, 16, 17, 18, 19, 20;</w:t>
      </w:r>
    </w:p>
    <w:bookmarkEnd w:id="29"/>
    <w:bookmarkStart w:name="z36" w:id="30"/>
    <w:p>
      <w:pPr>
        <w:spacing w:after="0"/>
        <w:ind w:left="0"/>
        <w:jc w:val="both"/>
      </w:pPr>
      <w:r>
        <w:rPr>
          <w:rFonts w:ascii="Times New Roman"/>
          <w:b w:val="false"/>
          <w:i w:val="false"/>
          <w:color w:val="000000"/>
          <w:sz w:val="28"/>
        </w:rPr>
        <w:t>
      Волжский тұйық көшесі – 1, 1а, 2, 4, 6, 8, 10, 18, 20, 22;</w:t>
      </w:r>
    </w:p>
    <w:bookmarkEnd w:id="30"/>
    <w:bookmarkStart w:name="z37" w:id="31"/>
    <w:p>
      <w:pPr>
        <w:spacing w:after="0"/>
        <w:ind w:left="0"/>
        <w:jc w:val="both"/>
      </w:pPr>
      <w:r>
        <w:rPr>
          <w:rFonts w:ascii="Times New Roman"/>
          <w:b w:val="false"/>
          <w:i w:val="false"/>
          <w:color w:val="000000"/>
          <w:sz w:val="28"/>
        </w:rPr>
        <w:t>
      Литовский тұйық көшесі – 1, 2, 3, 4, 4/2, 5, 6, 7, 8, 9, 10, 11, 12, 13, 14, 17;</w:t>
      </w:r>
    </w:p>
    <w:bookmarkEnd w:id="31"/>
    <w:bookmarkStart w:name="z38" w:id="32"/>
    <w:p>
      <w:pPr>
        <w:spacing w:after="0"/>
        <w:ind w:left="0"/>
        <w:jc w:val="both"/>
      </w:pPr>
      <w:r>
        <w:rPr>
          <w:rFonts w:ascii="Times New Roman"/>
          <w:b w:val="false"/>
          <w:i w:val="false"/>
          <w:color w:val="000000"/>
          <w:sz w:val="28"/>
        </w:rPr>
        <w:t>
      Мраморный тұйық көшесі – 1, 5, 7, 9, 15, 17, 18, 21, 23;</w:t>
      </w:r>
    </w:p>
    <w:bookmarkEnd w:id="32"/>
    <w:bookmarkStart w:name="z39" w:id="33"/>
    <w:p>
      <w:pPr>
        <w:spacing w:after="0"/>
        <w:ind w:left="0"/>
        <w:jc w:val="both"/>
      </w:pPr>
      <w:r>
        <w:rPr>
          <w:rFonts w:ascii="Times New Roman"/>
          <w:b w:val="false"/>
          <w:i w:val="false"/>
          <w:color w:val="000000"/>
          <w:sz w:val="28"/>
        </w:rPr>
        <w:t>
      Аманжолов көшесі – 1, 2, 3, 4, 5, 6, 9, 10, 11, 12, 13, 14, 15, 16, 17, 18, 19, 20, 21, 22, 23, 24, 25, 27, 29, 30, 31, 33, 35, 36, 37, 39, 41, 43, 45, 46, 46а, 48, 49, 50, 51, 52, 53, 54, 55, 57, 59, 61, 63, 65, 67, 69, 71;</w:t>
      </w:r>
    </w:p>
    <w:bookmarkEnd w:id="33"/>
    <w:bookmarkStart w:name="z40" w:id="34"/>
    <w:p>
      <w:pPr>
        <w:spacing w:after="0"/>
        <w:ind w:left="0"/>
        <w:jc w:val="both"/>
      </w:pPr>
      <w:r>
        <w:rPr>
          <w:rFonts w:ascii="Times New Roman"/>
          <w:b w:val="false"/>
          <w:i w:val="false"/>
          <w:color w:val="000000"/>
          <w:sz w:val="28"/>
        </w:rPr>
        <w:t>
      Волгодонская көшесі – 1, 2, 3, 4, 5, 6, 7, 8, 9, 10, 11, 12, 13;</w:t>
      </w:r>
    </w:p>
    <w:bookmarkEnd w:id="34"/>
    <w:bookmarkStart w:name="z41" w:id="35"/>
    <w:p>
      <w:pPr>
        <w:spacing w:after="0"/>
        <w:ind w:left="0"/>
        <w:jc w:val="both"/>
      </w:pPr>
      <w:r>
        <w:rPr>
          <w:rFonts w:ascii="Times New Roman"/>
          <w:b w:val="false"/>
          <w:i w:val="false"/>
          <w:color w:val="000000"/>
          <w:sz w:val="28"/>
        </w:rPr>
        <w:t>
      Гоголь көшесі – 1, 1/1, 1/2, 1/3, 1/4, 1/5, 1/6, 1/7, 1/8, 1/9, 1/10, 1/11, 1/12, 3а;</w:t>
      </w:r>
    </w:p>
    <w:bookmarkEnd w:id="35"/>
    <w:bookmarkStart w:name="z42" w:id="36"/>
    <w:p>
      <w:pPr>
        <w:spacing w:after="0"/>
        <w:ind w:left="0"/>
        <w:jc w:val="both"/>
      </w:pPr>
      <w:r>
        <w:rPr>
          <w:rFonts w:ascii="Times New Roman"/>
          <w:b w:val="false"/>
          <w:i w:val="false"/>
          <w:color w:val="000000"/>
          <w:sz w:val="28"/>
        </w:rPr>
        <w:t>
      Громова көшесі – 2, 3, 4, 4/1, 5, 6, 7, 8, 9, 10, 11, 12, 13, 14, 15, 17;</w:t>
      </w:r>
    </w:p>
    <w:bookmarkEnd w:id="36"/>
    <w:bookmarkStart w:name="z43" w:id="37"/>
    <w:p>
      <w:pPr>
        <w:spacing w:after="0"/>
        <w:ind w:left="0"/>
        <w:jc w:val="both"/>
      </w:pPr>
      <w:r>
        <w:rPr>
          <w:rFonts w:ascii="Times New Roman"/>
          <w:b w:val="false"/>
          <w:i w:val="false"/>
          <w:color w:val="000000"/>
          <w:sz w:val="28"/>
        </w:rPr>
        <w:t>
      Доскей көшесі – 1, 2, 3, 4, 5, 6, 7;</w:t>
      </w:r>
    </w:p>
    <w:bookmarkEnd w:id="37"/>
    <w:bookmarkStart w:name="z44" w:id="38"/>
    <w:p>
      <w:pPr>
        <w:spacing w:after="0"/>
        <w:ind w:left="0"/>
        <w:jc w:val="both"/>
      </w:pPr>
      <w:r>
        <w:rPr>
          <w:rFonts w:ascii="Times New Roman"/>
          <w:b w:val="false"/>
          <w:i w:val="false"/>
          <w:color w:val="000000"/>
          <w:sz w:val="28"/>
        </w:rPr>
        <w:t>
      Ерубаев көшесі – 1а, 2, 3, 4, 6, 6а, 7;</w:t>
      </w:r>
    </w:p>
    <w:bookmarkEnd w:id="38"/>
    <w:bookmarkStart w:name="z45" w:id="39"/>
    <w:p>
      <w:pPr>
        <w:spacing w:after="0"/>
        <w:ind w:left="0"/>
        <w:jc w:val="both"/>
      </w:pPr>
      <w:r>
        <w:rPr>
          <w:rFonts w:ascii="Times New Roman"/>
          <w:b w:val="false"/>
          <w:i w:val="false"/>
          <w:color w:val="000000"/>
          <w:sz w:val="28"/>
        </w:rPr>
        <w:t>
      Жанғозин көшесі – 6, 11;</w:t>
      </w:r>
    </w:p>
    <w:bookmarkEnd w:id="39"/>
    <w:bookmarkStart w:name="z46" w:id="40"/>
    <w:p>
      <w:pPr>
        <w:spacing w:after="0"/>
        <w:ind w:left="0"/>
        <w:jc w:val="both"/>
      </w:pPr>
      <w:r>
        <w:rPr>
          <w:rFonts w:ascii="Times New Roman"/>
          <w:b w:val="false"/>
          <w:i w:val="false"/>
          <w:color w:val="000000"/>
          <w:sz w:val="28"/>
        </w:rPr>
        <w:t>
      Жамбыл көшесі – 4, 6, 8, 10, 12, 18, 20, 20а, 24, 26, 28а, 30, 30/2, 32, 36, 38, 38а, 38б, 40, 40а, 42а, 44, 45, 46, 48, 48а, 49, 49а, 50, 52, 53;</w:t>
      </w:r>
    </w:p>
    <w:bookmarkEnd w:id="40"/>
    <w:bookmarkStart w:name="z47" w:id="41"/>
    <w:p>
      <w:pPr>
        <w:spacing w:after="0"/>
        <w:ind w:left="0"/>
        <w:jc w:val="both"/>
      </w:pPr>
      <w:r>
        <w:rPr>
          <w:rFonts w:ascii="Times New Roman"/>
          <w:b w:val="false"/>
          <w:i w:val="false"/>
          <w:color w:val="000000"/>
          <w:sz w:val="28"/>
        </w:rPr>
        <w:t>
      Кузнецов көшесі – 1, 2, 3, 4, 5, 6, 7, 8, 9, 10, 11, 12;</w:t>
      </w:r>
    </w:p>
    <w:bookmarkEnd w:id="41"/>
    <w:bookmarkStart w:name="z48" w:id="42"/>
    <w:p>
      <w:pPr>
        <w:spacing w:after="0"/>
        <w:ind w:left="0"/>
        <w:jc w:val="both"/>
      </w:pPr>
      <w:r>
        <w:rPr>
          <w:rFonts w:ascii="Times New Roman"/>
          <w:b w:val="false"/>
          <w:i w:val="false"/>
          <w:color w:val="000000"/>
          <w:sz w:val="28"/>
        </w:rPr>
        <w:t>
      Ленин көшесі – 36, 38, 40, 42, 44;</w:t>
      </w:r>
    </w:p>
    <w:bookmarkEnd w:id="42"/>
    <w:bookmarkStart w:name="z49" w:id="43"/>
    <w:p>
      <w:pPr>
        <w:spacing w:after="0"/>
        <w:ind w:left="0"/>
        <w:jc w:val="both"/>
      </w:pPr>
      <w:r>
        <w:rPr>
          <w:rFonts w:ascii="Times New Roman"/>
          <w:b w:val="false"/>
          <w:i w:val="false"/>
          <w:color w:val="000000"/>
          <w:sz w:val="28"/>
        </w:rPr>
        <w:t>
      Нестеров көшесі – 1, 2, 2а, 3, 4, 4/1, 5, 6, 7, 8, 9, 10, 11, 13;</w:t>
      </w:r>
    </w:p>
    <w:bookmarkEnd w:id="43"/>
    <w:bookmarkStart w:name="z50" w:id="44"/>
    <w:p>
      <w:pPr>
        <w:spacing w:after="0"/>
        <w:ind w:left="0"/>
        <w:jc w:val="both"/>
      </w:pPr>
      <w:r>
        <w:rPr>
          <w:rFonts w:ascii="Times New Roman"/>
          <w:b w:val="false"/>
          <w:i w:val="false"/>
          <w:color w:val="000000"/>
          <w:sz w:val="28"/>
        </w:rPr>
        <w:t>
      Панфилов көшесі – 8/1, 25, 26, 26/2, 26/3, 27, 28, 28/1, 29, 30, 31, 32, 33, 34;</w:t>
      </w:r>
    </w:p>
    <w:bookmarkEnd w:id="44"/>
    <w:bookmarkStart w:name="z51" w:id="45"/>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5"/>
    <w:bookmarkStart w:name="z52" w:id="46"/>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6"/>
    <w:bookmarkStart w:name="z53" w:id="47"/>
    <w:p>
      <w:pPr>
        <w:spacing w:after="0"/>
        <w:ind w:left="0"/>
        <w:jc w:val="both"/>
      </w:pPr>
      <w:r>
        <w:rPr>
          <w:rFonts w:ascii="Times New Roman"/>
          <w:b w:val="false"/>
          <w:i w:val="false"/>
          <w:color w:val="000000"/>
          <w:sz w:val="28"/>
        </w:rPr>
        <w:t>
      Тиышбек Аханов көшесі – 1, 3, 4, 6, 7, 8, 9, 10, 12, 13, 14, 15, 16, 18, 20, 22, 29, 31, 33, 34, 38, 40;</w:t>
      </w:r>
    </w:p>
    <w:bookmarkEnd w:id="47"/>
    <w:bookmarkStart w:name="z54" w:id="48"/>
    <w:p>
      <w:pPr>
        <w:spacing w:after="0"/>
        <w:ind w:left="0"/>
        <w:jc w:val="both"/>
      </w:pPr>
      <w:r>
        <w:rPr>
          <w:rFonts w:ascii="Times New Roman"/>
          <w:b w:val="false"/>
          <w:i w:val="false"/>
          <w:color w:val="000000"/>
          <w:sz w:val="28"/>
        </w:rPr>
        <w:t>
      Тюленин көшесі – 1, 3, 5, 6, 7, 8, 9, 10, 13, 15, 19, 21, 23, 25, 27, 29, 31, 33, 35;</w:t>
      </w:r>
    </w:p>
    <w:bookmarkEnd w:id="48"/>
    <w:bookmarkStart w:name="z55" w:id="49"/>
    <w:p>
      <w:pPr>
        <w:spacing w:after="0"/>
        <w:ind w:left="0"/>
        <w:jc w:val="both"/>
      </w:pPr>
      <w:r>
        <w:rPr>
          <w:rFonts w:ascii="Times New Roman"/>
          <w:b w:val="false"/>
          <w:i w:val="false"/>
          <w:color w:val="000000"/>
          <w:sz w:val="28"/>
        </w:rPr>
        <w:t>
      Телевизионная көшесі – 1, 2, 2а, 3, 4, 4а, 5, 6, 7, 9, 45, 46, 48, 50, 50а;</w:t>
      </w:r>
    </w:p>
    <w:bookmarkEnd w:id="49"/>
    <w:bookmarkStart w:name="z56" w:id="50"/>
    <w:p>
      <w:pPr>
        <w:spacing w:after="0"/>
        <w:ind w:left="0"/>
        <w:jc w:val="both"/>
      </w:pPr>
      <w:r>
        <w:rPr>
          <w:rFonts w:ascii="Times New Roman"/>
          <w:b w:val="false"/>
          <w:i w:val="false"/>
          <w:color w:val="000000"/>
          <w:sz w:val="28"/>
        </w:rPr>
        <w:t>
      Хрустальная көшесі – 3, 4, 5, 6, 7, 8, 9, 11, 12, 13, 14, 15, 16, 17, 18, 19.</w:t>
      </w:r>
    </w:p>
    <w:bookmarkEnd w:id="50"/>
    <w:bookmarkStart w:name="z57" w:id="51"/>
    <w:p>
      <w:pPr>
        <w:spacing w:after="0"/>
        <w:ind w:left="0"/>
        <w:jc w:val="left"/>
      </w:pPr>
      <w:r>
        <w:rPr>
          <w:rFonts w:ascii="Times New Roman"/>
          <w:b/>
          <w:i w:val="false"/>
          <w:color w:val="000000"/>
        </w:rPr>
        <w:t xml:space="preserve"> №27 сайлау учаскесі</w:t>
      </w:r>
    </w:p>
    <w:bookmarkEnd w:id="51"/>
    <w:bookmarkStart w:name="z58" w:id="5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"№91 жалпы білім беретін орта мектебі" коммуналдық мемлекеттік мекемесі, Гудермесская көшесі, 129 үй.</w:t>
      </w:r>
    </w:p>
    <w:bookmarkEnd w:id="52"/>
    <w:bookmarkStart w:name="z59" w:id="53"/>
    <w:p>
      <w:pPr>
        <w:spacing w:after="0"/>
        <w:ind w:left="0"/>
        <w:jc w:val="both"/>
      </w:pPr>
      <w:r>
        <w:rPr>
          <w:rFonts w:ascii="Times New Roman"/>
          <w:b w:val="false"/>
          <w:i w:val="false"/>
          <w:color w:val="000000"/>
          <w:sz w:val="28"/>
        </w:rPr>
        <w:t>
      Шекаралары:</w:t>
      </w:r>
    </w:p>
    <w:bookmarkEnd w:id="53"/>
    <w:bookmarkStart w:name="z60" w:id="54"/>
    <w:p>
      <w:pPr>
        <w:spacing w:after="0"/>
        <w:ind w:left="0"/>
        <w:jc w:val="both"/>
      </w:pPr>
      <w:r>
        <w:rPr>
          <w:rFonts w:ascii="Times New Roman"/>
          <w:b w:val="false"/>
          <w:i w:val="false"/>
          <w:color w:val="000000"/>
          <w:sz w:val="28"/>
        </w:rPr>
        <w:t>
      Космонавттар көшесі – 243, 245, 247, 249, 253, 257, 263, 264, 265, 266, 267, 268, 270, 272, 273, 274, 275, 276, 277, 278, 279, 280, 281, 282, 283, 284, 285, 286, 288, 289, 290, 291, 292, 294, 295, 296, 298, 300, 302, 304, 306, 308, 310, 312, 314, 316, 318, 320, 322, 324, 326, 328, 330, 332, 334, 336, 338, 340, 342;</w:t>
      </w:r>
    </w:p>
    <w:bookmarkEnd w:id="54"/>
    <w:bookmarkStart w:name="z61" w:id="55"/>
    <w:p>
      <w:pPr>
        <w:spacing w:after="0"/>
        <w:ind w:left="0"/>
        <w:jc w:val="both"/>
      </w:pPr>
      <w:r>
        <w:rPr>
          <w:rFonts w:ascii="Times New Roman"/>
          <w:b w:val="false"/>
          <w:i w:val="false"/>
          <w:color w:val="000000"/>
          <w:sz w:val="28"/>
        </w:rPr>
        <w:t>
      Гудермесская көшесі – 102, 106, 108, 110, 112, 116, 120, 122, 124, 126, 128, 131, 132, 133, 134, 135, 136, 137, 138, 140, 141, 142, 143, 144, 144а, 145, 146, 147, 148, 149, 150, 152, 153, 154, 155, 156, 157, 158, 159, 160, 161, 162, 163, 164, 165, 166, 167, 168;</w:t>
      </w:r>
    </w:p>
    <w:bookmarkEnd w:id="55"/>
    <w:bookmarkStart w:name="z62" w:id="56"/>
    <w:p>
      <w:pPr>
        <w:spacing w:after="0"/>
        <w:ind w:left="0"/>
        <w:jc w:val="both"/>
      </w:pPr>
      <w:r>
        <w:rPr>
          <w:rFonts w:ascii="Times New Roman"/>
          <w:b w:val="false"/>
          <w:i w:val="false"/>
          <w:color w:val="000000"/>
          <w:sz w:val="28"/>
        </w:rPr>
        <w:t>
      Авиаторлар көшесі – 2, 6, 9а, 11а;</w:t>
      </w:r>
    </w:p>
    <w:bookmarkEnd w:id="56"/>
    <w:bookmarkStart w:name="z63" w:id="57"/>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57"/>
    <w:bookmarkStart w:name="z64" w:id="58"/>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58"/>
    <w:bookmarkStart w:name="z65" w:id="59"/>
    <w:p>
      <w:pPr>
        <w:spacing w:after="0"/>
        <w:ind w:left="0"/>
        <w:jc w:val="both"/>
      </w:pPr>
      <w:r>
        <w:rPr>
          <w:rFonts w:ascii="Times New Roman"/>
          <w:b w:val="false"/>
          <w:i w:val="false"/>
          <w:color w:val="000000"/>
          <w:sz w:val="28"/>
        </w:rPr>
        <w:t>
      Портовская көшесі – 1, 2, 3, 4, 5, 6, 7, 8, 9, 10, 11, 11/1, 11/2, 12, 13, 14, 15, 16, 17, 18, 20, 21, 22, 23, 24, 25, 27, 28, 29, 31, 32, 33, 34, 35, 36, 38, 39, 40, 41, 42, 43, 44, 45, 46, 47, 48, 49, 50, 51, 52;</w:t>
      </w:r>
    </w:p>
    <w:bookmarkEnd w:id="59"/>
    <w:bookmarkStart w:name="z66" w:id="60"/>
    <w:p>
      <w:pPr>
        <w:spacing w:after="0"/>
        <w:ind w:left="0"/>
        <w:jc w:val="both"/>
      </w:pPr>
      <w:r>
        <w:rPr>
          <w:rFonts w:ascii="Times New Roman"/>
          <w:b w:val="false"/>
          <w:i w:val="false"/>
          <w:color w:val="000000"/>
          <w:sz w:val="28"/>
        </w:rPr>
        <w:t>
      Пикетная көшесі – 1, 1а, 1б, 1в, 2, 3, 3а, 4, 5, 6, 7, 8, 9, 9а, 10, 10а, 11, 11а, 12, 13, 14, 15, 15а, 16, 17, 19, 19а, 20, 21, 21а, 21б, 22, 23, 25, 26, 26а, 28, 28а, 29, 30, 30а, 31, 32;</w:t>
      </w:r>
    </w:p>
    <w:bookmarkEnd w:id="60"/>
    <w:bookmarkStart w:name="z67" w:id="61"/>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61"/>
    <w:bookmarkStart w:name="z68" w:id="62"/>
    <w:p>
      <w:pPr>
        <w:spacing w:after="0"/>
        <w:ind w:left="0"/>
        <w:jc w:val="both"/>
      </w:pPr>
      <w:r>
        <w:rPr>
          <w:rFonts w:ascii="Times New Roman"/>
          <w:b w:val="false"/>
          <w:i w:val="false"/>
          <w:color w:val="000000"/>
          <w:sz w:val="28"/>
        </w:rPr>
        <w:t>
      Панорамный тұйық көшесі – 3, 5, 7, 14, 16, 18, 20, 23, 33-1, 33-2;</w:t>
      </w:r>
    </w:p>
    <w:bookmarkEnd w:id="62"/>
    <w:bookmarkStart w:name="z69" w:id="63"/>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63"/>
    <w:bookmarkStart w:name="z70" w:id="64"/>
    <w:p>
      <w:pPr>
        <w:spacing w:after="0"/>
        <w:ind w:left="0"/>
        <w:jc w:val="both"/>
      </w:pPr>
      <w:r>
        <w:rPr>
          <w:rFonts w:ascii="Times New Roman"/>
          <w:b w:val="false"/>
          <w:i w:val="false"/>
          <w:color w:val="000000"/>
          <w:sz w:val="28"/>
        </w:rPr>
        <w:t>
      Костюшко көшесі – 1, 3, 5, 6, 7, 8, 9, 10, 11, 12, 13, 14, 15, 16, 17, 18, 19, 20, 21, 21а, 22, 23, 24, 25, 26, 27, 28, 29, 30, 31, 32, 33, 34, 35, 36, 37, 38, 39, 40, 41, 42, 43, 44, 45, 46, 47, 48, 49, 50, 51, 52, 53, 54, 56, 58, 60, 62, 64, 65, 66, 68;</w:t>
      </w:r>
    </w:p>
    <w:bookmarkEnd w:id="64"/>
    <w:bookmarkStart w:name="z71" w:id="65"/>
    <w:p>
      <w:pPr>
        <w:spacing w:after="0"/>
        <w:ind w:left="0"/>
        <w:jc w:val="both"/>
      </w:pPr>
      <w:r>
        <w:rPr>
          <w:rFonts w:ascii="Times New Roman"/>
          <w:b w:val="false"/>
          <w:i w:val="false"/>
          <w:color w:val="000000"/>
          <w:sz w:val="28"/>
        </w:rPr>
        <w:t>
      Бензинная көшесі – 2-1, 4, 5, 6, 7, 9, 10, 11, 12, 13, 14, 15, 16, 17, 18, 19, 20, 22, 23, 24, 25, 26, 27, 28, 29, 30, 31, 32, 33, 34, 35, 36, 37, 38, 39, 40, 41, 42, 43, 44, 45, 46, 47, 49, 49а, 50, 51, 52, 53, 54, 55, 56, 57, 58, 60, 62, 64, 66, 68;</w:t>
      </w:r>
    </w:p>
    <w:bookmarkEnd w:id="65"/>
    <w:bookmarkStart w:name="z72" w:id="66"/>
    <w:p>
      <w:pPr>
        <w:spacing w:after="0"/>
        <w:ind w:left="0"/>
        <w:jc w:val="both"/>
      </w:pPr>
      <w:r>
        <w:rPr>
          <w:rFonts w:ascii="Times New Roman"/>
          <w:b w:val="false"/>
          <w:i w:val="false"/>
          <w:color w:val="000000"/>
          <w:sz w:val="28"/>
        </w:rPr>
        <w:t>
      Штурманская көшесі – l/l, l/2, l/3, l/5, l/6, l/7, 1/13, 1/16, 2, 3, 4, 5, 6, 7, 8, 10, 14, 15, 16/4, 17, 19;</w:t>
      </w:r>
    </w:p>
    <w:bookmarkEnd w:id="66"/>
    <w:bookmarkStart w:name="z73" w:id="67"/>
    <w:p>
      <w:pPr>
        <w:spacing w:after="0"/>
        <w:ind w:left="0"/>
        <w:jc w:val="both"/>
      </w:pPr>
      <w:r>
        <w:rPr>
          <w:rFonts w:ascii="Times New Roman"/>
          <w:b w:val="false"/>
          <w:i w:val="false"/>
          <w:color w:val="000000"/>
          <w:sz w:val="28"/>
        </w:rPr>
        <w:t>
      Камская көшесі – 3, 13, 15, 17, 23, 25, 27, 29, 31, 33, 35, 37, 39, 41, 43, 45, 47, 49, 51, 53, 55, 57, 59, 61, 65, 67, 69, 71, 73, 75, 77, 79, 81;</w:t>
      </w:r>
    </w:p>
    <w:bookmarkEnd w:id="67"/>
    <w:bookmarkStart w:name="z74" w:id="68"/>
    <w:p>
      <w:pPr>
        <w:spacing w:after="0"/>
        <w:ind w:left="0"/>
        <w:jc w:val="both"/>
      </w:pPr>
      <w:r>
        <w:rPr>
          <w:rFonts w:ascii="Times New Roman"/>
          <w:b w:val="false"/>
          <w:i w:val="false"/>
          <w:color w:val="000000"/>
          <w:sz w:val="28"/>
        </w:rPr>
        <w:t>
      Камский тұйық көшесі – 1, 2, 2а-1, 2а-2, 3, 4, 4а, 5, 6, 6а, 7, 8;</w:t>
      </w:r>
    </w:p>
    <w:bookmarkEnd w:id="68"/>
    <w:bookmarkStart w:name="z75" w:id="69"/>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69"/>
    <w:bookmarkStart w:name="z76" w:id="70"/>
    <w:p>
      <w:pPr>
        <w:spacing w:after="0"/>
        <w:ind w:left="0"/>
        <w:jc w:val="both"/>
      </w:pPr>
      <w:r>
        <w:rPr>
          <w:rFonts w:ascii="Times New Roman"/>
          <w:b w:val="false"/>
          <w:i w:val="false"/>
          <w:color w:val="000000"/>
          <w:sz w:val="28"/>
        </w:rPr>
        <w:t>
      Нефтебаза көшесі – 1, 2, 3, 4, 5, 6, 7;</w:t>
      </w:r>
    </w:p>
    <w:bookmarkEnd w:id="70"/>
    <w:bookmarkStart w:name="z77" w:id="71"/>
    <w:p>
      <w:pPr>
        <w:spacing w:after="0"/>
        <w:ind w:left="0"/>
        <w:jc w:val="both"/>
      </w:pPr>
      <w:r>
        <w:rPr>
          <w:rFonts w:ascii="Times New Roman"/>
          <w:b w:val="false"/>
          <w:i w:val="false"/>
          <w:color w:val="000000"/>
          <w:sz w:val="28"/>
        </w:rPr>
        <w:t>
      Добровольный тұйық көшесі – 1, 1а, 1б, 2, 2а, 3, 4, 5, 6, 7, 8, 9, 10, 11, 12, 13;</w:t>
      </w:r>
    </w:p>
    <w:bookmarkEnd w:id="71"/>
    <w:bookmarkStart w:name="z78" w:id="72"/>
    <w:p>
      <w:pPr>
        <w:spacing w:after="0"/>
        <w:ind w:left="0"/>
        <w:jc w:val="both"/>
      </w:pPr>
      <w:r>
        <w:rPr>
          <w:rFonts w:ascii="Times New Roman"/>
          <w:b w:val="false"/>
          <w:i w:val="false"/>
          <w:color w:val="000000"/>
          <w:sz w:val="28"/>
        </w:rPr>
        <w:t>
      Стартовый тұйық көшесі – 1, 2, 3, 3/1, 4, 5, 6, 7, 8;</w:t>
      </w:r>
    </w:p>
    <w:bookmarkEnd w:id="72"/>
    <w:bookmarkStart w:name="z79" w:id="73"/>
    <w:p>
      <w:pPr>
        <w:spacing w:after="0"/>
        <w:ind w:left="0"/>
        <w:jc w:val="both"/>
      </w:pPr>
      <w:r>
        <w:rPr>
          <w:rFonts w:ascii="Times New Roman"/>
          <w:b w:val="false"/>
          <w:i w:val="false"/>
          <w:color w:val="000000"/>
          <w:sz w:val="28"/>
        </w:rPr>
        <w:t>
      Изыскательский тұйық көшесі – 1, 2, 3, 4, 5, 6, 7, 8, 9, 10, 11;</w:t>
      </w:r>
    </w:p>
    <w:bookmarkEnd w:id="73"/>
    <w:bookmarkStart w:name="z80" w:id="74"/>
    <w:p>
      <w:pPr>
        <w:spacing w:after="0"/>
        <w:ind w:left="0"/>
        <w:jc w:val="both"/>
      </w:pPr>
      <w:r>
        <w:rPr>
          <w:rFonts w:ascii="Times New Roman"/>
          <w:b w:val="false"/>
          <w:i w:val="false"/>
          <w:color w:val="000000"/>
          <w:sz w:val="28"/>
        </w:rPr>
        <w:t>
      Товарищеский тұйық көшесі – 1, 2, 3, 4, 5, 6, 7, 8, 9, 10, 11, 12;</w:t>
      </w:r>
    </w:p>
    <w:bookmarkEnd w:id="74"/>
    <w:bookmarkStart w:name="z81" w:id="75"/>
    <w:p>
      <w:pPr>
        <w:spacing w:after="0"/>
        <w:ind w:left="0"/>
        <w:jc w:val="both"/>
      </w:pPr>
      <w:r>
        <w:rPr>
          <w:rFonts w:ascii="Times New Roman"/>
          <w:b w:val="false"/>
          <w:i w:val="false"/>
          <w:color w:val="000000"/>
          <w:sz w:val="28"/>
        </w:rPr>
        <w:t>
      Общественный тұйық көшесі – 1, 2, 3, 4, 5, 6, 7, 8, 9, 10, 11, 12, 13, 14, 15, 16;</w:t>
      </w:r>
    </w:p>
    <w:bookmarkEnd w:id="75"/>
    <w:bookmarkStart w:name="z82" w:id="76"/>
    <w:p>
      <w:pPr>
        <w:spacing w:after="0"/>
        <w:ind w:left="0"/>
        <w:jc w:val="both"/>
      </w:pPr>
      <w:r>
        <w:rPr>
          <w:rFonts w:ascii="Times New Roman"/>
          <w:b w:val="false"/>
          <w:i w:val="false"/>
          <w:color w:val="000000"/>
          <w:sz w:val="28"/>
        </w:rPr>
        <w:t>
      Очередной тұйық көшесі – 1, 2, 3, 4, 5, 6, 7, 8, 9, 10, 11;</w:t>
      </w:r>
    </w:p>
    <w:bookmarkEnd w:id="76"/>
    <w:bookmarkStart w:name="z83" w:id="77"/>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p>
    <w:bookmarkEnd w:id="77"/>
    <w:bookmarkStart w:name="z84" w:id="78"/>
    <w:p>
      <w:pPr>
        <w:spacing w:after="0"/>
        <w:ind w:left="0"/>
        <w:jc w:val="both"/>
      </w:pPr>
      <w:r>
        <w:rPr>
          <w:rFonts w:ascii="Times New Roman"/>
          <w:b w:val="false"/>
          <w:i w:val="false"/>
          <w:color w:val="000000"/>
          <w:sz w:val="28"/>
        </w:rPr>
        <w:t>
      Алтын Арқа шағын ауданы – 6, 8, 10, 11, 12, 17, 19, 21.</w:t>
      </w:r>
    </w:p>
    <w:bookmarkEnd w:id="78"/>
    <w:bookmarkStart w:name="z85" w:id="79"/>
    <w:p>
      <w:pPr>
        <w:spacing w:after="0"/>
        <w:ind w:left="0"/>
        <w:jc w:val="left"/>
      </w:pPr>
      <w:r>
        <w:rPr>
          <w:rFonts w:ascii="Times New Roman"/>
          <w:b/>
          <w:i w:val="false"/>
          <w:color w:val="000000"/>
        </w:rPr>
        <w:t xml:space="preserve"> №30 сайлау учаскесі</w:t>
      </w:r>
    </w:p>
    <w:bookmarkEnd w:id="79"/>
    <w:bookmarkStart w:name="z86" w:id="80"/>
    <w:p>
      <w:pPr>
        <w:spacing w:after="0"/>
        <w:ind w:left="0"/>
        <w:jc w:val="both"/>
      </w:pPr>
      <w:r>
        <w:rPr>
          <w:rFonts w:ascii="Times New Roman"/>
          <w:b w:val="false"/>
          <w:i w:val="false"/>
          <w:color w:val="000000"/>
          <w:sz w:val="28"/>
        </w:rPr>
        <w:t>
      Орталығы: Қарағанды облысы білім басқармасының "№2 дарынды балаларға арналған облыстық қазақ-түрік лицей-интернаты" коммуналдық мемлекеттік мекемесі, Колодезная көшесі, 9.</w:t>
      </w:r>
    </w:p>
    <w:bookmarkEnd w:id="80"/>
    <w:bookmarkStart w:name="z87" w:id="81"/>
    <w:p>
      <w:pPr>
        <w:spacing w:after="0"/>
        <w:ind w:left="0"/>
        <w:jc w:val="both"/>
      </w:pPr>
      <w:r>
        <w:rPr>
          <w:rFonts w:ascii="Times New Roman"/>
          <w:b w:val="false"/>
          <w:i w:val="false"/>
          <w:color w:val="000000"/>
          <w:sz w:val="28"/>
        </w:rPr>
        <w:t>
      Шекаралары:</w:t>
      </w:r>
    </w:p>
    <w:bookmarkEnd w:id="81"/>
    <w:bookmarkStart w:name="z88" w:id="82"/>
    <w:p>
      <w:pPr>
        <w:spacing w:after="0"/>
        <w:ind w:left="0"/>
        <w:jc w:val="both"/>
      </w:pPr>
      <w:r>
        <w:rPr>
          <w:rFonts w:ascii="Times New Roman"/>
          <w:b w:val="false"/>
          <w:i w:val="false"/>
          <w:color w:val="000000"/>
          <w:sz w:val="28"/>
        </w:rPr>
        <w:t>
      Балқаш көшесі – 64, 66, 70, 72, 74, 74а, 76, 77, 78, 78/2, 79, 80, 80/2, 81, 82, 82/1, 83, 84, 85, 86, 87, 88, 89, 90, 91, 92, 93, 94, 95, 96, 97, 98, 99, 100, 101, 102, 103, 104, 105, 106, 106a, 106б, 107, 108, 108a, 109, 110, 111, 113, 115, 117, 119, 121, 123, 125, 127, 129, 131, 133, 133а, 133б, 133/2, 135, 137, 139, 141, 143, 145, 147, 149;</w:t>
      </w:r>
    </w:p>
    <w:bookmarkEnd w:id="82"/>
    <w:bookmarkStart w:name="z89" w:id="83"/>
    <w:p>
      <w:pPr>
        <w:spacing w:after="0"/>
        <w:ind w:left="0"/>
        <w:jc w:val="both"/>
      </w:pPr>
      <w:r>
        <w:rPr>
          <w:rFonts w:ascii="Times New Roman"/>
          <w:b w:val="false"/>
          <w:i w:val="false"/>
          <w:color w:val="000000"/>
          <w:sz w:val="28"/>
        </w:rPr>
        <w:t>
      Зональная көшесі – 79, 81, 83, 87, 89, 91, 93, 95;</w:t>
      </w:r>
    </w:p>
    <w:bookmarkEnd w:id="83"/>
    <w:bookmarkStart w:name="z90" w:id="84"/>
    <w:p>
      <w:pPr>
        <w:spacing w:after="0"/>
        <w:ind w:left="0"/>
        <w:jc w:val="both"/>
      </w:pPr>
      <w:r>
        <w:rPr>
          <w:rFonts w:ascii="Times New Roman"/>
          <w:b w:val="false"/>
          <w:i w:val="false"/>
          <w:color w:val="000000"/>
          <w:sz w:val="28"/>
        </w:rPr>
        <w:t>
      Тургенев көшесі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p>
    <w:bookmarkEnd w:id="84"/>
    <w:bookmarkStart w:name="z91" w:id="85"/>
    <w:p>
      <w:pPr>
        <w:spacing w:after="0"/>
        <w:ind w:left="0"/>
        <w:jc w:val="both"/>
      </w:pPr>
      <w:r>
        <w:rPr>
          <w:rFonts w:ascii="Times New Roman"/>
          <w:b w:val="false"/>
          <w:i w:val="false"/>
          <w:color w:val="000000"/>
          <w:sz w:val="28"/>
        </w:rPr>
        <w:t>
      Чехов көшесі – 1, 2, 3, 4, 5, 6, 7, 8, 9, 10, 11, 12, 13, 14, 14а, 15, 16, 16а, 17, 18, 19, 20, 21, 22, 23, 23а, 24, 25, 26, 27, 28, 29, 30, 31, 32, 33, 34, 35, 36, 37, 38, 39, 40, 41, 42, 43, 44, 45, 46, 47, 48, 49, 50, 51, 52, 53, 54, 55, 56, 57, 58, 59, 60, 61, 62, 63, 63а, 64, 65, 66, 67, 68, 69, 70, 71, 72, 73, 74, 75, 77, 79, 81;</w:t>
      </w:r>
    </w:p>
    <w:bookmarkEnd w:id="85"/>
    <w:bookmarkStart w:name="z92" w:id="86"/>
    <w:p>
      <w:pPr>
        <w:spacing w:after="0"/>
        <w:ind w:left="0"/>
        <w:jc w:val="both"/>
      </w:pPr>
      <w:r>
        <w:rPr>
          <w:rFonts w:ascii="Times New Roman"/>
          <w:b w:val="false"/>
          <w:i w:val="false"/>
          <w:color w:val="000000"/>
          <w:sz w:val="28"/>
        </w:rPr>
        <w:t>
      Гончарная көшесі – 41, 43, 45, 47, 49, 51, 53, 55, 56а, 57, 58, 59, 60, 61, 62, 63, 63а, 64, 65, 66, 67, 68, 69, 70, 71, 72, 73, 74, 74а, 76, 76а, 78, 80, 81, 82, 82/1, 83, 84, 85, 86, 87, 88, 89, 90, 90/1, 92, 94, 96, 98, 100, 102, 104, 106, 108, 110, 112;</w:t>
      </w:r>
    </w:p>
    <w:bookmarkEnd w:id="86"/>
    <w:bookmarkStart w:name="z93" w:id="87"/>
    <w:p>
      <w:pPr>
        <w:spacing w:after="0"/>
        <w:ind w:left="0"/>
        <w:jc w:val="both"/>
      </w:pPr>
      <w:r>
        <w:rPr>
          <w:rFonts w:ascii="Times New Roman"/>
          <w:b w:val="false"/>
          <w:i w:val="false"/>
          <w:color w:val="000000"/>
          <w:sz w:val="28"/>
        </w:rPr>
        <w:t>
      Колодезная көшесі – 3, 3а, 3б, 3г, 4, 5, 6, 6а, 7, 8, 8а, 9, 10, 10а, 11, 12, 12а, 12б, 13, 15, 17, 18, 19, 20, 21, 22, 23, 24, 25, 26, 27, 27а, 28, 29, 30, 31, 32, 32/1, 33, 34, 35, 36, 37, 38, 39, 40, 41, 42, 43, 44, 45;</w:t>
      </w:r>
    </w:p>
    <w:bookmarkEnd w:id="87"/>
    <w:bookmarkStart w:name="z94" w:id="88"/>
    <w:p>
      <w:pPr>
        <w:spacing w:after="0"/>
        <w:ind w:left="0"/>
        <w:jc w:val="both"/>
      </w:pPr>
      <w:r>
        <w:rPr>
          <w:rFonts w:ascii="Times New Roman"/>
          <w:b w:val="false"/>
          <w:i w:val="false"/>
          <w:color w:val="000000"/>
          <w:sz w:val="28"/>
        </w:rPr>
        <w:t>
      Кирпичная көшесі – 39, 40, 40а, 41, 42, 43, 44, 45, 46, 47, 48, 49, 50, 51, 52, 53, 54, 55, 56, 57, 58, 59, 59а, 59б, 60, 61, 61б, 62, 63, 63а, 64, 65, 66, 67, 68, 68/1, 69, 70, 71, 72, 73, 74 74а, 75, 76, 76а, 77, 77а, 78, 79, 80, 81, 83, 85, 85а, 87, 89, 91, 93, 95, 97, 99;</w:t>
      </w:r>
    </w:p>
    <w:bookmarkEnd w:id="88"/>
    <w:bookmarkStart w:name="z95" w:id="89"/>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p>
    <w:bookmarkEnd w:id="89"/>
    <w:bookmarkStart w:name="z96" w:id="90"/>
    <w:p>
      <w:pPr>
        <w:spacing w:after="0"/>
        <w:ind w:left="0"/>
        <w:jc w:val="both"/>
      </w:pPr>
      <w:r>
        <w:rPr>
          <w:rFonts w:ascii="Times New Roman"/>
          <w:b w:val="false"/>
          <w:i w:val="false"/>
          <w:color w:val="000000"/>
          <w:sz w:val="28"/>
        </w:rPr>
        <w:t>
      Сабыр Рахымов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90"/>
    <w:bookmarkStart w:name="z97" w:id="91"/>
    <w:p>
      <w:pPr>
        <w:spacing w:after="0"/>
        <w:ind w:left="0"/>
        <w:jc w:val="both"/>
      </w:pPr>
      <w:r>
        <w:rPr>
          <w:rFonts w:ascii="Times New Roman"/>
          <w:b w:val="false"/>
          <w:i w:val="false"/>
          <w:color w:val="000000"/>
          <w:sz w:val="28"/>
        </w:rPr>
        <w:t>
      Волгоградская көшесі – 1, 2, 3, 4, 5, 6, 7, 8, 9, 10, 11, 12, 13, 14, 15, 16, 17, 17/1, 18, 19, 20, 21, 22, 22а, 23, 24, 25;</w:t>
      </w:r>
    </w:p>
    <w:bookmarkEnd w:id="91"/>
    <w:bookmarkStart w:name="z98" w:id="92"/>
    <w:p>
      <w:pPr>
        <w:spacing w:after="0"/>
        <w:ind w:left="0"/>
        <w:jc w:val="both"/>
      </w:pPr>
      <w:r>
        <w:rPr>
          <w:rFonts w:ascii="Times New Roman"/>
          <w:b w:val="false"/>
          <w:i w:val="false"/>
          <w:color w:val="000000"/>
          <w:sz w:val="28"/>
        </w:rPr>
        <w:t>
      Смоленская көшесі – 1, 2, 3, 4, 5, 6, 7, 8, 9, 10, 11, 12, 13, 14, 15, 16;</w:t>
      </w:r>
    </w:p>
    <w:bookmarkEnd w:id="92"/>
    <w:bookmarkStart w:name="z99" w:id="93"/>
    <w:p>
      <w:pPr>
        <w:spacing w:after="0"/>
        <w:ind w:left="0"/>
        <w:jc w:val="both"/>
      </w:pPr>
      <w:r>
        <w:rPr>
          <w:rFonts w:ascii="Times New Roman"/>
          <w:b w:val="false"/>
          <w:i w:val="false"/>
          <w:color w:val="000000"/>
          <w:sz w:val="28"/>
        </w:rPr>
        <w:t>
      Оршанский тұйық көшесі – 1, 2, 3, 4, 5, 6, 7, 8, 9, 10, 11, 12, 13;</w:t>
      </w:r>
    </w:p>
    <w:bookmarkEnd w:id="93"/>
    <w:bookmarkStart w:name="z100" w:id="94"/>
    <w:p>
      <w:pPr>
        <w:spacing w:after="0"/>
        <w:ind w:left="0"/>
        <w:jc w:val="both"/>
      </w:pPr>
      <w:r>
        <w:rPr>
          <w:rFonts w:ascii="Times New Roman"/>
          <w:b w:val="false"/>
          <w:i w:val="false"/>
          <w:color w:val="000000"/>
          <w:sz w:val="28"/>
        </w:rPr>
        <w:t>
      Хвойный тұйық көшесі – 1, 2, 3, 4, 5, 6, 8, 9, 10, 11, 12, 13, 14, 15, 16, 17, 18, 19, 20, 21, 22, 22а, 23, 24, 25, 26, 27, 28, 29, 30, 31, 32, 33, 34;</w:t>
      </w:r>
    </w:p>
    <w:bookmarkEnd w:id="94"/>
    <w:bookmarkStart w:name="z101" w:id="95"/>
    <w:p>
      <w:pPr>
        <w:spacing w:after="0"/>
        <w:ind w:left="0"/>
        <w:jc w:val="both"/>
      </w:pPr>
      <w:r>
        <w:rPr>
          <w:rFonts w:ascii="Times New Roman"/>
          <w:b w:val="false"/>
          <w:i w:val="false"/>
          <w:color w:val="000000"/>
          <w:sz w:val="28"/>
        </w:rPr>
        <w:t xml:space="preserve">
      Волочаевская көшесі – 32, 34, 36, 36а, 38, 40; </w:t>
      </w:r>
    </w:p>
    <w:bookmarkEnd w:id="95"/>
    <w:bookmarkStart w:name="z102" w:id="96"/>
    <w:p>
      <w:pPr>
        <w:spacing w:after="0"/>
        <w:ind w:left="0"/>
        <w:jc w:val="both"/>
      </w:pPr>
      <w:r>
        <w:rPr>
          <w:rFonts w:ascii="Times New Roman"/>
          <w:b w:val="false"/>
          <w:i w:val="false"/>
          <w:color w:val="000000"/>
          <w:sz w:val="28"/>
        </w:rPr>
        <w:t>
      Бұқар жырау даңғылы – 92, 94, 96, 98, 100, 102, 104, 106, 108, 110, 112, 114, 116, 118, 120, 122, 124, 126, 128, 130, 132, 134, 136.</w:t>
      </w:r>
    </w:p>
    <w:bookmarkEnd w:id="96"/>
    <w:bookmarkStart w:name="z103" w:id="97"/>
    <w:p>
      <w:pPr>
        <w:spacing w:after="0"/>
        <w:ind w:left="0"/>
        <w:jc w:val="left"/>
      </w:pPr>
      <w:r>
        <w:rPr>
          <w:rFonts w:ascii="Times New Roman"/>
          <w:b/>
          <w:i w:val="false"/>
          <w:color w:val="000000"/>
        </w:rPr>
        <w:t xml:space="preserve"> №33 сайлау учаскесі</w:t>
      </w:r>
    </w:p>
    <w:bookmarkEnd w:id="97"/>
    <w:bookmarkStart w:name="z104" w:id="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шағын ауданы.</w:t>
      </w:r>
    </w:p>
    <w:bookmarkEnd w:id="98"/>
    <w:bookmarkStart w:name="z105" w:id="99"/>
    <w:p>
      <w:pPr>
        <w:spacing w:after="0"/>
        <w:ind w:left="0"/>
        <w:jc w:val="both"/>
      </w:pPr>
      <w:r>
        <w:rPr>
          <w:rFonts w:ascii="Times New Roman"/>
          <w:b w:val="false"/>
          <w:i w:val="false"/>
          <w:color w:val="000000"/>
          <w:sz w:val="28"/>
        </w:rPr>
        <w:t>
      Шекаралары:</w:t>
      </w:r>
    </w:p>
    <w:bookmarkEnd w:id="99"/>
    <w:bookmarkStart w:name="z106" w:id="100"/>
    <w:p>
      <w:pPr>
        <w:spacing w:after="0"/>
        <w:ind w:left="0"/>
        <w:jc w:val="both"/>
      </w:pPr>
      <w:r>
        <w:rPr>
          <w:rFonts w:ascii="Times New Roman"/>
          <w:b w:val="false"/>
          <w:i w:val="false"/>
          <w:color w:val="000000"/>
          <w:sz w:val="28"/>
        </w:rPr>
        <w:t>
      Степной-1 шағын ауданы – 25, 26, 27, 28, 29, 30, 31, 32, 33, 34, 35, 36, 37, 38, 40, 41, 41а, 41б, 42, 42а, 42б, 43, 43а, 44, 44а, 45, 46, 47, 48, 49;</w:t>
      </w:r>
    </w:p>
    <w:bookmarkEnd w:id="100"/>
    <w:bookmarkStart w:name="z107" w:id="101"/>
    <w:p>
      <w:pPr>
        <w:spacing w:after="0"/>
        <w:ind w:left="0"/>
        <w:jc w:val="both"/>
      </w:pPr>
      <w:r>
        <w:rPr>
          <w:rFonts w:ascii="Times New Roman"/>
          <w:b w:val="false"/>
          <w:i w:val="false"/>
          <w:color w:val="000000"/>
          <w:sz w:val="28"/>
        </w:rPr>
        <w:t>
      Степной-2 шағын ауданы – 2/4, 6, 6/1, 6/2, 7, 8, 9, 10, 11, 11/13, 12, 13, 25, 26;</w:t>
      </w:r>
    </w:p>
    <w:bookmarkEnd w:id="101"/>
    <w:bookmarkStart w:name="z108" w:id="102"/>
    <w:p>
      <w:pPr>
        <w:spacing w:after="0"/>
        <w:ind w:left="0"/>
        <w:jc w:val="both"/>
      </w:pPr>
      <w:r>
        <w:rPr>
          <w:rFonts w:ascii="Times New Roman"/>
          <w:b w:val="false"/>
          <w:i w:val="false"/>
          <w:color w:val="000000"/>
          <w:sz w:val="28"/>
        </w:rPr>
        <w:t>
      Степной-4 шағын ауданы – 24, 25;</w:t>
      </w:r>
    </w:p>
    <w:bookmarkEnd w:id="102"/>
    <w:bookmarkStart w:name="z109" w:id="103"/>
    <w:p>
      <w:pPr>
        <w:spacing w:after="0"/>
        <w:ind w:left="0"/>
        <w:jc w:val="both"/>
      </w:pPr>
      <w:r>
        <w:rPr>
          <w:rFonts w:ascii="Times New Roman"/>
          <w:b w:val="false"/>
          <w:i w:val="false"/>
          <w:color w:val="000000"/>
          <w:sz w:val="28"/>
        </w:rPr>
        <w:t>
      Шахтерлер даңғылы – 33, 52.</w:t>
      </w:r>
    </w:p>
    <w:bookmarkEnd w:id="103"/>
    <w:bookmarkStart w:name="z110" w:id="104"/>
    <w:p>
      <w:pPr>
        <w:spacing w:after="0"/>
        <w:ind w:left="0"/>
        <w:jc w:val="left"/>
      </w:pPr>
      <w:r>
        <w:rPr>
          <w:rFonts w:ascii="Times New Roman"/>
          <w:b/>
          <w:i w:val="false"/>
          <w:color w:val="000000"/>
        </w:rPr>
        <w:t xml:space="preserve"> №37 сайлау учаскесі</w:t>
      </w:r>
    </w:p>
    <w:bookmarkEnd w:id="104"/>
    <w:bookmarkStart w:name="z111" w:id="105"/>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105"/>
    <w:bookmarkStart w:name="z112" w:id="106"/>
    <w:p>
      <w:pPr>
        <w:spacing w:after="0"/>
        <w:ind w:left="0"/>
        <w:jc w:val="both"/>
      </w:pPr>
      <w:r>
        <w:rPr>
          <w:rFonts w:ascii="Times New Roman"/>
          <w:b w:val="false"/>
          <w:i w:val="false"/>
          <w:color w:val="000000"/>
          <w:sz w:val="28"/>
        </w:rPr>
        <w:t>
      Шекаралары:</w:t>
      </w:r>
    </w:p>
    <w:bookmarkEnd w:id="106"/>
    <w:bookmarkStart w:name="z113" w:id="107"/>
    <w:p>
      <w:pPr>
        <w:spacing w:after="0"/>
        <w:ind w:left="0"/>
        <w:jc w:val="both"/>
      </w:pPr>
      <w:r>
        <w:rPr>
          <w:rFonts w:ascii="Times New Roman"/>
          <w:b w:val="false"/>
          <w:i w:val="false"/>
          <w:color w:val="000000"/>
          <w:sz w:val="28"/>
        </w:rPr>
        <w:t>
      Күнгей шағын ауданы;</w:t>
      </w:r>
    </w:p>
    <w:bookmarkEnd w:id="107"/>
    <w:bookmarkStart w:name="z114" w:id="108"/>
    <w:p>
      <w:pPr>
        <w:spacing w:after="0"/>
        <w:ind w:left="0"/>
        <w:jc w:val="both"/>
      </w:pPr>
      <w:r>
        <w:rPr>
          <w:rFonts w:ascii="Times New Roman"/>
          <w:b w:val="false"/>
          <w:i w:val="false"/>
          <w:color w:val="000000"/>
          <w:sz w:val="28"/>
        </w:rPr>
        <w:t>
      Мұқанов көшесі – 43, 43 тұрғын үй алабы 1 учаске, 43/9, 45/1, 45/2, 45/3, 45/4, 45/5, 45/6, 45/7, 45/8, 45/9, 45/10, 45/11, 45/12, 45/13, 45/14, 45/15, 45/16, 45/17, 45/19, 45/20, 45/21, 45/22, 45/23, 45/25, 45/27, 45/28, 45/35, 45/38, 45/40, 45/42, 45/43, 45/44, 45/45, 45/46, 45/48, 45/49, 45/50, 45/53, 45/54, 45/56, 45/57, 45/58, 45/59, 45/60, 45/61, 45/62, 45/63, 45/64, 48/18, 55 тұрғын үй алабы 10 үй, 57, 57а, 57б, 57/2, 59/1, 59 тұрғын үй алабы 13 үй, 59 тұрғын үй алабы 13/1 үй, 59а, 59б, 63, 65/1, 67/1, 80;</w:t>
      </w:r>
    </w:p>
    <w:bookmarkEnd w:id="108"/>
    <w:bookmarkStart w:name="z115" w:id="109"/>
    <w:p>
      <w:pPr>
        <w:spacing w:after="0"/>
        <w:ind w:left="0"/>
        <w:jc w:val="both"/>
      </w:pPr>
      <w:r>
        <w:rPr>
          <w:rFonts w:ascii="Times New Roman"/>
          <w:b w:val="false"/>
          <w:i w:val="false"/>
          <w:color w:val="000000"/>
          <w:sz w:val="28"/>
        </w:rPr>
        <w:t>
      Гүлдер-1 шағын ауданы – 13, 14, 15, 16, 17;</w:t>
      </w:r>
    </w:p>
    <w:bookmarkEnd w:id="109"/>
    <w:bookmarkStart w:name="z116" w:id="110"/>
    <w:p>
      <w:pPr>
        <w:spacing w:after="0"/>
        <w:ind w:left="0"/>
        <w:jc w:val="both"/>
      </w:pPr>
      <w:r>
        <w:rPr>
          <w:rFonts w:ascii="Times New Roman"/>
          <w:b w:val="false"/>
          <w:i w:val="false"/>
          <w:color w:val="000000"/>
          <w:sz w:val="28"/>
        </w:rPr>
        <w:t>
      ДЭУ көшесі - 50 – 1, 2, 2а, 3, 4, 5, 6, 7, 8, 9, 10, 11, 12, 13;</w:t>
      </w:r>
    </w:p>
    <w:bookmarkEnd w:id="110"/>
    <w:bookmarkStart w:name="z117" w:id="111"/>
    <w:p>
      <w:pPr>
        <w:spacing w:after="0"/>
        <w:ind w:left="0"/>
        <w:jc w:val="both"/>
      </w:pPr>
      <w:r>
        <w:rPr>
          <w:rFonts w:ascii="Times New Roman"/>
          <w:b w:val="false"/>
          <w:i w:val="false"/>
          <w:color w:val="000000"/>
          <w:sz w:val="28"/>
        </w:rPr>
        <w:t>
      163 есептік кварталы – 395 құрылыс, 45 құрылыс, 389 құрылыс, 2;</w:t>
      </w:r>
    </w:p>
    <w:bookmarkEnd w:id="111"/>
    <w:bookmarkStart w:name="z118" w:id="112"/>
    <w:p>
      <w:pPr>
        <w:spacing w:after="0"/>
        <w:ind w:left="0"/>
        <w:jc w:val="both"/>
      </w:pPr>
      <w:r>
        <w:rPr>
          <w:rFonts w:ascii="Times New Roman"/>
          <w:b w:val="false"/>
          <w:i w:val="false"/>
          <w:color w:val="000000"/>
          <w:sz w:val="28"/>
        </w:rPr>
        <w:t xml:space="preserve">
      200 есептік кварталы - 25 құрылыс; </w:t>
      </w:r>
    </w:p>
    <w:bookmarkEnd w:id="112"/>
    <w:bookmarkStart w:name="z119" w:id="113"/>
    <w:p>
      <w:pPr>
        <w:spacing w:after="0"/>
        <w:ind w:left="0"/>
        <w:jc w:val="both"/>
      </w:pPr>
      <w:r>
        <w:rPr>
          <w:rFonts w:ascii="Times New Roman"/>
          <w:b w:val="false"/>
          <w:i w:val="false"/>
          <w:color w:val="000000"/>
          <w:sz w:val="28"/>
        </w:rPr>
        <w:t>
      218 есептік кварталы - 50 құрылыс, 3, 25, 26, 50;</w:t>
      </w:r>
    </w:p>
    <w:bookmarkEnd w:id="113"/>
    <w:bookmarkStart w:name="z120" w:id="114"/>
    <w:p>
      <w:pPr>
        <w:spacing w:after="0"/>
        <w:ind w:left="0"/>
        <w:jc w:val="both"/>
      </w:pPr>
      <w:r>
        <w:rPr>
          <w:rFonts w:ascii="Times New Roman"/>
          <w:b w:val="false"/>
          <w:i w:val="false"/>
          <w:color w:val="000000"/>
          <w:sz w:val="28"/>
        </w:rPr>
        <w:t>
      143 есептік кварталы.</w:t>
      </w:r>
    </w:p>
    <w:bookmarkEnd w:id="114"/>
    <w:bookmarkStart w:name="z121" w:id="115"/>
    <w:p>
      <w:pPr>
        <w:spacing w:after="0"/>
        <w:ind w:left="0"/>
        <w:jc w:val="left"/>
      </w:pPr>
      <w:r>
        <w:rPr>
          <w:rFonts w:ascii="Times New Roman"/>
          <w:b/>
          <w:i w:val="false"/>
          <w:color w:val="000000"/>
        </w:rPr>
        <w:t xml:space="preserve"> №42 сайлау учаскесі</w:t>
      </w:r>
    </w:p>
    <w:bookmarkEnd w:id="115"/>
    <w:bookmarkStart w:name="z122" w:id="116"/>
    <w:p>
      <w:pPr>
        <w:spacing w:after="0"/>
        <w:ind w:left="0"/>
        <w:jc w:val="both"/>
      </w:pPr>
      <w:r>
        <w:rPr>
          <w:rFonts w:ascii="Times New Roman"/>
          <w:b w:val="false"/>
          <w:i w:val="false"/>
          <w:color w:val="000000"/>
          <w:sz w:val="28"/>
        </w:rPr>
        <w:t>
      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p>
    <w:bookmarkEnd w:id="116"/>
    <w:bookmarkStart w:name="z123" w:id="117"/>
    <w:p>
      <w:pPr>
        <w:spacing w:after="0"/>
        <w:ind w:left="0"/>
        <w:jc w:val="both"/>
      </w:pPr>
      <w:r>
        <w:rPr>
          <w:rFonts w:ascii="Times New Roman"/>
          <w:b w:val="false"/>
          <w:i w:val="false"/>
          <w:color w:val="000000"/>
          <w:sz w:val="28"/>
        </w:rPr>
        <w:t>
      Шекаралары:</w:t>
      </w:r>
    </w:p>
    <w:bookmarkEnd w:id="117"/>
    <w:bookmarkStart w:name="z124" w:id="118"/>
    <w:p>
      <w:pPr>
        <w:spacing w:after="0"/>
        <w:ind w:left="0"/>
        <w:jc w:val="both"/>
      </w:pPr>
      <w:r>
        <w:rPr>
          <w:rFonts w:ascii="Times New Roman"/>
          <w:b w:val="false"/>
          <w:i w:val="false"/>
          <w:color w:val="000000"/>
          <w:sz w:val="28"/>
        </w:rPr>
        <w:t>
      Кислородный тұйық көшесі – 20, 22, 29, 30;</w:t>
      </w:r>
    </w:p>
    <w:bookmarkEnd w:id="118"/>
    <w:bookmarkStart w:name="z125" w:id="119"/>
    <w:p>
      <w:pPr>
        <w:spacing w:after="0"/>
        <w:ind w:left="0"/>
        <w:jc w:val="both"/>
      </w:pPr>
      <w:r>
        <w:rPr>
          <w:rFonts w:ascii="Times New Roman"/>
          <w:b w:val="false"/>
          <w:i w:val="false"/>
          <w:color w:val="000000"/>
          <w:sz w:val="28"/>
        </w:rPr>
        <w:t>
      Сборный тұйық көшесі – 3, 4, 5, 10, 12, 14, 16, 17;</w:t>
      </w:r>
    </w:p>
    <w:bookmarkEnd w:id="119"/>
    <w:bookmarkStart w:name="z126" w:id="120"/>
    <w:p>
      <w:pPr>
        <w:spacing w:after="0"/>
        <w:ind w:left="0"/>
        <w:jc w:val="both"/>
      </w:pPr>
      <w:r>
        <w:rPr>
          <w:rFonts w:ascii="Times New Roman"/>
          <w:b w:val="false"/>
          <w:i w:val="false"/>
          <w:color w:val="000000"/>
          <w:sz w:val="28"/>
        </w:rPr>
        <w:t>
      Сельский тұйық көшесі – 2, 3, 4, 5, 6, 7, 8, 9, 10, 11, 12, 13, 14, 15, 16, 17, 18, 19, 20;</w:t>
      </w:r>
    </w:p>
    <w:bookmarkEnd w:id="120"/>
    <w:bookmarkStart w:name="z127" w:id="121"/>
    <w:p>
      <w:pPr>
        <w:spacing w:after="0"/>
        <w:ind w:left="0"/>
        <w:jc w:val="both"/>
      </w:pPr>
      <w:r>
        <w:rPr>
          <w:rFonts w:ascii="Times New Roman"/>
          <w:b w:val="false"/>
          <w:i w:val="false"/>
          <w:color w:val="000000"/>
          <w:sz w:val="28"/>
        </w:rPr>
        <w:t>
      Химический тұйық көшесі – 1, 2, 3, 6;</w:t>
      </w:r>
    </w:p>
    <w:bookmarkEnd w:id="121"/>
    <w:bookmarkStart w:name="z128" w:id="122"/>
    <w:p>
      <w:pPr>
        <w:spacing w:after="0"/>
        <w:ind w:left="0"/>
        <w:jc w:val="both"/>
      </w:pPr>
      <w:r>
        <w:rPr>
          <w:rFonts w:ascii="Times New Roman"/>
          <w:b w:val="false"/>
          <w:i w:val="false"/>
          <w:color w:val="000000"/>
          <w:sz w:val="28"/>
        </w:rPr>
        <w:t>
      Бұқар жырау даңғылы – 1/1, 1/2, 1/4, 1/5, 1/7, 1/8, 1/9, 1/9а, 1/10, 1/11, 5, 7, 11, 11б, 13, 17, 21, 23, 27, 29, 31, 33, 35;</w:t>
      </w:r>
    </w:p>
    <w:bookmarkEnd w:id="122"/>
    <w:bookmarkStart w:name="z129" w:id="123"/>
    <w:p>
      <w:pPr>
        <w:spacing w:after="0"/>
        <w:ind w:left="0"/>
        <w:jc w:val="both"/>
      </w:pPr>
      <w:r>
        <w:rPr>
          <w:rFonts w:ascii="Times New Roman"/>
          <w:b w:val="false"/>
          <w:i w:val="false"/>
          <w:color w:val="000000"/>
          <w:sz w:val="28"/>
        </w:rPr>
        <w:t>
      Болотников көшесі – 14, 16, 20, 22;</w:t>
      </w:r>
    </w:p>
    <w:bookmarkEnd w:id="123"/>
    <w:bookmarkStart w:name="z130" w:id="124"/>
    <w:p>
      <w:pPr>
        <w:spacing w:after="0"/>
        <w:ind w:left="0"/>
        <w:jc w:val="both"/>
      </w:pPr>
      <w:r>
        <w:rPr>
          <w:rFonts w:ascii="Times New Roman"/>
          <w:b w:val="false"/>
          <w:i w:val="false"/>
          <w:color w:val="000000"/>
          <w:sz w:val="28"/>
        </w:rPr>
        <w:t>
      Жауынгер Интернационалистер көшесі – 2, 4, 14, 18, 20, 22, 22а, 24;</w:t>
      </w:r>
    </w:p>
    <w:bookmarkEnd w:id="124"/>
    <w:bookmarkStart w:name="z131" w:id="125"/>
    <w:p>
      <w:pPr>
        <w:spacing w:after="0"/>
        <w:ind w:left="0"/>
        <w:jc w:val="both"/>
      </w:pPr>
      <w:r>
        <w:rPr>
          <w:rFonts w:ascii="Times New Roman"/>
          <w:b w:val="false"/>
          <w:i w:val="false"/>
          <w:color w:val="000000"/>
          <w:sz w:val="28"/>
        </w:rPr>
        <w:t>
      Инженерная көшесі – 2, 4, 6, 8, 10;</w:t>
      </w:r>
    </w:p>
    <w:bookmarkEnd w:id="125"/>
    <w:bookmarkStart w:name="z132" w:id="126"/>
    <w:p>
      <w:pPr>
        <w:spacing w:after="0"/>
        <w:ind w:left="0"/>
        <w:jc w:val="both"/>
      </w:pPr>
      <w:r>
        <w:rPr>
          <w:rFonts w:ascii="Times New Roman"/>
          <w:b w:val="false"/>
          <w:i w:val="false"/>
          <w:color w:val="000000"/>
          <w:sz w:val="28"/>
        </w:rPr>
        <w:t>
      Ипподромная көшесі – 1, 1/1, 3а, 5, 5а;</w:t>
      </w:r>
    </w:p>
    <w:bookmarkEnd w:id="126"/>
    <w:bookmarkStart w:name="z133" w:id="127"/>
    <w:p>
      <w:pPr>
        <w:spacing w:after="0"/>
        <w:ind w:left="0"/>
        <w:jc w:val="both"/>
      </w:pPr>
      <w:r>
        <w:rPr>
          <w:rFonts w:ascii="Times New Roman"/>
          <w:b w:val="false"/>
          <w:i w:val="false"/>
          <w:color w:val="000000"/>
          <w:sz w:val="28"/>
        </w:rPr>
        <w:t>
      Казахстанская көшесі – 9, 15, 18, 18а;</w:t>
      </w:r>
    </w:p>
    <w:bookmarkEnd w:id="127"/>
    <w:bookmarkStart w:name="z134" w:id="128"/>
    <w:p>
      <w:pPr>
        <w:spacing w:after="0"/>
        <w:ind w:left="0"/>
        <w:jc w:val="both"/>
      </w:pPr>
      <w:r>
        <w:rPr>
          <w:rFonts w:ascii="Times New Roman"/>
          <w:b w:val="false"/>
          <w:i w:val="false"/>
          <w:color w:val="000000"/>
          <w:sz w:val="28"/>
        </w:rPr>
        <w:t>
      Коммунальная көшесі – 1, 1а, 1б, 3;</w:t>
      </w:r>
    </w:p>
    <w:bookmarkEnd w:id="128"/>
    <w:bookmarkStart w:name="z135" w:id="129"/>
    <w:p>
      <w:pPr>
        <w:spacing w:after="0"/>
        <w:ind w:left="0"/>
        <w:jc w:val="both"/>
      </w:pPr>
      <w:r>
        <w:rPr>
          <w:rFonts w:ascii="Times New Roman"/>
          <w:b w:val="false"/>
          <w:i w:val="false"/>
          <w:color w:val="000000"/>
          <w:sz w:val="28"/>
        </w:rPr>
        <w:t>
      Механическая көшесі – 2, 4, 6, 8, 8а, 10;</w:t>
      </w:r>
    </w:p>
    <w:bookmarkEnd w:id="129"/>
    <w:bookmarkStart w:name="z136" w:id="130"/>
    <w:p>
      <w:pPr>
        <w:spacing w:after="0"/>
        <w:ind w:left="0"/>
        <w:jc w:val="both"/>
      </w:pPr>
      <w:r>
        <w:rPr>
          <w:rFonts w:ascii="Times New Roman"/>
          <w:b w:val="false"/>
          <w:i w:val="false"/>
          <w:color w:val="000000"/>
          <w:sz w:val="28"/>
        </w:rPr>
        <w:t>
      Московская көшесі – 2, 3, 5, 7, 9, 10, 11, 12, 13, 14, 15, 16, 17, 18, 19, 20, 21, 22, 23;</w:t>
      </w:r>
    </w:p>
    <w:bookmarkEnd w:id="130"/>
    <w:bookmarkStart w:name="z137" w:id="131"/>
    <w:p>
      <w:pPr>
        <w:spacing w:after="0"/>
        <w:ind w:left="0"/>
        <w:jc w:val="both"/>
      </w:pPr>
      <w:r>
        <w:rPr>
          <w:rFonts w:ascii="Times New Roman"/>
          <w:b w:val="false"/>
          <w:i w:val="false"/>
          <w:color w:val="000000"/>
          <w:sz w:val="28"/>
        </w:rPr>
        <w:t>
      Моторная көшесі – 1, 2, 3/1, 6, 8, 10, 14, 14а;</w:t>
      </w:r>
    </w:p>
    <w:bookmarkEnd w:id="131"/>
    <w:bookmarkStart w:name="z138" w:id="132"/>
    <w:p>
      <w:pPr>
        <w:spacing w:after="0"/>
        <w:ind w:left="0"/>
        <w:jc w:val="both"/>
      </w:pPr>
      <w:r>
        <w:rPr>
          <w:rFonts w:ascii="Times New Roman"/>
          <w:b w:val="false"/>
          <w:i w:val="false"/>
          <w:color w:val="000000"/>
          <w:sz w:val="28"/>
        </w:rPr>
        <w:t>
      Научная көшесі –13, 19;</w:t>
      </w:r>
    </w:p>
    <w:bookmarkEnd w:id="132"/>
    <w:bookmarkStart w:name="z139" w:id="133"/>
    <w:p>
      <w:pPr>
        <w:spacing w:after="0"/>
        <w:ind w:left="0"/>
        <w:jc w:val="both"/>
      </w:pPr>
      <w:r>
        <w:rPr>
          <w:rFonts w:ascii="Times New Roman"/>
          <w:b w:val="false"/>
          <w:i w:val="false"/>
          <w:color w:val="000000"/>
          <w:sz w:val="28"/>
        </w:rPr>
        <w:t>
      Олимпийская көшесі – 8, 12-1, 16;</w:t>
      </w:r>
    </w:p>
    <w:bookmarkEnd w:id="133"/>
    <w:bookmarkStart w:name="z140" w:id="134"/>
    <w:p>
      <w:pPr>
        <w:spacing w:after="0"/>
        <w:ind w:left="0"/>
        <w:jc w:val="both"/>
      </w:pPr>
      <w:r>
        <w:rPr>
          <w:rFonts w:ascii="Times New Roman"/>
          <w:b w:val="false"/>
          <w:i w:val="false"/>
          <w:color w:val="000000"/>
          <w:sz w:val="28"/>
        </w:rPr>
        <w:t>
      Рейсовая көшесі – 1, 1/6;</w:t>
      </w:r>
    </w:p>
    <w:bookmarkEnd w:id="134"/>
    <w:bookmarkStart w:name="z141" w:id="135"/>
    <w:p>
      <w:pPr>
        <w:spacing w:after="0"/>
        <w:ind w:left="0"/>
        <w:jc w:val="both"/>
      </w:pPr>
      <w:r>
        <w:rPr>
          <w:rFonts w:ascii="Times New Roman"/>
          <w:b w:val="false"/>
          <w:i w:val="false"/>
          <w:color w:val="000000"/>
          <w:sz w:val="28"/>
        </w:rPr>
        <w:t>
      Чкалов көшесі – 2, 4, 5, 6;</w:t>
      </w:r>
    </w:p>
    <w:bookmarkEnd w:id="135"/>
    <w:bookmarkStart w:name="z142" w:id="136"/>
    <w:p>
      <w:pPr>
        <w:spacing w:after="0"/>
        <w:ind w:left="0"/>
        <w:jc w:val="both"/>
      </w:pPr>
      <w:r>
        <w:rPr>
          <w:rFonts w:ascii="Times New Roman"/>
          <w:b w:val="false"/>
          <w:i w:val="false"/>
          <w:color w:val="000000"/>
          <w:sz w:val="28"/>
        </w:rPr>
        <w:t>
      Сопыжан Ашляев көшесі – 2, 3, 4, 5, 6, 7, 8, 9, 9а;</w:t>
      </w:r>
    </w:p>
    <w:bookmarkEnd w:id="136"/>
    <w:bookmarkStart w:name="z143" w:id="137"/>
    <w:p>
      <w:pPr>
        <w:spacing w:after="0"/>
        <w:ind w:left="0"/>
        <w:jc w:val="both"/>
      </w:pPr>
      <w:r>
        <w:rPr>
          <w:rFonts w:ascii="Times New Roman"/>
          <w:b w:val="false"/>
          <w:i w:val="false"/>
          <w:color w:val="000000"/>
          <w:sz w:val="28"/>
        </w:rPr>
        <w:t>
      Заводская көшесі – 1, 1а, 3, 3а, 5а-4;</w:t>
      </w:r>
    </w:p>
    <w:bookmarkEnd w:id="137"/>
    <w:bookmarkStart w:name="z144" w:id="138"/>
    <w:p>
      <w:pPr>
        <w:spacing w:after="0"/>
        <w:ind w:left="0"/>
        <w:jc w:val="both"/>
      </w:pPr>
      <w:r>
        <w:rPr>
          <w:rFonts w:ascii="Times New Roman"/>
          <w:b w:val="false"/>
          <w:i w:val="false"/>
          <w:color w:val="000000"/>
          <w:sz w:val="28"/>
        </w:rPr>
        <w:t>
      Металлург көшесі – 1.</w:t>
      </w:r>
    </w:p>
    <w:bookmarkEnd w:id="138"/>
    <w:bookmarkStart w:name="z145" w:id="139"/>
    <w:p>
      <w:pPr>
        <w:spacing w:after="0"/>
        <w:ind w:left="0"/>
        <w:jc w:val="left"/>
      </w:pPr>
      <w:r>
        <w:rPr>
          <w:rFonts w:ascii="Times New Roman"/>
          <w:b/>
          <w:i w:val="false"/>
          <w:color w:val="000000"/>
        </w:rPr>
        <w:t xml:space="preserve"> №53 сайлау учаскесі</w:t>
      </w:r>
    </w:p>
    <w:bookmarkEnd w:id="139"/>
    <w:bookmarkStart w:name="z146" w:id="1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w:t>
      </w:r>
    </w:p>
    <w:bookmarkEnd w:id="140"/>
    <w:bookmarkStart w:name="z147" w:id="141"/>
    <w:p>
      <w:pPr>
        <w:spacing w:after="0"/>
        <w:ind w:left="0"/>
        <w:jc w:val="both"/>
      </w:pPr>
      <w:r>
        <w:rPr>
          <w:rFonts w:ascii="Times New Roman"/>
          <w:b w:val="false"/>
          <w:i w:val="false"/>
          <w:color w:val="000000"/>
          <w:sz w:val="28"/>
        </w:rPr>
        <w:t>
      Шекаралары:</w:t>
      </w:r>
    </w:p>
    <w:bookmarkEnd w:id="141"/>
    <w:bookmarkStart w:name="z148" w:id="142"/>
    <w:p>
      <w:pPr>
        <w:spacing w:after="0"/>
        <w:ind w:left="0"/>
        <w:jc w:val="both"/>
      </w:pPr>
      <w:r>
        <w:rPr>
          <w:rFonts w:ascii="Times New Roman"/>
          <w:b w:val="false"/>
          <w:i w:val="false"/>
          <w:color w:val="000000"/>
          <w:sz w:val="28"/>
        </w:rPr>
        <w:t>
      Жәнібеков көшесі – 44, 46, 47, 47/1, 47/2, 48, 50, 52, 54, 56, 58, 60, 62, 64, 66;</w:t>
      </w:r>
    </w:p>
    <w:bookmarkEnd w:id="142"/>
    <w:bookmarkStart w:name="z149" w:id="143"/>
    <w:p>
      <w:pPr>
        <w:spacing w:after="0"/>
        <w:ind w:left="0"/>
        <w:jc w:val="both"/>
      </w:pPr>
      <w:r>
        <w:rPr>
          <w:rFonts w:ascii="Times New Roman"/>
          <w:b w:val="false"/>
          <w:i w:val="false"/>
          <w:color w:val="000000"/>
          <w:sz w:val="28"/>
        </w:rPr>
        <w:t>
      Кривогуз көшесі – 1а, 1у, 2а, 2у, 3а, 3у, 4а, 4у, 7у, 9у, 31, 33, 33/1, 34, 35/1, 37, 39, 40/4, 41, 41/2, 43, 43/2, 43/3, 43/4, 45, 49, 51, 55, 55/2, 55а, 57, 59, 61, 63, 65/3, 65/4, 65/5, 67, 67/3, 69, 71, 71а, 76/1, 76/2, 78/5, 80, 82, 82/3, 82/4, 83/2, 84, 84/2, 84/3, 86, 86/2, 86/3, 88, 88/2, 88/3, 90/1, 90/2, 90/3, 90/4, 92/1, 92/2, 92/3, 92/4, 92/5, 92у, 94/1, 94/2, 94/3, 94/4, 94/7, 94у, 96у, 96/2, 98/7, 102, 102/1, 148а-1, 148а-2, 160;</w:t>
      </w:r>
    </w:p>
    <w:bookmarkEnd w:id="143"/>
    <w:bookmarkStart w:name="z150" w:id="144"/>
    <w:p>
      <w:pPr>
        <w:spacing w:after="0"/>
        <w:ind w:left="0"/>
        <w:jc w:val="both"/>
      </w:pPr>
      <w:r>
        <w:rPr>
          <w:rFonts w:ascii="Times New Roman"/>
          <w:b w:val="false"/>
          <w:i w:val="false"/>
          <w:color w:val="000000"/>
          <w:sz w:val="28"/>
        </w:rPr>
        <w:t>
      Крылов көшесі – 32, 34, 36, 38, 40/2, 42, 42/3, 42/4, 43, 44, 46, 48, 63/3, 71/2, 83а, 93а, 94а;</w:t>
      </w:r>
    </w:p>
    <w:bookmarkEnd w:id="144"/>
    <w:bookmarkStart w:name="z151" w:id="145"/>
    <w:p>
      <w:pPr>
        <w:spacing w:after="0"/>
        <w:ind w:left="0"/>
        <w:jc w:val="both"/>
      </w:pPr>
      <w:r>
        <w:rPr>
          <w:rFonts w:ascii="Times New Roman"/>
          <w:b w:val="false"/>
          <w:i w:val="false"/>
          <w:color w:val="000000"/>
          <w:sz w:val="28"/>
        </w:rPr>
        <w:t>
      Мичурин көшесі – 28, 62/2, 62/3, 64/2.</w:t>
      </w:r>
    </w:p>
    <w:bookmarkEnd w:id="145"/>
    <w:bookmarkStart w:name="z152" w:id="146"/>
    <w:p>
      <w:pPr>
        <w:spacing w:after="0"/>
        <w:ind w:left="0"/>
        <w:jc w:val="left"/>
      </w:pPr>
      <w:r>
        <w:rPr>
          <w:rFonts w:ascii="Times New Roman"/>
          <w:b/>
          <w:i w:val="false"/>
          <w:color w:val="000000"/>
        </w:rPr>
        <w:t xml:space="preserve"> №62 сайлау учаскесі</w:t>
      </w:r>
    </w:p>
    <w:bookmarkEnd w:id="146"/>
    <w:bookmarkStart w:name="z153" w:id="147"/>
    <w:p>
      <w:pPr>
        <w:spacing w:after="0"/>
        <w:ind w:left="0"/>
        <w:jc w:val="both"/>
      </w:pPr>
      <w:r>
        <w:rPr>
          <w:rFonts w:ascii="Times New Roman"/>
          <w:b w:val="false"/>
          <w:i w:val="false"/>
          <w:color w:val="000000"/>
          <w:sz w:val="28"/>
        </w:rPr>
        <w:t>
      Орталығы: Қазақстан Республикасы Инвестициялар және даму министрлігінің Индустриялық даму және өнеркәсіптік қауіпсіздік комитетінің "Қазақстан Республикасы минералдық шикізатты кешенді қайта өңдеу жөніндегі ұлттық орталығы" шаруашылық жүргізу құқығындағы мемлекеттік республикалық кәсіпорнының филиалы "Ж.Әбішев атындағы химия-металлургия институты", Ермеков көшесі, 63.</w:t>
      </w:r>
    </w:p>
    <w:bookmarkEnd w:id="147"/>
    <w:bookmarkStart w:name="z154" w:id="148"/>
    <w:p>
      <w:pPr>
        <w:spacing w:after="0"/>
        <w:ind w:left="0"/>
        <w:jc w:val="both"/>
      </w:pPr>
      <w:r>
        <w:rPr>
          <w:rFonts w:ascii="Times New Roman"/>
          <w:b w:val="false"/>
          <w:i w:val="false"/>
          <w:color w:val="000000"/>
          <w:sz w:val="28"/>
        </w:rPr>
        <w:t>
      Шекаралары:</w:t>
      </w:r>
    </w:p>
    <w:bookmarkEnd w:id="148"/>
    <w:bookmarkStart w:name="z155" w:id="149"/>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149"/>
    <w:bookmarkStart w:name="z156" w:id="150"/>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150"/>
    <w:bookmarkStart w:name="z157" w:id="151"/>
    <w:p>
      <w:pPr>
        <w:spacing w:after="0"/>
        <w:ind w:left="0"/>
        <w:jc w:val="both"/>
      </w:pPr>
      <w:r>
        <w:rPr>
          <w:rFonts w:ascii="Times New Roman"/>
          <w:b w:val="false"/>
          <w:i w:val="false"/>
          <w:color w:val="000000"/>
          <w:sz w:val="28"/>
        </w:rPr>
        <w:t>
      Полетаев көшесі – 1, 2, 3, 4, 5, 6, 7, 8, 9, 10, 11, 13, 15;</w:t>
      </w:r>
    </w:p>
    <w:bookmarkEnd w:id="151"/>
    <w:bookmarkStart w:name="z158" w:id="152"/>
    <w:p>
      <w:pPr>
        <w:spacing w:after="0"/>
        <w:ind w:left="0"/>
        <w:jc w:val="both"/>
      </w:pPr>
      <w:r>
        <w:rPr>
          <w:rFonts w:ascii="Times New Roman"/>
          <w:b w:val="false"/>
          <w:i w:val="false"/>
          <w:color w:val="000000"/>
          <w:sz w:val="28"/>
        </w:rPr>
        <w:t>
      Газалиев көшесі – 1, 2, 3, 5, 7, 7а, 9, 14, 15, 27/1.</w:t>
      </w:r>
    </w:p>
    <w:bookmarkEnd w:id="152"/>
    <w:bookmarkStart w:name="z159" w:id="153"/>
    <w:p>
      <w:pPr>
        <w:spacing w:after="0"/>
        <w:ind w:left="0"/>
        <w:jc w:val="left"/>
      </w:pPr>
      <w:r>
        <w:rPr>
          <w:rFonts w:ascii="Times New Roman"/>
          <w:b/>
          <w:i w:val="false"/>
          <w:color w:val="000000"/>
        </w:rPr>
        <w:t xml:space="preserve"> №63 сайлау учаскесі</w:t>
      </w:r>
    </w:p>
    <w:bookmarkEnd w:id="153"/>
    <w:bookmarkStart w:name="z160" w:id="1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 жалпы білім беретін орта мектебі" коммуналдық мемлекеттік мекемесі, Ермеков көшесі, 102 үй.</w:t>
      </w:r>
    </w:p>
    <w:bookmarkEnd w:id="154"/>
    <w:bookmarkStart w:name="z161" w:id="155"/>
    <w:p>
      <w:pPr>
        <w:spacing w:after="0"/>
        <w:ind w:left="0"/>
        <w:jc w:val="both"/>
      </w:pPr>
      <w:r>
        <w:rPr>
          <w:rFonts w:ascii="Times New Roman"/>
          <w:b w:val="false"/>
          <w:i w:val="false"/>
          <w:color w:val="000000"/>
          <w:sz w:val="28"/>
        </w:rPr>
        <w:t>
      Шекаралары:</w:t>
      </w:r>
    </w:p>
    <w:bookmarkEnd w:id="155"/>
    <w:bookmarkStart w:name="z162" w:id="156"/>
    <w:p>
      <w:pPr>
        <w:spacing w:after="0"/>
        <w:ind w:left="0"/>
        <w:jc w:val="both"/>
      </w:pPr>
      <w:r>
        <w:rPr>
          <w:rFonts w:ascii="Times New Roman"/>
          <w:b w:val="false"/>
          <w:i w:val="false"/>
          <w:color w:val="000000"/>
          <w:sz w:val="28"/>
        </w:rPr>
        <w:t xml:space="preserve">
      Ермеков көшесі – 63/2, 65/1, 65/2, 67, 73/2, 73/3, 77, 77/2, 77/3, 80/2, 81, 83, 83/2, 83/3, 85, 91/1, 91/2, 91/4, 91/6, 91/7, 106/1, 106/2, 106/3, 106/4, 106/5, 106/6, 109 участок 1-3, 100 тұрғын үй алабы 15 үй, 22; </w:t>
      </w:r>
    </w:p>
    <w:bookmarkEnd w:id="156"/>
    <w:bookmarkStart w:name="z163" w:id="157"/>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157"/>
    <w:bookmarkStart w:name="z164" w:id="158"/>
    <w:p>
      <w:pPr>
        <w:spacing w:after="0"/>
        <w:ind w:left="0"/>
        <w:jc w:val="both"/>
      </w:pPr>
      <w:r>
        <w:rPr>
          <w:rFonts w:ascii="Times New Roman"/>
          <w:b w:val="false"/>
          <w:i w:val="false"/>
          <w:color w:val="000000"/>
          <w:sz w:val="28"/>
        </w:rPr>
        <w:t>
      Ботаническая көшесі – 4 тұрғын үй алабы 1 учаске; 1, 2, 2а, 3, 3а, 4, 5, 5/2, 6, 7, 7а, 8, 8а, 9, 10, 11, 12, 12/1, 12/2, 12/3, 12/4, 12/8, 13, 14, 15, 16, 17, 23/3, 23/4, 24, 24/4, 30, 30а, 37, 38, 40, 41, 42, 43, 44, 44б, 50, 50/2.</w:t>
      </w:r>
    </w:p>
    <w:bookmarkEnd w:id="158"/>
    <w:bookmarkStart w:name="z165" w:id="159"/>
    <w:p>
      <w:pPr>
        <w:spacing w:after="0"/>
        <w:ind w:left="0"/>
        <w:jc w:val="left"/>
      </w:pPr>
      <w:r>
        <w:rPr>
          <w:rFonts w:ascii="Times New Roman"/>
          <w:b/>
          <w:i w:val="false"/>
          <w:color w:val="000000"/>
        </w:rPr>
        <w:t xml:space="preserve"> №69 сайлау учаскесі</w:t>
      </w:r>
    </w:p>
    <w:bookmarkEnd w:id="159"/>
    <w:bookmarkStart w:name="z166" w:id="16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160"/>
    <w:bookmarkStart w:name="z167" w:id="161"/>
    <w:p>
      <w:pPr>
        <w:spacing w:after="0"/>
        <w:ind w:left="0"/>
        <w:jc w:val="both"/>
      </w:pPr>
      <w:r>
        <w:rPr>
          <w:rFonts w:ascii="Times New Roman"/>
          <w:b w:val="false"/>
          <w:i w:val="false"/>
          <w:color w:val="000000"/>
          <w:sz w:val="28"/>
        </w:rPr>
        <w:t>
      Шекаралары:</w:t>
      </w:r>
    </w:p>
    <w:bookmarkEnd w:id="161"/>
    <w:bookmarkStart w:name="z168" w:id="162"/>
    <w:p>
      <w:pPr>
        <w:spacing w:after="0"/>
        <w:ind w:left="0"/>
        <w:jc w:val="both"/>
      </w:pPr>
      <w:r>
        <w:rPr>
          <w:rFonts w:ascii="Times New Roman"/>
          <w:b w:val="false"/>
          <w:i w:val="false"/>
          <w:color w:val="000000"/>
          <w:sz w:val="28"/>
        </w:rPr>
        <w:t>
      Зональная көшесі – 1, 3, 5, 7, 9, 11, 13, 15, 17, 17а, 17б, 18, 19, 20, 21, 22, 23, 24, 25, 26, 27, 28, 29, 30, 31, 32, 33, 34, 35, 36, 37, 38, 39, 40, 41, 42, 43, 44, 45, 46, 47, 48, 49, 50, 51, 52, 53, 54, 55, 56, 57, 58, 59, 60, 61, 62, 63, 64, 65, 66, 67, 68, 69, 70, 71, 72, 73, 74, 75, 76, 77, 77а, 78, 80, 82, 82а;</w:t>
      </w:r>
    </w:p>
    <w:bookmarkEnd w:id="162"/>
    <w:bookmarkStart w:name="z169" w:id="163"/>
    <w:p>
      <w:pPr>
        <w:spacing w:after="0"/>
        <w:ind w:left="0"/>
        <w:jc w:val="both"/>
      </w:pPr>
      <w:r>
        <w:rPr>
          <w:rFonts w:ascii="Times New Roman"/>
          <w:b w:val="false"/>
          <w:i w:val="false"/>
          <w:color w:val="000000"/>
          <w:sz w:val="28"/>
        </w:rPr>
        <w:t>
      Рыбная көшесі – 1, 2, 3, 4, 5, 6, 7, 8, 9, 10, 11, 12, 13, 14, 15, 16, 17, 18, 19, 20, 21, 22, 23, 24, 25, 26, 27, 28, 29, 30, 31, 32, 33, 34, 35, 36, 37, 38, 39, 40;</w:t>
      </w:r>
    </w:p>
    <w:bookmarkEnd w:id="163"/>
    <w:bookmarkStart w:name="z170" w:id="164"/>
    <w:p>
      <w:pPr>
        <w:spacing w:after="0"/>
        <w:ind w:left="0"/>
        <w:jc w:val="both"/>
      </w:pPr>
      <w:r>
        <w:rPr>
          <w:rFonts w:ascii="Times New Roman"/>
          <w:b w:val="false"/>
          <w:i w:val="false"/>
          <w:color w:val="000000"/>
          <w:sz w:val="28"/>
        </w:rPr>
        <w:t>
      Кондитерская көшесі – 1, 2, 3, 4, 5, 6, 7, 8, 9, 10, 11, 12, 13, 14, 15, 16, 17, 18, 19, 20, 21, 22, 23, 24, 25, 26, 27, 28, 29, 30, 31, 32, 33, 34, 35, 36, 37, 38, 39, 40, 41, 42, 43, 44, 45, 46, 47, 48, 49, 50, 51, 52, 53, 54, 55, 56, 57, 58, 59;</w:t>
      </w:r>
    </w:p>
    <w:bookmarkEnd w:id="164"/>
    <w:bookmarkStart w:name="z171" w:id="165"/>
    <w:p>
      <w:pPr>
        <w:spacing w:after="0"/>
        <w:ind w:left="0"/>
        <w:jc w:val="both"/>
      </w:pPr>
      <w:r>
        <w:rPr>
          <w:rFonts w:ascii="Times New Roman"/>
          <w:b w:val="false"/>
          <w:i w:val="false"/>
          <w:color w:val="000000"/>
          <w:sz w:val="28"/>
        </w:rPr>
        <w:t>
      Ключевая көшесі – 1, 2, 3, 4, 4а, 5, 6, 6а-1, 7, 8, 9, 10, 11, 12, 12а, 13, 14, 14а-2, 15, 16, 17, 18, 19, 20, 21, 22, 23, 24, 25, 26, 27, 28, 29, 30, 31, 32, 33, 34, 35, 36, 37, 39, 41, 42, 43, 45, 46, 47, 48, 49, 51, 53, 54, 55, 57, 59;</w:t>
      </w:r>
    </w:p>
    <w:bookmarkEnd w:id="165"/>
    <w:bookmarkStart w:name="z172" w:id="166"/>
    <w:p>
      <w:pPr>
        <w:spacing w:after="0"/>
        <w:ind w:left="0"/>
        <w:jc w:val="both"/>
      </w:pPr>
      <w:r>
        <w:rPr>
          <w:rFonts w:ascii="Times New Roman"/>
          <w:b w:val="false"/>
          <w:i w:val="false"/>
          <w:color w:val="000000"/>
          <w:sz w:val="28"/>
        </w:rPr>
        <w:t>
      Хоровой тұйық көшесі – 1, 2, 3, 4, 5, 6, 7, 8, 9, 10, 11, 12, 13, 14, 15, 16, 17, 18, 19, 20;</w:t>
      </w:r>
    </w:p>
    <w:bookmarkEnd w:id="166"/>
    <w:bookmarkStart w:name="z173" w:id="167"/>
    <w:p>
      <w:pPr>
        <w:spacing w:after="0"/>
        <w:ind w:left="0"/>
        <w:jc w:val="both"/>
      </w:pPr>
      <w:r>
        <w:rPr>
          <w:rFonts w:ascii="Times New Roman"/>
          <w:b w:val="false"/>
          <w:i w:val="false"/>
          <w:color w:val="000000"/>
          <w:sz w:val="28"/>
        </w:rPr>
        <w:t>
      Кирпичная көшесі – 1, 2, 3, 4, 5, 5а-1, 6, 7, 8, 8а, 9, 9/2, 10, 11, 12, 13, 14, 15, 16, 17, 17а, 18, 19, 20, 20а, 21, 22, 23, 24, 25, 26, 27, 28, 29, 30, 31, 32, 33, 34, 35, 36;</w:t>
      </w:r>
    </w:p>
    <w:bookmarkEnd w:id="167"/>
    <w:bookmarkStart w:name="z174" w:id="168"/>
    <w:p>
      <w:pPr>
        <w:spacing w:after="0"/>
        <w:ind w:left="0"/>
        <w:jc w:val="both"/>
      </w:pPr>
      <w:r>
        <w:rPr>
          <w:rFonts w:ascii="Times New Roman"/>
          <w:b w:val="false"/>
          <w:i w:val="false"/>
          <w:color w:val="000000"/>
          <w:sz w:val="28"/>
        </w:rPr>
        <w:t>
      Кирпичный тұйық көшесі – 2, 4, 6, 8, 10, 12, 14, 16, 18, 20, 22, 24, 26, 28, 30, 32, 55;</w:t>
      </w:r>
    </w:p>
    <w:bookmarkEnd w:id="168"/>
    <w:bookmarkStart w:name="z175" w:id="169"/>
    <w:p>
      <w:pPr>
        <w:spacing w:after="0"/>
        <w:ind w:left="0"/>
        <w:jc w:val="both"/>
      </w:pPr>
      <w:r>
        <w:rPr>
          <w:rFonts w:ascii="Times New Roman"/>
          <w:b w:val="false"/>
          <w:i w:val="false"/>
          <w:color w:val="000000"/>
          <w:sz w:val="28"/>
        </w:rPr>
        <w:t>
      Керамическая көшесі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p>
    <w:bookmarkEnd w:id="169"/>
    <w:bookmarkStart w:name="z176" w:id="170"/>
    <w:p>
      <w:pPr>
        <w:spacing w:after="0"/>
        <w:ind w:left="0"/>
        <w:jc w:val="both"/>
      </w:pPr>
      <w:r>
        <w:rPr>
          <w:rFonts w:ascii="Times New Roman"/>
          <w:b w:val="false"/>
          <w:i w:val="false"/>
          <w:color w:val="000000"/>
          <w:sz w:val="28"/>
        </w:rPr>
        <w:t>
      Гончарная көшесі – 1, 2, 2а, 3, 4, 4а, 5, 6, 6а, 7, 8, 8а, 9, 10, 10а, 11, 12а, 13, 14, 14а, 15, 16, 16а, 17, 17а, 18, 18а, 19, 20, 21, 21а, 22, 22а, 23, 24а, 25, 26, 26а, 27, 29, 30, 31, 33, 34, 35, 36, 37, 38, 40, 42, 44, 46, 48, 50, 52, 52а;</w:t>
      </w:r>
    </w:p>
    <w:bookmarkEnd w:id="170"/>
    <w:bookmarkStart w:name="z177" w:id="171"/>
    <w:p>
      <w:pPr>
        <w:spacing w:after="0"/>
        <w:ind w:left="0"/>
        <w:jc w:val="both"/>
      </w:pPr>
      <w:r>
        <w:rPr>
          <w:rFonts w:ascii="Times New Roman"/>
          <w:b w:val="false"/>
          <w:i w:val="false"/>
          <w:color w:val="000000"/>
          <w:sz w:val="28"/>
        </w:rPr>
        <w:t>
      Альпинисттер көшесі – 2, 2а, 3, 4, 5, 6, 8, 10, 12, 13, 14, 15, 16, 17, 18, 19, 20, 21, 22, 23, 23а, 23б, 24, 25, 25а, 25б, 26, 27, 27а, 27б, 28, 29, 29а, 29б, 30, 31, 31а, 31б, 32, 33, 33а, 33б, 33г;</w:t>
      </w:r>
    </w:p>
    <w:bookmarkEnd w:id="171"/>
    <w:bookmarkStart w:name="z178" w:id="172"/>
    <w:p>
      <w:pPr>
        <w:spacing w:after="0"/>
        <w:ind w:left="0"/>
        <w:jc w:val="both"/>
      </w:pPr>
      <w:r>
        <w:rPr>
          <w:rFonts w:ascii="Times New Roman"/>
          <w:b w:val="false"/>
          <w:i w:val="false"/>
          <w:color w:val="000000"/>
          <w:sz w:val="28"/>
        </w:rPr>
        <w:t>
      Балқаш көшесі – 1, 1/4, 2, 2/3, 2/5, 2а-2, 3, 4, 4а, 4/2, 4/3, 5, 6, 7, 8, 9, 9/3, 10, 11, 12, 13, 14, 15, 16, 17, 17а, 18, 19, 20, 20а, 21, 22, 23, 24, 25, 26, 27, 28, 28а, 29, 30, 30/1, 30/2, 31, 32, 32/1, 32а, 32б, 33, 34, 35, 36, 37, 38, 39, 40, 41, 42, 43, 44, 45, 46, 46а, 47, 48, 48а, 49, 50, 50а, 51, 52, 53, 54, 54а, 55, 56, 56а, 57, 58, 58а, 59, 60, 60а, 61, 63, 65, 67, 69, 71, 73, 75;</w:t>
      </w:r>
    </w:p>
    <w:bookmarkEnd w:id="172"/>
    <w:bookmarkStart w:name="z179" w:id="173"/>
    <w:p>
      <w:pPr>
        <w:spacing w:after="0"/>
        <w:ind w:left="0"/>
        <w:jc w:val="both"/>
      </w:pPr>
      <w:r>
        <w:rPr>
          <w:rFonts w:ascii="Times New Roman"/>
          <w:b w:val="false"/>
          <w:i w:val="false"/>
          <w:color w:val="000000"/>
          <w:sz w:val="28"/>
        </w:rPr>
        <w:t>
      Четская көшесі – 1, 2, 3, 4, 5, 6, 7, 8, 9, 9а, 10, 11, 12, 13, 14, 14/1, 15, 16, 17, 17а, 18, 19, 20, 20а, 21, 22, 23, 24, 25, 25а, 26, 27, 28, 29, 30, 31, 32а, 33, 34, 35, 35а, 36, 37, 38, 39, 40, 41, 42, 43, 44, 45, 46, 47, 48, 48а, 49, 49б, 49в, 50, 50а, 51, 52, 52а, 53, 54, 54а, 55, 56, 56а, 57, 58, 58а, 59, 60, 60а, 61, 62, 64, 68, 70, 72, 74;</w:t>
      </w:r>
    </w:p>
    <w:bookmarkEnd w:id="173"/>
    <w:bookmarkStart w:name="z180" w:id="174"/>
    <w:p>
      <w:pPr>
        <w:spacing w:after="0"/>
        <w:ind w:left="0"/>
        <w:jc w:val="both"/>
      </w:pPr>
      <w:r>
        <w:rPr>
          <w:rFonts w:ascii="Times New Roman"/>
          <w:b w:val="false"/>
          <w:i w:val="false"/>
          <w:color w:val="000000"/>
          <w:sz w:val="28"/>
        </w:rPr>
        <w:t>
      Волочаевская көшесі – 5, 6, 6у, 7, 7у, 8, 8у, 9, 10, 11, 12, 13, 13а, 14, 15, 15а, 16, 17, 18, 19, 20, 21, 22, 23, 24, 24а, 25, 26, 27, 28, 29, 30, 31, 33;</w:t>
      </w:r>
    </w:p>
    <w:bookmarkEnd w:id="174"/>
    <w:bookmarkStart w:name="z181" w:id="175"/>
    <w:p>
      <w:pPr>
        <w:spacing w:after="0"/>
        <w:ind w:left="0"/>
        <w:jc w:val="both"/>
      </w:pPr>
      <w:r>
        <w:rPr>
          <w:rFonts w:ascii="Times New Roman"/>
          <w:b w:val="false"/>
          <w:i w:val="false"/>
          <w:color w:val="000000"/>
          <w:sz w:val="28"/>
        </w:rPr>
        <w:t>
      Сабыр Рахымов көшесі – 1, 2, 2а, 3, 4, 4а, 5, 6, 6а, 7, 8, 8а, 9, 10, 10а, 11, 12, 12а, 13, 14, 14а, 15, 16, 16а, 17, 17а, 18, 18а, 19, 20, 21, 22, 23, 24, 26, 28, 30;</w:t>
      </w:r>
    </w:p>
    <w:bookmarkEnd w:id="175"/>
    <w:bookmarkStart w:name="z182" w:id="176"/>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176"/>
    <w:bookmarkStart w:name="z183" w:id="177"/>
    <w:p>
      <w:pPr>
        <w:spacing w:after="0"/>
        <w:ind w:left="0"/>
        <w:jc w:val="both"/>
      </w:pPr>
      <w:r>
        <w:rPr>
          <w:rFonts w:ascii="Times New Roman"/>
          <w:b w:val="false"/>
          <w:i w:val="false"/>
          <w:color w:val="000000"/>
          <w:sz w:val="28"/>
        </w:rPr>
        <w:t>
      Спасская көшесі – 1, 2, 2а, 3, 4, 4а, 5, 5а, 6, 6а, 7, 8, 8а, 9, 9/2, 10, 10а, 11, 12, 12а, 13, 16, 23;</w:t>
      </w:r>
    </w:p>
    <w:bookmarkEnd w:id="177"/>
    <w:bookmarkStart w:name="z184" w:id="178"/>
    <w:p>
      <w:pPr>
        <w:spacing w:after="0"/>
        <w:ind w:left="0"/>
        <w:jc w:val="both"/>
      </w:pPr>
      <w:r>
        <w:rPr>
          <w:rFonts w:ascii="Times New Roman"/>
          <w:b w:val="false"/>
          <w:i w:val="false"/>
          <w:color w:val="000000"/>
          <w:sz w:val="28"/>
        </w:rPr>
        <w:t>
      Природная көшесі – 9, 10, 11, 13, 15, 16, 23, 25, 28;</w:t>
      </w:r>
    </w:p>
    <w:bookmarkEnd w:id="178"/>
    <w:bookmarkStart w:name="z185" w:id="179"/>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w:t>
      </w:r>
    </w:p>
    <w:bookmarkEnd w:id="179"/>
    <w:bookmarkStart w:name="z186" w:id="180"/>
    <w:p>
      <w:pPr>
        <w:spacing w:after="0"/>
        <w:ind w:left="0"/>
        <w:jc w:val="both"/>
      </w:pPr>
      <w:r>
        <w:rPr>
          <w:rFonts w:ascii="Times New Roman"/>
          <w:b w:val="false"/>
          <w:i w:val="false"/>
          <w:color w:val="000000"/>
          <w:sz w:val="28"/>
        </w:rPr>
        <w:t>
      Штакетный тұйық көшесі – 2, 2а, 3, 4, 4а, 5, 6, 6а, 7, 8, 8а, 9, 10, 10а, 11, 12, 12а, 13, 14, 14а, 15, 16, 16а, 17, 17а, 18, 18а, 19, 20, 21, 22, 23, 24а, 25, 26, 27, 28, 29, 30;</w:t>
      </w:r>
    </w:p>
    <w:bookmarkEnd w:id="180"/>
    <w:bookmarkStart w:name="z187" w:id="181"/>
    <w:p>
      <w:pPr>
        <w:spacing w:after="0"/>
        <w:ind w:left="0"/>
        <w:jc w:val="both"/>
      </w:pPr>
      <w:r>
        <w:rPr>
          <w:rFonts w:ascii="Times New Roman"/>
          <w:b w:val="false"/>
          <w:i w:val="false"/>
          <w:color w:val="000000"/>
          <w:sz w:val="28"/>
        </w:rPr>
        <w:t>
      Квартальный тұйық көшесі – 1, 2, 3, 4, 5, 6, 7, 8, 9, 10, 11, 12, 13, 14;</w:t>
      </w:r>
    </w:p>
    <w:bookmarkEnd w:id="181"/>
    <w:bookmarkStart w:name="z188" w:id="182"/>
    <w:p>
      <w:pPr>
        <w:spacing w:after="0"/>
        <w:ind w:left="0"/>
        <w:jc w:val="both"/>
      </w:pPr>
      <w:r>
        <w:rPr>
          <w:rFonts w:ascii="Times New Roman"/>
          <w:b w:val="false"/>
          <w:i w:val="false"/>
          <w:color w:val="000000"/>
          <w:sz w:val="28"/>
        </w:rPr>
        <w:t>
      Бұқар жырау даңғылы – 89, 91, 93, 95, 97, 99, 101, 101а, 103, 105, 107, 111, 113, 115, 117, 119, 121, 123, 125, 127, 129, 131, 133, 135, 137, 139, 141.</w:t>
      </w:r>
    </w:p>
    <w:bookmarkEnd w:id="182"/>
    <w:bookmarkStart w:name="z189" w:id="183"/>
    <w:p>
      <w:pPr>
        <w:spacing w:after="0"/>
        <w:ind w:left="0"/>
        <w:jc w:val="left"/>
      </w:pPr>
      <w:r>
        <w:rPr>
          <w:rFonts w:ascii="Times New Roman"/>
          <w:b/>
          <w:i w:val="false"/>
          <w:color w:val="000000"/>
        </w:rPr>
        <w:t xml:space="preserve"> №71 сайлау учаскесі</w:t>
      </w:r>
    </w:p>
    <w:bookmarkEnd w:id="183"/>
    <w:bookmarkStart w:name="z190" w:id="1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шағын ауданы, 15 үй.</w:t>
      </w:r>
    </w:p>
    <w:bookmarkEnd w:id="184"/>
    <w:bookmarkStart w:name="z191" w:id="185"/>
    <w:p>
      <w:pPr>
        <w:spacing w:after="0"/>
        <w:ind w:left="0"/>
        <w:jc w:val="both"/>
      </w:pPr>
      <w:r>
        <w:rPr>
          <w:rFonts w:ascii="Times New Roman"/>
          <w:b w:val="false"/>
          <w:i w:val="false"/>
          <w:color w:val="000000"/>
          <w:sz w:val="28"/>
        </w:rPr>
        <w:t>
      Шекаралары:</w:t>
      </w:r>
    </w:p>
    <w:bookmarkEnd w:id="185"/>
    <w:bookmarkStart w:name="z192" w:id="186"/>
    <w:p>
      <w:pPr>
        <w:spacing w:after="0"/>
        <w:ind w:left="0"/>
        <w:jc w:val="both"/>
      </w:pPr>
      <w:r>
        <w:rPr>
          <w:rFonts w:ascii="Times New Roman"/>
          <w:b w:val="false"/>
          <w:i w:val="false"/>
          <w:color w:val="000000"/>
          <w:sz w:val="28"/>
        </w:rPr>
        <w:t>
      Орбита-1 шағын ауданы – 2, 3, 3а, 4, 5, 6, 7, 8, 9, 10, 11, 11/3, 12, 13, 14, 16, 16/1, 16/2, 16/3, 17, 30;</w:t>
      </w:r>
    </w:p>
    <w:bookmarkEnd w:id="186"/>
    <w:bookmarkStart w:name="z193" w:id="187"/>
    <w:p>
      <w:pPr>
        <w:spacing w:after="0"/>
        <w:ind w:left="0"/>
        <w:jc w:val="both"/>
      </w:pPr>
      <w:r>
        <w:rPr>
          <w:rFonts w:ascii="Times New Roman"/>
          <w:b w:val="false"/>
          <w:i w:val="false"/>
          <w:color w:val="000000"/>
          <w:sz w:val="28"/>
        </w:rPr>
        <w:t>
      Оазис шағын ауданы;</w:t>
      </w:r>
    </w:p>
    <w:bookmarkEnd w:id="187"/>
    <w:bookmarkStart w:name="z194" w:id="188"/>
    <w:p>
      <w:pPr>
        <w:spacing w:after="0"/>
        <w:ind w:left="0"/>
        <w:jc w:val="both"/>
      </w:pPr>
      <w:r>
        <w:rPr>
          <w:rFonts w:ascii="Times New Roman"/>
          <w:b w:val="false"/>
          <w:i w:val="false"/>
          <w:color w:val="000000"/>
          <w:sz w:val="28"/>
        </w:rPr>
        <w:t>
      Кенжин көшесі – 2/1, 2/2.</w:t>
      </w:r>
    </w:p>
    <w:bookmarkEnd w:id="188"/>
    <w:bookmarkStart w:name="z195" w:id="189"/>
    <w:p>
      <w:pPr>
        <w:spacing w:after="0"/>
        <w:ind w:left="0"/>
        <w:jc w:val="left"/>
      </w:pPr>
      <w:r>
        <w:rPr>
          <w:rFonts w:ascii="Times New Roman"/>
          <w:b/>
          <w:i w:val="false"/>
          <w:color w:val="000000"/>
        </w:rPr>
        <w:t xml:space="preserve"> №72 сайлау учаскесі </w:t>
      </w:r>
    </w:p>
    <w:bookmarkEnd w:id="189"/>
    <w:bookmarkStart w:name="z196" w:id="1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шағын ауданы, 15 үй.</w:t>
      </w:r>
    </w:p>
    <w:bookmarkEnd w:id="190"/>
    <w:bookmarkStart w:name="z197" w:id="191"/>
    <w:p>
      <w:pPr>
        <w:spacing w:after="0"/>
        <w:ind w:left="0"/>
        <w:jc w:val="both"/>
      </w:pPr>
      <w:r>
        <w:rPr>
          <w:rFonts w:ascii="Times New Roman"/>
          <w:b w:val="false"/>
          <w:i w:val="false"/>
          <w:color w:val="000000"/>
          <w:sz w:val="28"/>
        </w:rPr>
        <w:t>
      Шекаралары:</w:t>
      </w:r>
    </w:p>
    <w:bookmarkEnd w:id="191"/>
    <w:bookmarkStart w:name="z198" w:id="192"/>
    <w:p>
      <w:pPr>
        <w:spacing w:after="0"/>
        <w:ind w:left="0"/>
        <w:jc w:val="both"/>
      </w:pPr>
      <w:r>
        <w:rPr>
          <w:rFonts w:ascii="Times New Roman"/>
          <w:b w:val="false"/>
          <w:i w:val="false"/>
          <w:color w:val="000000"/>
          <w:sz w:val="28"/>
        </w:rPr>
        <w:t>
      Орбита-2 шағын ауданы – 18, 19, 20, 21, 22, 23, 24, 25, 26, 28, 29, 30, 31, 32, 33, 34, 35, 36, 37, 38, 39, 40, 41;</w:t>
      </w:r>
    </w:p>
    <w:bookmarkEnd w:id="192"/>
    <w:bookmarkStart w:name="z199" w:id="193"/>
    <w:p>
      <w:pPr>
        <w:spacing w:after="0"/>
        <w:ind w:left="0"/>
        <w:jc w:val="both"/>
      </w:pPr>
      <w:r>
        <w:rPr>
          <w:rFonts w:ascii="Times New Roman"/>
          <w:b w:val="false"/>
          <w:i w:val="false"/>
          <w:color w:val="000000"/>
          <w:sz w:val="28"/>
        </w:rPr>
        <w:t>
      Республика даңғылы – 40;</w:t>
      </w:r>
    </w:p>
    <w:bookmarkEnd w:id="193"/>
    <w:bookmarkStart w:name="z200" w:id="194"/>
    <w:p>
      <w:pPr>
        <w:spacing w:after="0"/>
        <w:ind w:left="0"/>
        <w:jc w:val="both"/>
      </w:pPr>
      <w:r>
        <w:rPr>
          <w:rFonts w:ascii="Times New Roman"/>
          <w:b w:val="false"/>
          <w:i w:val="false"/>
          <w:color w:val="000000"/>
          <w:sz w:val="28"/>
        </w:rPr>
        <w:t>
      Қалалық әуежай шағын ауданы;</w:t>
      </w:r>
    </w:p>
    <w:bookmarkEnd w:id="194"/>
    <w:bookmarkStart w:name="z201" w:id="195"/>
    <w:p>
      <w:pPr>
        <w:spacing w:after="0"/>
        <w:ind w:left="0"/>
        <w:jc w:val="both"/>
      </w:pPr>
      <w:r>
        <w:rPr>
          <w:rFonts w:ascii="Times New Roman"/>
          <w:b w:val="false"/>
          <w:i w:val="false"/>
          <w:color w:val="000000"/>
          <w:sz w:val="28"/>
        </w:rPr>
        <w:t>
      Бауыржан Момышұлы көшесі;</w:t>
      </w:r>
    </w:p>
    <w:bookmarkEnd w:id="195"/>
    <w:bookmarkStart w:name="z202" w:id="196"/>
    <w:p>
      <w:pPr>
        <w:spacing w:after="0"/>
        <w:ind w:left="0"/>
        <w:jc w:val="both"/>
      </w:pPr>
      <w:r>
        <w:rPr>
          <w:rFonts w:ascii="Times New Roman"/>
          <w:b w:val="false"/>
          <w:i w:val="false"/>
          <w:color w:val="000000"/>
          <w:sz w:val="28"/>
        </w:rPr>
        <w:t>
      "Шапағат" тұрғын үй кешені.</w:t>
      </w:r>
    </w:p>
    <w:bookmarkEnd w:id="196"/>
    <w:bookmarkStart w:name="z203" w:id="197"/>
    <w:p>
      <w:pPr>
        <w:spacing w:after="0"/>
        <w:ind w:left="0"/>
        <w:jc w:val="left"/>
      </w:pPr>
      <w:r>
        <w:rPr>
          <w:rFonts w:ascii="Times New Roman"/>
          <w:b/>
          <w:i w:val="false"/>
          <w:color w:val="000000"/>
        </w:rPr>
        <w:t xml:space="preserve"> №74 сайлау учаскесі </w:t>
      </w:r>
    </w:p>
    <w:bookmarkEnd w:id="197"/>
    <w:bookmarkStart w:name="z204" w:id="1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198"/>
    <w:bookmarkStart w:name="z205" w:id="199"/>
    <w:p>
      <w:pPr>
        <w:spacing w:after="0"/>
        <w:ind w:left="0"/>
        <w:jc w:val="both"/>
      </w:pPr>
      <w:r>
        <w:rPr>
          <w:rFonts w:ascii="Times New Roman"/>
          <w:b w:val="false"/>
          <w:i w:val="false"/>
          <w:color w:val="000000"/>
          <w:sz w:val="28"/>
        </w:rPr>
        <w:t>
      Шекаралары:</w:t>
      </w:r>
    </w:p>
    <w:bookmarkEnd w:id="199"/>
    <w:bookmarkStart w:name="z206" w:id="200"/>
    <w:p>
      <w:pPr>
        <w:spacing w:after="0"/>
        <w:ind w:left="0"/>
        <w:jc w:val="both"/>
      </w:pPr>
      <w:r>
        <w:rPr>
          <w:rFonts w:ascii="Times New Roman"/>
          <w:b w:val="false"/>
          <w:i w:val="false"/>
          <w:color w:val="000000"/>
          <w:sz w:val="28"/>
        </w:rPr>
        <w:t>
      Университетская көшесі – 25, 27;</w:t>
      </w:r>
    </w:p>
    <w:bookmarkEnd w:id="200"/>
    <w:bookmarkStart w:name="z207" w:id="201"/>
    <w:p>
      <w:pPr>
        <w:spacing w:after="0"/>
        <w:ind w:left="0"/>
        <w:jc w:val="both"/>
      </w:pPr>
      <w:r>
        <w:rPr>
          <w:rFonts w:ascii="Times New Roman"/>
          <w:b w:val="false"/>
          <w:i w:val="false"/>
          <w:color w:val="000000"/>
          <w:sz w:val="28"/>
        </w:rPr>
        <w:t xml:space="preserve">
      Язев көшесі – 1, 3, 5, 7, 9, 10, 11; </w:t>
      </w:r>
    </w:p>
    <w:bookmarkEnd w:id="201"/>
    <w:bookmarkStart w:name="z208" w:id="202"/>
    <w:p>
      <w:pPr>
        <w:spacing w:after="0"/>
        <w:ind w:left="0"/>
        <w:jc w:val="both"/>
      </w:pPr>
      <w:r>
        <w:rPr>
          <w:rFonts w:ascii="Times New Roman"/>
          <w:b w:val="false"/>
          <w:i w:val="false"/>
          <w:color w:val="000000"/>
          <w:sz w:val="28"/>
        </w:rPr>
        <w:t>
      Карбышев көшесі – 6, 8, 10/2;</w:t>
      </w:r>
    </w:p>
    <w:bookmarkEnd w:id="202"/>
    <w:bookmarkStart w:name="z209" w:id="203"/>
    <w:p>
      <w:pPr>
        <w:spacing w:after="0"/>
        <w:ind w:left="0"/>
        <w:jc w:val="both"/>
      </w:pPr>
      <w:r>
        <w:rPr>
          <w:rFonts w:ascii="Times New Roman"/>
          <w:b w:val="false"/>
          <w:i w:val="false"/>
          <w:color w:val="000000"/>
          <w:sz w:val="28"/>
        </w:rPr>
        <w:t>
      Шахтерлер даңғылы – 3, 5, 5/2, 7.</w:t>
      </w:r>
    </w:p>
    <w:bookmarkEnd w:id="203"/>
    <w:bookmarkStart w:name="z210" w:id="204"/>
    <w:p>
      <w:pPr>
        <w:spacing w:after="0"/>
        <w:ind w:left="0"/>
        <w:jc w:val="left"/>
      </w:pPr>
      <w:r>
        <w:rPr>
          <w:rFonts w:ascii="Times New Roman"/>
          <w:b/>
          <w:i w:val="false"/>
          <w:color w:val="000000"/>
        </w:rPr>
        <w:t xml:space="preserve"> №88 сайлау учаскесі </w:t>
      </w:r>
    </w:p>
    <w:bookmarkEnd w:id="204"/>
    <w:bookmarkStart w:name="z211" w:id="2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205"/>
    <w:bookmarkStart w:name="z212" w:id="206"/>
    <w:p>
      <w:pPr>
        <w:spacing w:after="0"/>
        <w:ind w:left="0"/>
        <w:jc w:val="both"/>
      </w:pPr>
      <w:r>
        <w:rPr>
          <w:rFonts w:ascii="Times New Roman"/>
          <w:b w:val="false"/>
          <w:i w:val="false"/>
          <w:color w:val="000000"/>
          <w:sz w:val="28"/>
        </w:rPr>
        <w:t>
      Шекаралары:</w:t>
      </w:r>
    </w:p>
    <w:bookmarkEnd w:id="206"/>
    <w:bookmarkStart w:name="z213" w:id="207"/>
    <w:p>
      <w:pPr>
        <w:spacing w:after="0"/>
        <w:ind w:left="0"/>
        <w:jc w:val="both"/>
      </w:pPr>
      <w:r>
        <w:rPr>
          <w:rFonts w:ascii="Times New Roman"/>
          <w:b w:val="false"/>
          <w:i w:val="false"/>
          <w:color w:val="000000"/>
          <w:sz w:val="28"/>
        </w:rPr>
        <w:t xml:space="preserve">
      Сатыбалдин көшесi – 23, 25, 27, 29; </w:t>
      </w:r>
    </w:p>
    <w:bookmarkEnd w:id="207"/>
    <w:bookmarkStart w:name="z214" w:id="208"/>
    <w:p>
      <w:pPr>
        <w:spacing w:after="0"/>
        <w:ind w:left="0"/>
        <w:jc w:val="both"/>
      </w:pPr>
      <w:r>
        <w:rPr>
          <w:rFonts w:ascii="Times New Roman"/>
          <w:b w:val="false"/>
          <w:i w:val="false"/>
          <w:color w:val="000000"/>
          <w:sz w:val="28"/>
        </w:rPr>
        <w:t xml:space="preserve">
      Шахтерлер даңғылы– 20/2, 23, 25; </w:t>
      </w:r>
    </w:p>
    <w:bookmarkEnd w:id="208"/>
    <w:bookmarkStart w:name="z215" w:id="209"/>
    <w:p>
      <w:pPr>
        <w:spacing w:after="0"/>
        <w:ind w:left="0"/>
        <w:jc w:val="both"/>
      </w:pPr>
      <w:r>
        <w:rPr>
          <w:rFonts w:ascii="Times New Roman"/>
          <w:b w:val="false"/>
          <w:i w:val="false"/>
          <w:color w:val="000000"/>
          <w:sz w:val="28"/>
        </w:rPr>
        <w:t>
      Республика даңғылы – 30, 30/2, 32, 34, 36, 38.</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2017 жылғы 14 сәуір № 04/03</w:t>
            </w:r>
            <w:r>
              <w:br/>
            </w:r>
            <w:r>
              <w:rPr>
                <w:rFonts w:ascii="Times New Roman"/>
                <w:b w:val="false"/>
                <w:i w:val="false"/>
                <w:color w:val="000000"/>
                <w:sz w:val="20"/>
              </w:rPr>
              <w:t xml:space="preserve">шешіміне 2 қосымша </w:t>
            </w:r>
          </w:p>
        </w:tc>
      </w:tr>
    </w:tbl>
    <w:bookmarkStart w:name="z217" w:id="210"/>
    <w:p>
      <w:pPr>
        <w:spacing w:after="0"/>
        <w:ind w:left="0"/>
        <w:jc w:val="left"/>
      </w:pPr>
      <w:r>
        <w:rPr>
          <w:rFonts w:ascii="Times New Roman"/>
          <w:b/>
          <w:i w:val="false"/>
          <w:color w:val="000000"/>
        </w:rPr>
        <w:t xml:space="preserve"> №94 сайлау учаскесі </w:t>
      </w:r>
    </w:p>
    <w:bookmarkEnd w:id="210"/>
    <w:bookmarkStart w:name="z218" w:id="2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211"/>
    <w:bookmarkStart w:name="z219" w:id="212"/>
    <w:p>
      <w:pPr>
        <w:spacing w:after="0"/>
        <w:ind w:left="0"/>
        <w:jc w:val="both"/>
      </w:pPr>
      <w:r>
        <w:rPr>
          <w:rFonts w:ascii="Times New Roman"/>
          <w:b w:val="false"/>
          <w:i w:val="false"/>
          <w:color w:val="000000"/>
          <w:sz w:val="28"/>
        </w:rPr>
        <w:t>
      Шекаралары:</w:t>
      </w:r>
    </w:p>
    <w:bookmarkEnd w:id="212"/>
    <w:bookmarkStart w:name="z220" w:id="213"/>
    <w:p>
      <w:pPr>
        <w:spacing w:after="0"/>
        <w:ind w:left="0"/>
        <w:jc w:val="both"/>
      </w:pPr>
      <w:r>
        <w:rPr>
          <w:rFonts w:ascii="Times New Roman"/>
          <w:b w:val="false"/>
          <w:i w:val="false"/>
          <w:color w:val="000000"/>
          <w:sz w:val="28"/>
        </w:rPr>
        <w:t>
      Рақымжан Қошқарбаев көшесі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p>
    <w:bookmarkEnd w:id="213"/>
    <w:bookmarkStart w:name="z221" w:id="214"/>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214"/>
    <w:bookmarkStart w:name="z222" w:id="215"/>
    <w:p>
      <w:pPr>
        <w:spacing w:after="0"/>
        <w:ind w:left="0"/>
        <w:jc w:val="both"/>
      </w:pPr>
      <w:r>
        <w:rPr>
          <w:rFonts w:ascii="Times New Roman"/>
          <w:b w:val="false"/>
          <w:i w:val="false"/>
          <w:color w:val="000000"/>
          <w:sz w:val="28"/>
        </w:rPr>
        <w:t>
      Дружба көшесі – 22 корпус 1, 22 корпус 2, 24 корпус 1 , 24 корпус 2, 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p>
    <w:bookmarkEnd w:id="215"/>
    <w:bookmarkStart w:name="z223" w:id="216"/>
    <w:p>
      <w:pPr>
        <w:spacing w:after="0"/>
        <w:ind w:left="0"/>
        <w:jc w:val="both"/>
      </w:pPr>
      <w:r>
        <w:rPr>
          <w:rFonts w:ascii="Times New Roman"/>
          <w:b w:val="false"/>
          <w:i w:val="false"/>
          <w:color w:val="000000"/>
          <w:sz w:val="28"/>
        </w:rPr>
        <w:t>
      Жекебаев көшесі – 32 корпус 1, 32 корпус 2, 34 корпус 1, 34 корпус 2, 36 корпус 1, 36 корпус 2, 37 корпус 1, 37 корпус 2, 38 корпус 1, 38 корпус 2, 39, 39 корпус 1, 39 корпус 2, 40 корпус 1, 41 корпус 1, 41 корпус 2, 42, 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p>
    <w:bookmarkEnd w:id="216"/>
    <w:bookmarkStart w:name="z224" w:id="217"/>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корпус 2, 46, 47 корпус 1, 48, 49, 50, 51, 52, 53, 56, 57, 58, 59, 61, 63, 64, 65, 66, 67, 68, 69, 70, 71, 72, 73, 74, 75, 76;</w:t>
      </w:r>
    </w:p>
    <w:bookmarkEnd w:id="217"/>
    <w:bookmarkStart w:name="z225" w:id="218"/>
    <w:p>
      <w:pPr>
        <w:spacing w:after="0"/>
        <w:ind w:left="0"/>
        <w:jc w:val="both"/>
      </w:pPr>
      <w:r>
        <w:rPr>
          <w:rFonts w:ascii="Times New Roman"/>
          <w:b w:val="false"/>
          <w:i w:val="false"/>
          <w:color w:val="000000"/>
          <w:sz w:val="28"/>
        </w:rPr>
        <w:t xml:space="preserve">
      Мәметова көшесі – 1, 2, 3, 4, 5, 6, 7, 8, 9, 10, 11, 12, 13, 15, 17, 18, 19, 20, 21, 22, 23, 24, 25, 26, 29, 30, 31, 32, 33, 34, 35 корпус 1, 35 корпус 2, 37 корпус 1, 37 </w:t>
      </w:r>
    </w:p>
    <w:bookmarkEnd w:id="218"/>
    <w:bookmarkStart w:name="z226" w:id="219"/>
    <w:p>
      <w:pPr>
        <w:spacing w:after="0"/>
        <w:ind w:left="0"/>
        <w:jc w:val="both"/>
      </w:pPr>
      <w:r>
        <w:rPr>
          <w:rFonts w:ascii="Times New Roman"/>
          <w:b w:val="false"/>
          <w:i w:val="false"/>
          <w:color w:val="000000"/>
          <w:sz w:val="28"/>
        </w:rPr>
        <w:t xml:space="preserve">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 </w:t>
      </w:r>
    </w:p>
    <w:bookmarkEnd w:id="219"/>
    <w:bookmarkStart w:name="z227" w:id="220"/>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корпус 1, 4 корпус 2, 5/1корпус 1, 5/2корпус 2, 6, 6 корпус 1, 6 корпус 2, 6 корпус 3, 6 корпус 4,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p>
    <w:bookmarkEnd w:id="220"/>
    <w:bookmarkStart w:name="z228" w:id="221"/>
    <w:p>
      <w:pPr>
        <w:spacing w:after="0"/>
        <w:ind w:left="0"/>
        <w:jc w:val="both"/>
      </w:pPr>
      <w:r>
        <w:rPr>
          <w:rFonts w:ascii="Times New Roman"/>
          <w:b w:val="false"/>
          <w:i w:val="false"/>
          <w:color w:val="000000"/>
          <w:sz w:val="28"/>
        </w:rPr>
        <w:t>
      Морозов көшесі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221"/>
    <w:bookmarkStart w:name="z229" w:id="222"/>
    <w:p>
      <w:pPr>
        <w:spacing w:after="0"/>
        <w:ind w:left="0"/>
        <w:jc w:val="both"/>
      </w:pPr>
      <w:r>
        <w:rPr>
          <w:rFonts w:ascii="Times New Roman"/>
          <w:b w:val="false"/>
          <w:i w:val="false"/>
          <w:color w:val="000000"/>
          <w:sz w:val="28"/>
        </w:rPr>
        <w:t xml:space="preserve">
      Победа көшесі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 33, 33 корпус 2, 34, 35, 36, 37, 38, 39, 40, 42, 43, 45, 47, 47 корпус 1, 47 корпус 2, 48, 49, 51, 53, 54, 55, 56 корпус 1, 56 корпус 2, 57, 57 корпус 1, 58, 59, 60, 62, 63, 64, 65, 66, 66 корпус 2, 67, 68, 70, 70а, 72, 74, 76, 76А; </w:t>
      </w:r>
    </w:p>
    <w:bookmarkEnd w:id="222"/>
    <w:bookmarkStart w:name="z230" w:id="223"/>
    <w:p>
      <w:pPr>
        <w:spacing w:after="0"/>
        <w:ind w:left="0"/>
        <w:jc w:val="both"/>
      </w:pPr>
      <w:r>
        <w:rPr>
          <w:rFonts w:ascii="Times New Roman"/>
          <w:b w:val="false"/>
          <w:i w:val="false"/>
          <w:color w:val="000000"/>
          <w:sz w:val="28"/>
        </w:rPr>
        <w:t>
      Серов көшесі – 73, 75;</w:t>
      </w:r>
    </w:p>
    <w:bookmarkEnd w:id="223"/>
    <w:bookmarkStart w:name="z231" w:id="224"/>
    <w:p>
      <w:pPr>
        <w:spacing w:after="0"/>
        <w:ind w:left="0"/>
        <w:jc w:val="both"/>
      </w:pPr>
      <w:r>
        <w:rPr>
          <w:rFonts w:ascii="Times New Roman"/>
          <w:b w:val="false"/>
          <w:i w:val="false"/>
          <w:color w:val="000000"/>
          <w:sz w:val="28"/>
        </w:rPr>
        <w:t xml:space="preserve">
      Сочинская көшесі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p>
    <w:bookmarkEnd w:id="224"/>
    <w:bookmarkStart w:name="z232" w:id="225"/>
    <w:p>
      <w:pPr>
        <w:spacing w:after="0"/>
        <w:ind w:left="0"/>
        <w:jc w:val="both"/>
      </w:pPr>
      <w:r>
        <w:rPr>
          <w:rFonts w:ascii="Times New Roman"/>
          <w:b w:val="false"/>
          <w:i w:val="false"/>
          <w:color w:val="000000"/>
          <w:sz w:val="28"/>
        </w:rPr>
        <w:t xml:space="preserve">
      Успенский көшесі – 11, 19, 21, 25, 26, 27, 29, 31, 52, 53 корпус 1, 54, 55, 56, 58, 58/1, 60, 62, 64, 66, 68, 70, 72, 72 корпус 1, 72 корпус 2, 73, 74, 75, 76, 77, 78, 80, 81, 82, 83, 84, 85, 86, 87, 88, 89, 90, 91, 92, 93, 94, 95, 96, 97, 99, 101, 111; </w:t>
      </w:r>
    </w:p>
    <w:bookmarkEnd w:id="225"/>
    <w:bookmarkStart w:name="z233" w:id="226"/>
    <w:p>
      <w:pPr>
        <w:spacing w:after="0"/>
        <w:ind w:left="0"/>
        <w:jc w:val="both"/>
      </w:pPr>
      <w:r>
        <w:rPr>
          <w:rFonts w:ascii="Times New Roman"/>
          <w:b w:val="false"/>
          <w:i w:val="false"/>
          <w:color w:val="000000"/>
          <w:sz w:val="28"/>
        </w:rPr>
        <w:t>
      Юная көшесі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226"/>
    <w:bookmarkStart w:name="z234" w:id="227"/>
    <w:p>
      <w:pPr>
        <w:spacing w:after="0"/>
        <w:ind w:left="0"/>
        <w:jc w:val="left"/>
      </w:pPr>
      <w:r>
        <w:rPr>
          <w:rFonts w:ascii="Times New Roman"/>
          <w:b/>
          <w:i w:val="false"/>
          <w:color w:val="000000"/>
        </w:rPr>
        <w:t xml:space="preserve"> №95 сайлау учаскесі </w:t>
      </w:r>
    </w:p>
    <w:bookmarkEnd w:id="227"/>
    <w:bookmarkStart w:name="z235" w:id="228"/>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228"/>
    <w:bookmarkStart w:name="z236" w:id="229"/>
    <w:p>
      <w:pPr>
        <w:spacing w:after="0"/>
        <w:ind w:left="0"/>
        <w:jc w:val="both"/>
      </w:pPr>
      <w:r>
        <w:rPr>
          <w:rFonts w:ascii="Times New Roman"/>
          <w:b w:val="false"/>
          <w:i w:val="false"/>
          <w:color w:val="000000"/>
          <w:sz w:val="28"/>
        </w:rPr>
        <w:t>
      Шекаралары:</w:t>
      </w:r>
    </w:p>
    <w:bookmarkEnd w:id="229"/>
    <w:bookmarkStart w:name="z237" w:id="230"/>
    <w:p>
      <w:pPr>
        <w:spacing w:after="0"/>
        <w:ind w:left="0"/>
        <w:jc w:val="both"/>
      </w:pPr>
      <w:r>
        <w:rPr>
          <w:rFonts w:ascii="Times New Roman"/>
          <w:b w:val="false"/>
          <w:i w:val="false"/>
          <w:color w:val="000000"/>
          <w:sz w:val="28"/>
        </w:rPr>
        <w:t>
      Карпатская көшесі – 1, 2, 3, 4, 5, 6, 7, 8, 9, 10, 11, 12, 13, 14, 15, 29, 31, 31А, 33, 33/2, 33а, 38, 39;</w:t>
      </w:r>
    </w:p>
    <w:bookmarkEnd w:id="230"/>
    <w:bookmarkStart w:name="z238" w:id="231"/>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114 корпус 1, 114 корпус 2, 114 корпус 3, 114 корпус 4, 116 корпус 1, 116 корпус 2, 116 корпус 3, 116 корпус 4, 117, 117А, 118, 118А, 120, 122, 122А, 124; </w:t>
      </w:r>
    </w:p>
    <w:bookmarkEnd w:id="231"/>
    <w:bookmarkStart w:name="z239" w:id="232"/>
    <w:p>
      <w:pPr>
        <w:spacing w:after="0"/>
        <w:ind w:left="0"/>
        <w:jc w:val="both"/>
      </w:pPr>
      <w:r>
        <w:rPr>
          <w:rFonts w:ascii="Times New Roman"/>
          <w:b w:val="false"/>
          <w:i w:val="false"/>
          <w:color w:val="000000"/>
          <w:sz w:val="28"/>
        </w:rPr>
        <w:t>
      Жекебаев көшесі – 83, 84, 85, 86, 88, 89, 90, 91, 92, 93, 94, 95, 96, 96 корпус 1, 97, 98, 99, 100, 101, 102, 103, 104, 105, 106, 107, 108, 109, 112, 114, 115, 116, 117, 118, 118А, 120, 122, 124, 134;</w:t>
      </w:r>
    </w:p>
    <w:bookmarkEnd w:id="232"/>
    <w:bookmarkStart w:name="z240" w:id="233"/>
    <w:p>
      <w:pPr>
        <w:spacing w:after="0"/>
        <w:ind w:left="0"/>
        <w:jc w:val="both"/>
      </w:pPr>
      <w:r>
        <w:rPr>
          <w:rFonts w:ascii="Times New Roman"/>
          <w:b w:val="false"/>
          <w:i w:val="false"/>
          <w:color w:val="000000"/>
          <w:sz w:val="28"/>
        </w:rPr>
        <w:t>
      Локомотивная көшесі – 77, 78, 80, 81, 82, 84, 86, 87, 88, 90, 91, 92, 93, 94, 95, 96, 97, 98, 99, 100, 101, 102, 103, 105, 106, 107, 108, 109, 110, 111, 112, 112А, 113, 113А, 114, 115, 116, 117, 117 корпус 1, 117А, 120, 131;</w:t>
      </w:r>
    </w:p>
    <w:bookmarkEnd w:id="233"/>
    <w:bookmarkStart w:name="z241" w:id="234"/>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234"/>
    <w:bookmarkStart w:name="z242" w:id="235"/>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235"/>
    <w:bookmarkStart w:name="z243" w:id="236"/>
    <w:p>
      <w:pPr>
        <w:spacing w:after="0"/>
        <w:ind w:left="0"/>
        <w:jc w:val="both"/>
      </w:pPr>
      <w:r>
        <w:rPr>
          <w:rFonts w:ascii="Times New Roman"/>
          <w:b w:val="false"/>
          <w:i w:val="false"/>
          <w:color w:val="000000"/>
          <w:sz w:val="28"/>
        </w:rPr>
        <w:t xml:space="preserve">
      Мәметова көшесі – 60, 62, 76, 78, 84, 86, 88, 90, 92, 93, 94, 101А, 103, 113, 119, 119А, 121; </w:t>
      </w:r>
    </w:p>
    <w:bookmarkEnd w:id="236"/>
    <w:bookmarkStart w:name="z244" w:id="237"/>
    <w:p>
      <w:pPr>
        <w:spacing w:after="0"/>
        <w:ind w:left="0"/>
        <w:jc w:val="both"/>
      </w:pPr>
      <w:r>
        <w:rPr>
          <w:rFonts w:ascii="Times New Roman"/>
          <w:b w:val="false"/>
          <w:i w:val="false"/>
          <w:color w:val="000000"/>
          <w:sz w:val="28"/>
        </w:rPr>
        <w:t>
      Мануильский көшесі – 12;</w:t>
      </w:r>
    </w:p>
    <w:bookmarkEnd w:id="237"/>
    <w:bookmarkStart w:name="z245" w:id="238"/>
    <w:p>
      <w:pPr>
        <w:spacing w:after="0"/>
        <w:ind w:left="0"/>
        <w:jc w:val="both"/>
      </w:pPr>
      <w:r>
        <w:rPr>
          <w:rFonts w:ascii="Times New Roman"/>
          <w:b w:val="false"/>
          <w:i w:val="false"/>
          <w:color w:val="000000"/>
          <w:sz w:val="28"/>
        </w:rPr>
        <w:t>
      Победа көшесі – 90, 98, 98А корпус 1, 98А корпус 2, 98А корпус 3, 98А корпус 4, 100 корпус 1, 100 корпус 2,102, 102А, 104, 104А,106,107, 108, 109, 111, 111А,112, 113, 114, 115, 115А, 116, 117, 119;</w:t>
      </w:r>
    </w:p>
    <w:bookmarkEnd w:id="238"/>
    <w:bookmarkStart w:name="z246" w:id="239"/>
    <w:p>
      <w:pPr>
        <w:spacing w:after="0"/>
        <w:ind w:left="0"/>
        <w:jc w:val="both"/>
      </w:pPr>
      <w:r>
        <w:rPr>
          <w:rFonts w:ascii="Times New Roman"/>
          <w:b w:val="false"/>
          <w:i w:val="false"/>
          <w:color w:val="000000"/>
          <w:sz w:val="28"/>
        </w:rPr>
        <w:t xml:space="preserve">
      Рақымжан Қошқарбаев көшесі – 81, 82, 84, 86, 88, 90, 92, 94, 96, 98, 100, 102, 104, 106, 108, 109, 110, 111, 113, 114, 115, 116, 117, 119, 120, 121, 122, 123, 124, 125; </w:t>
      </w:r>
    </w:p>
    <w:bookmarkEnd w:id="239"/>
    <w:bookmarkStart w:name="z247" w:id="240"/>
    <w:p>
      <w:pPr>
        <w:spacing w:after="0"/>
        <w:ind w:left="0"/>
        <w:jc w:val="both"/>
      </w:pPr>
      <w:r>
        <w:rPr>
          <w:rFonts w:ascii="Times New Roman"/>
          <w:b w:val="false"/>
          <w:i w:val="false"/>
          <w:color w:val="000000"/>
          <w:sz w:val="28"/>
        </w:rPr>
        <w:t>
      Гайдар көшесі – 3, 4, 5, 10.</w:t>
      </w:r>
    </w:p>
    <w:bookmarkEnd w:id="240"/>
    <w:bookmarkStart w:name="z248" w:id="241"/>
    <w:p>
      <w:pPr>
        <w:spacing w:after="0"/>
        <w:ind w:left="0"/>
        <w:jc w:val="left"/>
      </w:pPr>
      <w:r>
        <w:rPr>
          <w:rFonts w:ascii="Times New Roman"/>
          <w:b/>
          <w:i w:val="false"/>
          <w:color w:val="000000"/>
        </w:rPr>
        <w:t xml:space="preserve"> №100 сайлау учаскесі </w:t>
      </w:r>
    </w:p>
    <w:bookmarkEnd w:id="241"/>
    <w:bookmarkStart w:name="z249" w:id="2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"№137 негізгі орта мектебі" коммуналдық мемлекеттік мекемесі, Мәметова көшесі, 97 үй.</w:t>
      </w:r>
    </w:p>
    <w:bookmarkEnd w:id="242"/>
    <w:bookmarkStart w:name="z250" w:id="243"/>
    <w:p>
      <w:pPr>
        <w:spacing w:after="0"/>
        <w:ind w:left="0"/>
        <w:jc w:val="both"/>
      </w:pPr>
      <w:r>
        <w:rPr>
          <w:rFonts w:ascii="Times New Roman"/>
          <w:b w:val="false"/>
          <w:i w:val="false"/>
          <w:color w:val="000000"/>
          <w:sz w:val="28"/>
        </w:rPr>
        <w:t>
      Шекаралары:</w:t>
      </w:r>
    </w:p>
    <w:bookmarkEnd w:id="243"/>
    <w:bookmarkStart w:name="z251" w:id="244"/>
    <w:p>
      <w:pPr>
        <w:spacing w:after="0"/>
        <w:ind w:left="0"/>
        <w:jc w:val="both"/>
      </w:pPr>
      <w:r>
        <w:rPr>
          <w:rFonts w:ascii="Times New Roman"/>
          <w:b w:val="false"/>
          <w:i w:val="false"/>
          <w:color w:val="000000"/>
          <w:sz w:val="28"/>
        </w:rPr>
        <w:t>
      Железнодорожная көшесі – 2, 5, 6, 11а, 12, 13, 14, 15, 18, 18А, 20, 21, 22, 22А, 23, 24, 25, 28, 29, 29А, 30, 30а, 37;</w:t>
      </w:r>
    </w:p>
    <w:bookmarkEnd w:id="244"/>
    <w:bookmarkStart w:name="z252" w:id="245"/>
    <w:p>
      <w:pPr>
        <w:spacing w:after="0"/>
        <w:ind w:left="0"/>
        <w:jc w:val="both"/>
      </w:pPr>
      <w:r>
        <w:rPr>
          <w:rFonts w:ascii="Times New Roman"/>
          <w:b w:val="false"/>
          <w:i w:val="false"/>
          <w:color w:val="000000"/>
          <w:sz w:val="28"/>
        </w:rPr>
        <w:t>
      Герцен көшесі – 24а, 24, 25, 26, 27, 28, 29, 30, 30а, 31, 32, 32А, 35, 36, 38, 38А, 39, 40, 40А, 42, 43, 44, 44А, 46, 47, 48, 49, 50, 51, 52, 52а, 54, 54А, 55, 56, 58, 60, 60а, 61, 62, 62а, 66, 97;</w:t>
      </w:r>
    </w:p>
    <w:bookmarkEnd w:id="245"/>
    <w:bookmarkStart w:name="z253" w:id="246"/>
    <w:p>
      <w:pPr>
        <w:spacing w:after="0"/>
        <w:ind w:left="0"/>
        <w:jc w:val="both"/>
      </w:pPr>
      <w:r>
        <w:rPr>
          <w:rFonts w:ascii="Times New Roman"/>
          <w:b w:val="false"/>
          <w:i w:val="false"/>
          <w:color w:val="000000"/>
          <w:sz w:val="28"/>
        </w:rPr>
        <w:t xml:space="preserve">
      Менделеев көшесі – 4, 5, 9, 17, 20, 23, 24, 25, 27, 31/3, 33/2, 34, 35, 36, 37/1, 39, 41, 43, 47; </w:t>
      </w:r>
    </w:p>
    <w:bookmarkEnd w:id="246"/>
    <w:bookmarkStart w:name="z254" w:id="247"/>
    <w:p>
      <w:pPr>
        <w:spacing w:after="0"/>
        <w:ind w:left="0"/>
        <w:jc w:val="both"/>
      </w:pPr>
      <w:r>
        <w:rPr>
          <w:rFonts w:ascii="Times New Roman"/>
          <w:b w:val="false"/>
          <w:i w:val="false"/>
          <w:color w:val="000000"/>
          <w:sz w:val="28"/>
        </w:rPr>
        <w:t>
      Набережная көшесі – 8, 11, 14, 18, 43/2, 44, 44/2, 45;</w:t>
      </w:r>
    </w:p>
    <w:bookmarkEnd w:id="247"/>
    <w:bookmarkStart w:name="z255" w:id="248"/>
    <w:p>
      <w:pPr>
        <w:spacing w:after="0"/>
        <w:ind w:left="0"/>
        <w:jc w:val="both"/>
      </w:pPr>
      <w:r>
        <w:rPr>
          <w:rFonts w:ascii="Times New Roman"/>
          <w:b w:val="false"/>
          <w:i w:val="false"/>
          <w:color w:val="000000"/>
          <w:sz w:val="28"/>
        </w:rPr>
        <w:t xml:space="preserve">
      Полярная көшесі – 1, 1А, 3, 5, 7, 7а, 8, 9, 10, 11, 12; </w:t>
      </w:r>
    </w:p>
    <w:bookmarkEnd w:id="248"/>
    <w:bookmarkStart w:name="z256" w:id="249"/>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249"/>
    <w:bookmarkStart w:name="z257" w:id="250"/>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250"/>
    <w:bookmarkStart w:name="z258" w:id="251"/>
    <w:p>
      <w:pPr>
        <w:spacing w:after="0"/>
        <w:ind w:left="0"/>
        <w:jc w:val="both"/>
      </w:pPr>
      <w:r>
        <w:rPr>
          <w:rFonts w:ascii="Times New Roman"/>
          <w:b w:val="false"/>
          <w:i w:val="false"/>
          <w:color w:val="000000"/>
          <w:sz w:val="28"/>
        </w:rPr>
        <w:t>
      Тиышбек Аханов көшесі – 1, 2, 1А, 4, 12, 14, 24, 28, 30, 32, 34, 40, 58, 83, 102, 104, 104/2, 106;</w:t>
      </w:r>
    </w:p>
    <w:bookmarkEnd w:id="251"/>
    <w:bookmarkStart w:name="z259" w:id="252"/>
    <w:p>
      <w:pPr>
        <w:spacing w:after="0"/>
        <w:ind w:left="0"/>
        <w:jc w:val="both"/>
      </w:pPr>
      <w:r>
        <w:rPr>
          <w:rFonts w:ascii="Times New Roman"/>
          <w:b w:val="false"/>
          <w:i w:val="false"/>
          <w:color w:val="000000"/>
          <w:sz w:val="28"/>
        </w:rPr>
        <w:t xml:space="preserve">
      Артельная көшесі – 1А, 2, 3, 5, 7, 9, 18, 18А, 19, 20, 20А; </w:t>
      </w:r>
    </w:p>
    <w:bookmarkEnd w:id="252"/>
    <w:bookmarkStart w:name="z260" w:id="253"/>
    <w:p>
      <w:pPr>
        <w:spacing w:after="0"/>
        <w:ind w:left="0"/>
        <w:jc w:val="both"/>
      </w:pPr>
      <w:r>
        <w:rPr>
          <w:rFonts w:ascii="Times New Roman"/>
          <w:b w:val="false"/>
          <w:i w:val="false"/>
          <w:color w:val="000000"/>
          <w:sz w:val="28"/>
        </w:rPr>
        <w:t>
      Интернациональная көшесі – 7, 14, 17, 20Б, 21, 23;</w:t>
      </w:r>
    </w:p>
    <w:bookmarkEnd w:id="253"/>
    <w:bookmarkStart w:name="z261" w:id="254"/>
    <w:p>
      <w:pPr>
        <w:spacing w:after="0"/>
        <w:ind w:left="0"/>
        <w:jc w:val="both"/>
      </w:pPr>
      <w:r>
        <w:rPr>
          <w:rFonts w:ascii="Times New Roman"/>
          <w:b w:val="false"/>
          <w:i w:val="false"/>
          <w:color w:val="000000"/>
          <w:sz w:val="28"/>
        </w:rPr>
        <w:t xml:space="preserve">
      Заовражная көшесі – 3; </w:t>
      </w:r>
    </w:p>
    <w:bookmarkEnd w:id="254"/>
    <w:bookmarkStart w:name="z262" w:id="255"/>
    <w:p>
      <w:pPr>
        <w:spacing w:after="0"/>
        <w:ind w:left="0"/>
        <w:jc w:val="both"/>
      </w:pPr>
      <w:r>
        <w:rPr>
          <w:rFonts w:ascii="Times New Roman"/>
          <w:b w:val="false"/>
          <w:i w:val="false"/>
          <w:color w:val="000000"/>
          <w:sz w:val="28"/>
        </w:rPr>
        <w:t xml:space="preserve">
      Таймырская көшесі – 3, 4, 5, 7, 8, 9, 10, 11, 12, 13, 14, 14/2, 15, 17; </w:t>
      </w:r>
    </w:p>
    <w:bookmarkEnd w:id="255"/>
    <w:bookmarkStart w:name="z263" w:id="256"/>
    <w:p>
      <w:pPr>
        <w:spacing w:after="0"/>
        <w:ind w:left="0"/>
        <w:jc w:val="both"/>
      </w:pPr>
      <w:r>
        <w:rPr>
          <w:rFonts w:ascii="Times New Roman"/>
          <w:b w:val="false"/>
          <w:i w:val="false"/>
          <w:color w:val="000000"/>
          <w:sz w:val="28"/>
        </w:rPr>
        <w:t>
      Златоуская көшесі – 1, 5, 7, 8, 8/1, 9, 10, 11;</w:t>
      </w:r>
    </w:p>
    <w:bookmarkEnd w:id="256"/>
    <w:bookmarkStart w:name="z264" w:id="257"/>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257"/>
    <w:bookmarkStart w:name="z265" w:id="258"/>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258"/>
    <w:bookmarkStart w:name="z266" w:id="259"/>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корпус 1, 6 корпус 2, 7 корпус 5, 8;</w:t>
      </w:r>
    </w:p>
    <w:bookmarkEnd w:id="259"/>
    <w:bookmarkStart w:name="z267" w:id="260"/>
    <w:p>
      <w:pPr>
        <w:spacing w:after="0"/>
        <w:ind w:left="0"/>
        <w:jc w:val="both"/>
      </w:pPr>
      <w:r>
        <w:rPr>
          <w:rFonts w:ascii="Times New Roman"/>
          <w:b w:val="false"/>
          <w:i w:val="false"/>
          <w:color w:val="000000"/>
          <w:sz w:val="28"/>
        </w:rPr>
        <w:t>
      Садовая көшесі – 2, 4, 6, 8, 10, 16, 18, 20, 24, 26, 28, 30;</w:t>
      </w:r>
    </w:p>
    <w:bookmarkEnd w:id="260"/>
    <w:bookmarkStart w:name="z268" w:id="261"/>
    <w:p>
      <w:pPr>
        <w:spacing w:after="0"/>
        <w:ind w:left="0"/>
        <w:jc w:val="both"/>
      </w:pPr>
      <w:r>
        <w:rPr>
          <w:rFonts w:ascii="Times New Roman"/>
          <w:b w:val="false"/>
          <w:i w:val="false"/>
          <w:color w:val="000000"/>
          <w:sz w:val="28"/>
        </w:rPr>
        <w:t xml:space="preserve">
      713 км көшесі; </w:t>
      </w:r>
    </w:p>
    <w:bookmarkEnd w:id="261"/>
    <w:bookmarkStart w:name="z269" w:id="262"/>
    <w:p>
      <w:pPr>
        <w:spacing w:after="0"/>
        <w:ind w:left="0"/>
        <w:jc w:val="both"/>
      </w:pPr>
      <w:r>
        <w:rPr>
          <w:rFonts w:ascii="Times New Roman"/>
          <w:b w:val="false"/>
          <w:i w:val="false"/>
          <w:color w:val="000000"/>
          <w:sz w:val="28"/>
        </w:rPr>
        <w:t xml:space="preserve">
      710 км көшесі; </w:t>
      </w:r>
    </w:p>
    <w:bookmarkEnd w:id="262"/>
    <w:bookmarkStart w:name="z270" w:id="263"/>
    <w:p>
      <w:pPr>
        <w:spacing w:after="0"/>
        <w:ind w:left="0"/>
        <w:jc w:val="both"/>
      </w:pPr>
      <w:r>
        <w:rPr>
          <w:rFonts w:ascii="Times New Roman"/>
          <w:b w:val="false"/>
          <w:i w:val="false"/>
          <w:color w:val="000000"/>
          <w:sz w:val="28"/>
        </w:rPr>
        <w:t>
      711 км көшесі;</w:t>
      </w:r>
    </w:p>
    <w:bookmarkEnd w:id="263"/>
    <w:bookmarkStart w:name="z271" w:id="264"/>
    <w:p>
      <w:pPr>
        <w:spacing w:after="0"/>
        <w:ind w:left="0"/>
        <w:jc w:val="both"/>
      </w:pPr>
      <w:r>
        <w:rPr>
          <w:rFonts w:ascii="Times New Roman"/>
          <w:b w:val="false"/>
          <w:i w:val="false"/>
          <w:color w:val="000000"/>
          <w:sz w:val="28"/>
        </w:rPr>
        <w:t>
      Дружба көшесі – 77, 79, 80, 81, 82, 83, 84, 85, 85 корпус 2, 86, 87, 88, 89, 89 корпус 2, 89А корпус 1, 90, 91, 92, 93, 94 корпус 1, 94 корпус 2, 96, 98, 102, 104 корпус 1, 104 корпус 2, 104 корпус 3, 104 корпус 4, 106 корпус 1, 106 корпус 2, 106 корпус 3, 106 корпус 4, 108 корпус1, 108 корпус 2, 108 корпус 3, 108 корпус 4, 110 корпус 1, 110 корпус 2, 110 корпус 3, 110 корпус 4, 112 корпус 1, 112 корпус 2, 112 корпус 3, 112 корпус 4;</w:t>
      </w:r>
    </w:p>
    <w:bookmarkEnd w:id="264"/>
    <w:bookmarkStart w:name="z272" w:id="265"/>
    <w:p>
      <w:pPr>
        <w:spacing w:after="0"/>
        <w:ind w:left="0"/>
        <w:jc w:val="both"/>
      </w:pPr>
      <w:r>
        <w:rPr>
          <w:rFonts w:ascii="Times New Roman"/>
          <w:b w:val="false"/>
          <w:i w:val="false"/>
          <w:color w:val="000000"/>
          <w:sz w:val="28"/>
        </w:rPr>
        <w:t>
      Серов көшесі - 48, 50, 51, 51 корпус 1, 53, 60, 62;</w:t>
      </w:r>
    </w:p>
    <w:bookmarkEnd w:id="265"/>
    <w:bookmarkStart w:name="z273" w:id="266"/>
    <w:p>
      <w:pPr>
        <w:spacing w:after="0"/>
        <w:ind w:left="0"/>
        <w:jc w:val="both"/>
      </w:pPr>
      <w:r>
        <w:rPr>
          <w:rFonts w:ascii="Times New Roman"/>
          <w:b w:val="false"/>
          <w:i w:val="false"/>
          <w:color w:val="000000"/>
          <w:sz w:val="28"/>
        </w:rPr>
        <w:t>
      Победа көшесі – 69, 71, 73, 75, 77, 78, 79, 80, 81, 82, 83 корпус 1, 83 корпус 2, 84, 85 корпус 1, 85 корпус 2, 85А, 86, 87, 88, 88 корпус 1, 89, 91, 92, 93, 94, 95, 97, 99, 101, 103;</w:t>
      </w:r>
    </w:p>
    <w:bookmarkEnd w:id="266"/>
    <w:bookmarkStart w:name="z274" w:id="267"/>
    <w:p>
      <w:pPr>
        <w:spacing w:after="0"/>
        <w:ind w:left="0"/>
        <w:jc w:val="both"/>
      </w:pPr>
      <w:r>
        <w:rPr>
          <w:rFonts w:ascii="Times New Roman"/>
          <w:b w:val="false"/>
          <w:i w:val="false"/>
          <w:color w:val="000000"/>
          <w:sz w:val="28"/>
        </w:rPr>
        <w:t xml:space="preserve">
      Рақымжан Қошқарбаев көшесі – 83, 85, 87, 89, 91, 93, 95, 97, 99, 101, 103, 105, 107. </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