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8ced" w14:textId="d46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28 желтоқсандағы № 85/07 қаулысы. Қарағанды облысының Әділет департаментінде 2018 жылғы 19 қаңтарда № 4587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Премьер-Министрінің орынбасары – Қазақстан Республикасы Ауыл шаруашылығы министрінің 2017 жылғы 1 шілдедегі № 279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(Нормативтік құқықтық актілерді мемлекеттік тіркеу тізілімінде № 15537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85/07 қаулысымен бекітілді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5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5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6"/>
    <w:bookmarkStart w:name="z5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5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5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 аудару туралы хабарлама не Қазақстан Республикасы Премьер-Министрінің орынбасары – Қазақстан Республикасы Ауыл шаруашылығы министрінің 2017 жылғы 1 шілдедегі № 279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(Нормативтік құқықтық актілерді мемлекеттік тіркеу тізілімінде № 15537 болып тіркелген) бұйрығымен бекітілген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5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5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тұлғаларға (бұдан әрі – көрсетілетін қызметті алушы)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электрондық цифрлық қолтаңбасы (бұдан әрі – ЭЦҚ) қойылған электрондық құжат нысанында мемлекеттік қызметті көрсету нәтижесі туралы хабарлама жолданады. Хабарлама көрсетілетін қызметті алушы субсидиялаудың ақпараттық жүйесінде тіркелген кезде көрсеткен электрондық почтаның мекенжайына, сондай-ақ субсидиялаудың ақпараттық жүйесіндегі "жеке кабинетіне" жолданады.</w:t>
      </w:r>
    </w:p>
    <w:bookmarkEnd w:id="11"/>
    <w:bookmarkStart w:name="z5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5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өтінімді электрондық цифрлық қолтаңбамен (бұдан әрі – ЭЦҚ) куәландырылған электрондық құжат нысанында ұсынуы болып табылады.</w:t>
      </w:r>
    </w:p>
    <w:bookmarkEnd w:id="13"/>
    <w:bookmarkStart w:name="z5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bookmarkStart w:name="z5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15"/>
    <w:bookmarkStart w:name="z5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қабылданғанын растау;</w:t>
      </w:r>
    </w:p>
    <w:bookmarkEnd w:id="16"/>
    <w:bookmarkStart w:name="z5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6 (алты) жұмыс күні ішінде өтінімді қабылдағанын растағаннан кейін қалыптастырады. </w:t>
      </w:r>
    </w:p>
    <w:bookmarkEnd w:id="17"/>
    <w:bookmarkStart w:name="z5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субсидиялаудың ақпараттық жүйесінде субсидиялар төлеуге арналған төлем тапсырмаларын қалыптастыру;</w:t>
      </w:r>
    </w:p>
    <w:bookmarkEnd w:id="18"/>
    <w:bookmarkStart w:name="z5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19"/>
    <w:bookmarkStart w:name="z5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20"/>
    <w:bookmarkStart w:name="z5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1"/>
    <w:bookmarkStart w:name="z5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2"/>
    <w:bookmarkStart w:name="z5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3"/>
    <w:bookmarkStart w:name="z5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24"/>
    <w:bookmarkStart w:name="z5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25"/>
    <w:bookmarkStart w:name="z5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болады;</w:t>
      </w:r>
    </w:p>
    <w:bookmarkEnd w:id="26"/>
    <w:bookmarkStart w:name="z5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6 (алты) жұмыс күні ішінде өтінімді қабылдағанын растағаннан кейін қалыптастырады;</w:t>
      </w:r>
    </w:p>
    <w:bookmarkEnd w:id="27"/>
    <w:bookmarkStart w:name="z5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8"/>
    <w:bookmarkStart w:name="z5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5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0"/>
    <w:bookmarkStart w:name="z5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1"/>
    <w:bookmarkStart w:name="z5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2"/>
    <w:bookmarkStart w:name="z5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3"/>
    <w:bookmarkStart w:name="z5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4"/>
    <w:bookmarkStart w:name="z5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5"/>
    <w:bookmarkStart w:name="z5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6"/>
    <w:bookmarkStart w:name="z5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7"/>
    <w:bookmarkStart w:name="z5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8"/>
    <w:bookmarkStart w:name="z5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9"/>
    <w:bookmarkStart w:name="z5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0"/>
    <w:bookmarkStart w:name="z5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41"/>
    <w:bookmarkStart w:name="z5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42"/>
    <w:bookmarkStart w:name="z5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сауықтыру жөніндегі бағыт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кредиттік және лизингтік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мөлшерлемені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5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4"/>
    <w:bookmarkStart w:name="z5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bookmarkStart w:name="z5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субъектілерін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сауықтыру жөніндегі бағыт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кредиттік және лизингтік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мөлшерлемені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5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8"/>
    <w:bookmarkStart w:name="z5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