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a329" w14:textId="6c0a3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облыстық мәслихатының 2017 жылғы 12 желтоқсандағы ХIII сессиясының № 258 шешімі. Қарағанды облысының Әділет департаментінде 2017 жылғы 26 желтоқсанда № 4501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облыстық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2018 – 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1) кірістер – 206470244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55682466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2795375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
    <w:bookmarkStart w:name="z12" w:id="6"/>
    <w:p>
      <w:pPr>
        <w:spacing w:after="0"/>
        <w:ind w:left="0"/>
        <w:jc w:val="both"/>
      </w:pPr>
      <w:r>
        <w:rPr>
          <w:rFonts w:ascii="Times New Roman"/>
          <w:b w:val="false"/>
          <w:i w:val="false"/>
          <w:color w:val="000000"/>
          <w:sz w:val="28"/>
        </w:rPr>
        <w:t>
      трансферттер түсімдері бойынша – 147992403 мың теңге;</w:t>
      </w:r>
    </w:p>
    <w:bookmarkEnd w:id="6"/>
    <w:bookmarkStart w:name="z13" w:id="7"/>
    <w:p>
      <w:pPr>
        <w:spacing w:after="0"/>
        <w:ind w:left="0"/>
        <w:jc w:val="both"/>
      </w:pPr>
      <w:r>
        <w:rPr>
          <w:rFonts w:ascii="Times New Roman"/>
          <w:b w:val="false"/>
          <w:i w:val="false"/>
          <w:color w:val="000000"/>
          <w:sz w:val="28"/>
        </w:rPr>
        <w:t>
      2) шығындар – 206849116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11529605 мың теңге:</w:t>
      </w:r>
    </w:p>
    <w:bookmarkEnd w:id="8"/>
    <w:bookmarkStart w:name="z15" w:id="9"/>
    <w:p>
      <w:pPr>
        <w:spacing w:after="0"/>
        <w:ind w:left="0"/>
        <w:jc w:val="both"/>
      </w:pPr>
      <w:r>
        <w:rPr>
          <w:rFonts w:ascii="Times New Roman"/>
          <w:b w:val="false"/>
          <w:i w:val="false"/>
          <w:color w:val="000000"/>
          <w:sz w:val="28"/>
        </w:rPr>
        <w:t>
      бюджеттік кредиттер – 14891133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3361528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11908477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11908477 мың теңге:</w:t>
      </w:r>
    </w:p>
    <w:bookmarkEnd w:id="15"/>
    <w:p>
      <w:pPr>
        <w:spacing w:after="0"/>
        <w:ind w:left="0"/>
        <w:jc w:val="both"/>
      </w:pPr>
      <w:r>
        <w:rPr>
          <w:rFonts w:ascii="Times New Roman"/>
          <w:b w:val="false"/>
          <w:i w:val="false"/>
          <w:color w:val="000000"/>
          <w:sz w:val="28"/>
        </w:rPr>
        <w:t>
      қарыздар түсімі – 14252648 мың теңге;</w:t>
      </w:r>
    </w:p>
    <w:p>
      <w:pPr>
        <w:spacing w:after="0"/>
        <w:ind w:left="0"/>
        <w:jc w:val="both"/>
      </w:pPr>
      <w:r>
        <w:rPr>
          <w:rFonts w:ascii="Times New Roman"/>
          <w:b w:val="false"/>
          <w:i w:val="false"/>
          <w:color w:val="000000"/>
          <w:sz w:val="28"/>
        </w:rPr>
        <w:t>
      қарыздарды өтеу – 3486628 мың теңге;</w:t>
      </w:r>
    </w:p>
    <w:p>
      <w:pPr>
        <w:spacing w:after="0"/>
        <w:ind w:left="0"/>
        <w:jc w:val="both"/>
      </w:pPr>
      <w:r>
        <w:rPr>
          <w:rFonts w:ascii="Times New Roman"/>
          <w:b w:val="false"/>
          <w:i w:val="false"/>
          <w:color w:val="000000"/>
          <w:sz w:val="28"/>
        </w:rPr>
        <w:t>
      бюджет қаражатының пайдаланылатын қалдықтары – 1142457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облыстық мәслихатының 15.11.2018 № 350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xml:space="preserve">
      2. 2018 жылға арналған облыстық бюджет түсімдерінің құрамында, республикалық бюджеттен берілетін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16"/>
    <w:bookmarkStart w:name="z24" w:id="17"/>
    <w:p>
      <w:pPr>
        <w:spacing w:after="0"/>
        <w:ind w:left="0"/>
        <w:jc w:val="both"/>
      </w:pPr>
      <w:r>
        <w:rPr>
          <w:rFonts w:ascii="Times New Roman"/>
          <w:b w:val="false"/>
          <w:i w:val="false"/>
          <w:color w:val="000000"/>
          <w:sz w:val="28"/>
        </w:rPr>
        <w:t>
      3. 2018 жылға арналған облыстық бюджетке, аудандар (облыстық маңызы бар қалалар) бюджеттеріне кірістерді бөлу нормативтері келесі мөлшерлерде белгіленсін:</w:t>
      </w:r>
    </w:p>
    <w:bookmarkEnd w:id="17"/>
    <w:bookmarkStart w:name="z27"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жеке табыс салығы бойынша: </w:t>
      </w:r>
    </w:p>
    <w:bookmarkEnd w:id="18"/>
    <w:bookmarkStart w:name="z28" w:id="19"/>
    <w:p>
      <w:pPr>
        <w:spacing w:after="0"/>
        <w:ind w:left="0"/>
        <w:jc w:val="both"/>
      </w:pPr>
      <w:r>
        <w:rPr>
          <w:rFonts w:ascii="Times New Roman"/>
          <w:b w:val="false"/>
          <w:i w:val="false"/>
          <w:color w:val="000000"/>
          <w:sz w:val="28"/>
        </w:rPr>
        <w:t>
      төлем көзінен салық салынатын табыстардан ұсталатын:</w:t>
      </w:r>
    </w:p>
    <w:bookmarkEnd w:id="19"/>
    <w:bookmarkStart w:name="z29" w:id="20"/>
    <w:p>
      <w:pPr>
        <w:spacing w:after="0"/>
        <w:ind w:left="0"/>
        <w:jc w:val="both"/>
      </w:pPr>
      <w:r>
        <w:rPr>
          <w:rFonts w:ascii="Times New Roman"/>
          <w:b w:val="false"/>
          <w:i w:val="false"/>
          <w:color w:val="000000"/>
          <w:sz w:val="28"/>
        </w:rPr>
        <w:t>
      Бұқар жырау – 24 пайыз, Қарқаралы, Осакаров аудандарына, Балқаш, Жезқазған, Қарағанды, Қаражал, Приозерск, Саран, Теміртау, Шахтинск қалаларына – 50 пайыздан, Шет ауданына – 55 пайыз, Абай ауданына – 75 пайыз, Нұра ауданына – 76 пайыз, Ақтоғай ауданына – 90 пайыз, Жаңаарқа ауданына – 95 пайыз, Ұлытау ауданына – 99 пайыз, Сәтбаев қаласына- 100 пайыз;</w:t>
      </w:r>
    </w:p>
    <w:bookmarkEnd w:id="20"/>
    <w:bookmarkStart w:name="z30" w:id="21"/>
    <w:p>
      <w:pPr>
        <w:spacing w:after="0"/>
        <w:ind w:left="0"/>
        <w:jc w:val="both"/>
      </w:pPr>
      <w:r>
        <w:rPr>
          <w:rFonts w:ascii="Times New Roman"/>
          <w:b w:val="false"/>
          <w:i w:val="false"/>
          <w:color w:val="000000"/>
          <w:sz w:val="28"/>
        </w:rPr>
        <w:t>
      төлем көзінен салық салынбайтын табыстардан ұсталатын:</w:t>
      </w:r>
    </w:p>
    <w:bookmarkEnd w:id="21"/>
    <w:bookmarkStart w:name="z31" w:id="22"/>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bookmarkEnd w:id="22"/>
    <w:bookmarkStart w:name="z32" w:id="23"/>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w:t>
      </w:r>
    </w:p>
    <w:bookmarkEnd w:id="23"/>
    <w:p>
      <w:pPr>
        <w:spacing w:after="0"/>
        <w:ind w:left="0"/>
        <w:jc w:val="both"/>
      </w:pPr>
      <w:r>
        <w:rPr>
          <w:rFonts w:ascii="Times New Roman"/>
          <w:b w:val="false"/>
          <w:i w:val="false"/>
          <w:color w:val="000000"/>
          <w:sz w:val="28"/>
        </w:rPr>
        <w:t>
      Абай, Ақтоғай, Бұқар жырау, Жаңаарқа, Қарқаралы, Нұра, Осакаров, Ұлытау, Шет аудандарына, Балқаш, Жезқазған, Қарағанды, Қаражал, Приозерск, Саран, Сәтбаев, Теміртау, Шахтинск қалаларына – 100 пайыздан;</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Теміртау қаласына – 46 пайыз, Қарағанды қаласына – 49 пайыз, Балқаш, Жезқазған, Қаражал, Приозерск, Саран, Шахтинск қалаларына – 50 пайыздан, Бұқар жырау, Қарқаралы, Нұра, Осакаров аудандарына – 70 пайыздан, Шет ауданына –80 пайыз, Абай ауданына – 90 пайыз, Ақтоғай, Жаңаарқа аудандарына – 95 пайыздан, Ұлытау ауданына –99 пайыз, Сәтбаев қаласына- 100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Қарағанды облыстық мәслихатының 15.11.2018 № 350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4. 2018 жылға арналған облыстық бюджетте аудандар (облыстық маңызы бар қалалар) бюджеттеріне облыстық бюджеттен берілетін субвенциялардың мөлшері 54222132 мың теңге сомасында қарастырылсын, оның ішінде:</w:t>
      </w:r>
    </w:p>
    <w:bookmarkEnd w:id="24"/>
    <w:bookmarkStart w:name="z35" w:id="25"/>
    <w:p>
      <w:pPr>
        <w:spacing w:after="0"/>
        <w:ind w:left="0"/>
        <w:jc w:val="both"/>
      </w:pPr>
      <w:r>
        <w:rPr>
          <w:rFonts w:ascii="Times New Roman"/>
          <w:b w:val="false"/>
          <w:i w:val="false"/>
          <w:color w:val="000000"/>
          <w:sz w:val="28"/>
        </w:rPr>
        <w:t>
      Абай ауданына – 3930505 мың теңге;</w:t>
      </w:r>
    </w:p>
    <w:bookmarkEnd w:id="25"/>
    <w:bookmarkStart w:name="z36" w:id="26"/>
    <w:p>
      <w:pPr>
        <w:spacing w:after="0"/>
        <w:ind w:left="0"/>
        <w:jc w:val="both"/>
      </w:pPr>
      <w:r>
        <w:rPr>
          <w:rFonts w:ascii="Times New Roman"/>
          <w:b w:val="false"/>
          <w:i w:val="false"/>
          <w:color w:val="000000"/>
          <w:sz w:val="28"/>
        </w:rPr>
        <w:t>
      Ақтоғай ауданына – 2466644 мың теңге;</w:t>
      </w:r>
    </w:p>
    <w:bookmarkEnd w:id="26"/>
    <w:bookmarkStart w:name="z37" w:id="27"/>
    <w:p>
      <w:pPr>
        <w:spacing w:after="0"/>
        <w:ind w:left="0"/>
        <w:jc w:val="both"/>
      </w:pPr>
      <w:r>
        <w:rPr>
          <w:rFonts w:ascii="Times New Roman"/>
          <w:b w:val="false"/>
          <w:i w:val="false"/>
          <w:color w:val="000000"/>
          <w:sz w:val="28"/>
        </w:rPr>
        <w:t>
      Бұқар жырау ауданына – 5410552 мың теңге;</w:t>
      </w:r>
    </w:p>
    <w:bookmarkEnd w:id="27"/>
    <w:bookmarkStart w:name="z38" w:id="28"/>
    <w:p>
      <w:pPr>
        <w:spacing w:after="0"/>
        <w:ind w:left="0"/>
        <w:jc w:val="both"/>
      </w:pPr>
      <w:r>
        <w:rPr>
          <w:rFonts w:ascii="Times New Roman"/>
          <w:b w:val="false"/>
          <w:i w:val="false"/>
          <w:color w:val="000000"/>
          <w:sz w:val="28"/>
        </w:rPr>
        <w:t>
      Жаңаарқа ауданына – 3353972 мың теңге;</w:t>
      </w:r>
    </w:p>
    <w:bookmarkEnd w:id="28"/>
    <w:bookmarkStart w:name="z39" w:id="29"/>
    <w:p>
      <w:pPr>
        <w:spacing w:after="0"/>
        <w:ind w:left="0"/>
        <w:jc w:val="both"/>
      </w:pPr>
      <w:r>
        <w:rPr>
          <w:rFonts w:ascii="Times New Roman"/>
          <w:b w:val="false"/>
          <w:i w:val="false"/>
          <w:color w:val="000000"/>
          <w:sz w:val="28"/>
        </w:rPr>
        <w:t>
      Қарқаралы ауданына – 4943061 мың теңге;</w:t>
      </w:r>
    </w:p>
    <w:bookmarkEnd w:id="29"/>
    <w:bookmarkStart w:name="z40" w:id="30"/>
    <w:p>
      <w:pPr>
        <w:spacing w:after="0"/>
        <w:ind w:left="0"/>
        <w:jc w:val="both"/>
      </w:pPr>
      <w:r>
        <w:rPr>
          <w:rFonts w:ascii="Times New Roman"/>
          <w:b w:val="false"/>
          <w:i w:val="false"/>
          <w:color w:val="000000"/>
          <w:sz w:val="28"/>
        </w:rPr>
        <w:t>
      Нұра ауданына – 3377513 мың теңге;</w:t>
      </w:r>
    </w:p>
    <w:bookmarkEnd w:id="30"/>
    <w:bookmarkStart w:name="z41" w:id="31"/>
    <w:p>
      <w:pPr>
        <w:spacing w:after="0"/>
        <w:ind w:left="0"/>
        <w:jc w:val="both"/>
      </w:pPr>
      <w:r>
        <w:rPr>
          <w:rFonts w:ascii="Times New Roman"/>
          <w:b w:val="false"/>
          <w:i w:val="false"/>
          <w:color w:val="000000"/>
          <w:sz w:val="28"/>
        </w:rPr>
        <w:t xml:space="preserve">
      Осакаров ауданына – 3975356 мың теңге; </w:t>
      </w:r>
    </w:p>
    <w:bookmarkEnd w:id="31"/>
    <w:bookmarkStart w:name="z42" w:id="32"/>
    <w:p>
      <w:pPr>
        <w:spacing w:after="0"/>
        <w:ind w:left="0"/>
        <w:jc w:val="both"/>
      </w:pPr>
      <w:r>
        <w:rPr>
          <w:rFonts w:ascii="Times New Roman"/>
          <w:b w:val="false"/>
          <w:i w:val="false"/>
          <w:color w:val="000000"/>
          <w:sz w:val="28"/>
        </w:rPr>
        <w:t>
      Шет ауданына – 3851238 мың теңге;</w:t>
      </w:r>
    </w:p>
    <w:bookmarkEnd w:id="32"/>
    <w:bookmarkStart w:name="z43" w:id="33"/>
    <w:p>
      <w:pPr>
        <w:spacing w:after="0"/>
        <w:ind w:left="0"/>
        <w:jc w:val="both"/>
      </w:pPr>
      <w:r>
        <w:rPr>
          <w:rFonts w:ascii="Times New Roman"/>
          <w:b w:val="false"/>
          <w:i w:val="false"/>
          <w:color w:val="000000"/>
          <w:sz w:val="28"/>
        </w:rPr>
        <w:t>
      Балқаш қаласына – 3539169 мың теңге;</w:t>
      </w:r>
    </w:p>
    <w:bookmarkEnd w:id="33"/>
    <w:bookmarkStart w:name="z44" w:id="34"/>
    <w:p>
      <w:pPr>
        <w:spacing w:after="0"/>
        <w:ind w:left="0"/>
        <w:jc w:val="both"/>
      </w:pPr>
      <w:r>
        <w:rPr>
          <w:rFonts w:ascii="Times New Roman"/>
          <w:b w:val="false"/>
          <w:i w:val="false"/>
          <w:color w:val="000000"/>
          <w:sz w:val="28"/>
        </w:rPr>
        <w:t>
      Жезқазған қаласына – 1297220 мың теңге;</w:t>
      </w:r>
    </w:p>
    <w:bookmarkEnd w:id="34"/>
    <w:bookmarkStart w:name="z45" w:id="35"/>
    <w:p>
      <w:pPr>
        <w:spacing w:after="0"/>
        <w:ind w:left="0"/>
        <w:jc w:val="both"/>
      </w:pPr>
      <w:r>
        <w:rPr>
          <w:rFonts w:ascii="Times New Roman"/>
          <w:b w:val="false"/>
          <w:i w:val="false"/>
          <w:color w:val="000000"/>
          <w:sz w:val="28"/>
        </w:rPr>
        <w:t>
      Қарағанды қаласына – 1919446 мың теңге;</w:t>
      </w:r>
    </w:p>
    <w:bookmarkEnd w:id="35"/>
    <w:bookmarkStart w:name="z46" w:id="36"/>
    <w:p>
      <w:pPr>
        <w:spacing w:after="0"/>
        <w:ind w:left="0"/>
        <w:jc w:val="both"/>
      </w:pPr>
      <w:r>
        <w:rPr>
          <w:rFonts w:ascii="Times New Roman"/>
          <w:b w:val="false"/>
          <w:i w:val="false"/>
          <w:color w:val="000000"/>
          <w:sz w:val="28"/>
        </w:rPr>
        <w:t>
      Қаражал қаласына – 1669295 мың теңге;</w:t>
      </w:r>
    </w:p>
    <w:bookmarkEnd w:id="36"/>
    <w:bookmarkStart w:name="z47" w:id="37"/>
    <w:p>
      <w:pPr>
        <w:spacing w:after="0"/>
        <w:ind w:left="0"/>
        <w:jc w:val="both"/>
      </w:pPr>
      <w:r>
        <w:rPr>
          <w:rFonts w:ascii="Times New Roman"/>
          <w:b w:val="false"/>
          <w:i w:val="false"/>
          <w:color w:val="000000"/>
          <w:sz w:val="28"/>
        </w:rPr>
        <w:t>
      Приозерск қаласына – 1654976 мың теңге;</w:t>
      </w:r>
    </w:p>
    <w:bookmarkEnd w:id="37"/>
    <w:bookmarkStart w:name="z48" w:id="38"/>
    <w:p>
      <w:pPr>
        <w:spacing w:after="0"/>
        <w:ind w:left="0"/>
        <w:jc w:val="both"/>
      </w:pPr>
      <w:r>
        <w:rPr>
          <w:rFonts w:ascii="Times New Roman"/>
          <w:b w:val="false"/>
          <w:i w:val="false"/>
          <w:color w:val="000000"/>
          <w:sz w:val="28"/>
        </w:rPr>
        <w:t>
      Саран қаласына – 3390978 мың теңге;</w:t>
      </w:r>
    </w:p>
    <w:bookmarkEnd w:id="38"/>
    <w:bookmarkStart w:name="z49" w:id="39"/>
    <w:p>
      <w:pPr>
        <w:spacing w:after="0"/>
        <w:ind w:left="0"/>
        <w:jc w:val="both"/>
      </w:pPr>
      <w:r>
        <w:rPr>
          <w:rFonts w:ascii="Times New Roman"/>
          <w:b w:val="false"/>
          <w:i w:val="false"/>
          <w:color w:val="000000"/>
          <w:sz w:val="28"/>
        </w:rPr>
        <w:t xml:space="preserve">
      Сәтбаев қаласына – 4126175 мың теңге; </w:t>
      </w:r>
    </w:p>
    <w:bookmarkEnd w:id="39"/>
    <w:bookmarkStart w:name="z50" w:id="40"/>
    <w:p>
      <w:pPr>
        <w:spacing w:after="0"/>
        <w:ind w:left="0"/>
        <w:jc w:val="both"/>
      </w:pPr>
      <w:r>
        <w:rPr>
          <w:rFonts w:ascii="Times New Roman"/>
          <w:b w:val="false"/>
          <w:i w:val="false"/>
          <w:color w:val="000000"/>
          <w:sz w:val="28"/>
        </w:rPr>
        <w:t>
      Теміртау қаласына – 1210943 мың теңге;</w:t>
      </w:r>
    </w:p>
    <w:bookmarkEnd w:id="40"/>
    <w:bookmarkStart w:name="z51" w:id="41"/>
    <w:p>
      <w:pPr>
        <w:spacing w:after="0"/>
        <w:ind w:left="0"/>
        <w:jc w:val="both"/>
      </w:pPr>
      <w:r>
        <w:rPr>
          <w:rFonts w:ascii="Times New Roman"/>
          <w:b w:val="false"/>
          <w:i w:val="false"/>
          <w:color w:val="000000"/>
          <w:sz w:val="28"/>
        </w:rPr>
        <w:t>
      Шахтинск қаласына – 4105089 мың теңге.</w:t>
      </w:r>
    </w:p>
    <w:bookmarkEnd w:id="41"/>
    <w:bookmarkStart w:name="z52" w:id="42"/>
    <w:p>
      <w:pPr>
        <w:spacing w:after="0"/>
        <w:ind w:left="0"/>
        <w:jc w:val="both"/>
      </w:pPr>
      <w:r>
        <w:rPr>
          <w:rFonts w:ascii="Times New Roman"/>
          <w:b w:val="false"/>
          <w:i w:val="false"/>
          <w:color w:val="000000"/>
          <w:sz w:val="28"/>
        </w:rPr>
        <w:t>
      5. 2018 жылға арналған Ұлытау ауданынан облыстық бюджетке берілетін бюджеттік алулардың көлемі 1889851 мың теңге сомасында қарастырылсын.</w:t>
      </w:r>
    </w:p>
    <w:bookmarkEnd w:id="42"/>
    <w:bookmarkStart w:name="z53" w:id="43"/>
    <w:p>
      <w:pPr>
        <w:spacing w:after="0"/>
        <w:ind w:left="0"/>
        <w:jc w:val="both"/>
      </w:pPr>
      <w:r>
        <w:rPr>
          <w:rFonts w:ascii="Times New Roman"/>
          <w:b w:val="false"/>
          <w:i w:val="false"/>
          <w:color w:val="000000"/>
          <w:sz w:val="28"/>
        </w:rPr>
        <w:t xml:space="preserve">
      6. 2018 жылға арналған облыстық бюджет шығыстарының құрамында аудандар (облыстық маңызы бар қалалар) бюджеттеріне </w:t>
      </w:r>
      <w:r>
        <w:rPr>
          <w:rFonts w:ascii="Times New Roman"/>
          <w:b w:val="false"/>
          <w:i w:val="false"/>
          <w:color w:val="000000"/>
          <w:sz w:val="28"/>
        </w:rPr>
        <w:t>5 қосымшаға</w:t>
      </w:r>
      <w:r>
        <w:rPr>
          <w:rFonts w:ascii="Times New Roman"/>
          <w:b w:val="false"/>
          <w:i w:val="false"/>
          <w:color w:val="000000"/>
          <w:sz w:val="28"/>
        </w:rPr>
        <w:t xml:space="preserve"> сәйкес нысаналы трансферттер қарастырылғаны ескерілсін. </w:t>
      </w:r>
    </w:p>
    <w:bookmarkEnd w:id="43"/>
    <w:bookmarkStart w:name="z54" w:id="44"/>
    <w:p>
      <w:pPr>
        <w:spacing w:after="0"/>
        <w:ind w:left="0"/>
        <w:jc w:val="both"/>
      </w:pPr>
      <w:r>
        <w:rPr>
          <w:rFonts w:ascii="Times New Roman"/>
          <w:b w:val="false"/>
          <w:i w:val="false"/>
          <w:color w:val="000000"/>
          <w:sz w:val="28"/>
        </w:rPr>
        <w:t>
      Аудандар (облыстық маңызы бар қалалар) бюджеттеріне берілетін көрсетілген нысаналы трансферттер сомаларын бөлу Қарағанды облысы әкімдігі қаулысының негізінде анықталады.</w:t>
      </w:r>
    </w:p>
    <w:bookmarkEnd w:id="44"/>
    <w:bookmarkStart w:name="z55" w:id="45"/>
    <w:p>
      <w:pPr>
        <w:spacing w:after="0"/>
        <w:ind w:left="0"/>
        <w:jc w:val="both"/>
      </w:pPr>
      <w:r>
        <w:rPr>
          <w:rFonts w:ascii="Times New Roman"/>
          <w:b w:val="false"/>
          <w:i w:val="false"/>
          <w:color w:val="000000"/>
          <w:sz w:val="28"/>
        </w:rPr>
        <w:t>
      7. 2018 жылға облыстық бюджеттен қаржыландырылатын, денсаулық сақтау, әлеуметтік қамсыздандыру, білім беру, мәдениет, спорт және ветеринарияның ауылдық жерде жұмыс істейтін азаматтық қызметшілерінің осындай қызмет түрлерімен қалалық жағдайда айналысатын азаматтық қызметшілердің айлықақыларымен және мөлшерлемелерімен салыстырғанда лауазымдық айлықақылары мен тарифтік мөлшерлемелерін жиырма бес пайызға ұлғайту белгіленсін.</w:t>
      </w:r>
    </w:p>
    <w:bookmarkEnd w:id="45"/>
    <w:bookmarkStart w:name="z56" w:id="46"/>
    <w:p>
      <w:pPr>
        <w:spacing w:after="0"/>
        <w:ind w:left="0"/>
        <w:jc w:val="both"/>
      </w:pPr>
      <w:r>
        <w:rPr>
          <w:rFonts w:ascii="Times New Roman"/>
          <w:b w:val="false"/>
          <w:i w:val="false"/>
          <w:color w:val="000000"/>
          <w:sz w:val="28"/>
        </w:rPr>
        <w:t>
      8. Қарағанды облысы әкімдігінің 2018 жылға арналған резерві 301502 мың теңге сомасында бекітілсін.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Қарағанды облыстық мәслихатының 15.11.2018 № 350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57" w:id="47"/>
    <w:p>
      <w:pPr>
        <w:spacing w:after="0"/>
        <w:ind w:left="0"/>
        <w:jc w:val="both"/>
      </w:pPr>
      <w:r>
        <w:rPr>
          <w:rFonts w:ascii="Times New Roman"/>
          <w:b w:val="false"/>
          <w:i w:val="false"/>
          <w:color w:val="000000"/>
          <w:sz w:val="28"/>
        </w:rPr>
        <w:t xml:space="preserve">
      9. 2018 жылға арналған облыстық бюджетті атқару барысында секвестерлеуге жатпайтын облыстық бюджеттік бағдарламалар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 </w:t>
      </w:r>
    </w:p>
    <w:bookmarkEnd w:id="47"/>
    <w:bookmarkStart w:name="z58" w:id="48"/>
    <w:p>
      <w:pPr>
        <w:spacing w:after="0"/>
        <w:ind w:left="0"/>
        <w:jc w:val="both"/>
      </w:pPr>
      <w:r>
        <w:rPr>
          <w:rFonts w:ascii="Times New Roman"/>
          <w:b w:val="false"/>
          <w:i w:val="false"/>
          <w:color w:val="000000"/>
          <w:sz w:val="28"/>
        </w:rPr>
        <w:t xml:space="preserve">
      10. 2018 жылға арналған аудандар (облыстық маңызы бар қалалар) бюджеттерін атқару барысында жергілікті бюджеттік бағдарламалардың секвестерлеуге жатпайтыны </w:t>
      </w:r>
      <w:r>
        <w:rPr>
          <w:rFonts w:ascii="Times New Roman"/>
          <w:b w:val="false"/>
          <w:i w:val="false"/>
          <w:color w:val="000000"/>
          <w:sz w:val="28"/>
        </w:rPr>
        <w:t>7 қосымшаға</w:t>
      </w:r>
      <w:r>
        <w:rPr>
          <w:rFonts w:ascii="Times New Roman"/>
          <w:b w:val="false"/>
          <w:i w:val="false"/>
          <w:color w:val="000000"/>
          <w:sz w:val="28"/>
        </w:rPr>
        <w:t xml:space="preserve"> сәйкес белгіленсін.</w:t>
      </w:r>
    </w:p>
    <w:bookmarkEnd w:id="48"/>
    <w:bookmarkStart w:name="z59" w:id="49"/>
    <w:p>
      <w:pPr>
        <w:spacing w:after="0"/>
        <w:ind w:left="0"/>
        <w:jc w:val="both"/>
      </w:pPr>
      <w:r>
        <w:rPr>
          <w:rFonts w:ascii="Times New Roman"/>
          <w:b w:val="false"/>
          <w:i w:val="false"/>
          <w:color w:val="000000"/>
          <w:sz w:val="28"/>
        </w:rPr>
        <w:t>
      11. Осы шешім 2018 жылдың 1 қаңтарынан бастап қолданысқа енеді.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Қ.Оспанова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С.Өтешов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1 қосымша</w:t>
            </w:r>
          </w:p>
        </w:tc>
      </w:tr>
    </w:tbl>
    <w:bookmarkStart w:name="z63" w:id="50"/>
    <w:p>
      <w:pPr>
        <w:spacing w:after="0"/>
        <w:ind w:left="0"/>
        <w:jc w:val="left"/>
      </w:pPr>
      <w:r>
        <w:rPr>
          <w:rFonts w:ascii="Times New Roman"/>
          <w:b/>
          <w:i w:val="false"/>
          <w:color w:val="000000"/>
        </w:rPr>
        <w:t xml:space="preserve"> 2018 жылға арналған облыстық бюджет</w:t>
      </w:r>
    </w:p>
    <w:bookmarkEnd w:id="50"/>
    <w:p>
      <w:pPr>
        <w:spacing w:after="0"/>
        <w:ind w:left="0"/>
        <w:jc w:val="both"/>
      </w:pPr>
      <w:r>
        <w:rPr>
          <w:rFonts w:ascii="Times New Roman"/>
          <w:b w:val="false"/>
          <w:i w:val="false"/>
          <w:color w:val="ff0000"/>
          <w:sz w:val="28"/>
        </w:rPr>
        <w:t xml:space="preserve">
      Ескерту. 1-қосымша жаңа редакцияда - Қарағанды облыстық мәслихатының 15.11.2018 № 350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206470244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55682466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14543076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147992403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141983378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141983378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206 849 116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2 711 829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1 490 498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14 585 137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6 932 998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2 033 252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7 102 285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5 258 991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2 169 967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8 671 767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7 419 441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бұзылу аумағынан тұрғындарды көшіру үшін тұрғын-үй және жатақхана құрылысына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10 548 703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10 539 567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12 147 858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5 946 889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17 355 312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16 392 334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кәсіпкерлікке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ауруларының диагностикасы, профилактикасы, жануарларды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1 292 447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9 207 087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11 338 667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7 214 289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 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3 079 564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59 556 444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54 222 132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14 891 133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8 412 073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11908477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2 қосымша</w:t>
            </w:r>
          </w:p>
        </w:tc>
      </w:tr>
    </w:tbl>
    <w:bookmarkStart w:name="z471" w:id="51"/>
    <w:p>
      <w:pPr>
        <w:spacing w:after="0"/>
        <w:ind w:left="0"/>
        <w:jc w:val="left"/>
      </w:pPr>
      <w:r>
        <w:rPr>
          <w:rFonts w:ascii="Times New Roman"/>
          <w:b/>
          <w:i w:val="false"/>
          <w:color w:val="000000"/>
        </w:rPr>
        <w:t xml:space="preserve"> 2019 жылға арналған облыстық бюджет</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52"/>
          <w:p>
            <w:pPr>
              <w:spacing w:after="20"/>
              <w:ind w:left="20"/>
              <w:jc w:val="both"/>
            </w:pPr>
            <w:r>
              <w:rPr>
                <w:rFonts w:ascii="Times New Roman"/>
                <w:b w:val="false"/>
                <w:i w:val="false"/>
                <w:color w:val="000000"/>
                <w:sz w:val="20"/>
              </w:rPr>
              <w:t>
Санаты</w:t>
            </w:r>
          </w:p>
          <w:bookmarkEnd w:id="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53"/>
          <w:p>
            <w:pPr>
              <w:spacing w:after="20"/>
              <w:ind w:left="20"/>
              <w:jc w:val="both"/>
            </w:pPr>
            <w:r>
              <w:rPr>
                <w:rFonts w:ascii="Times New Roman"/>
                <w:b w:val="false"/>
                <w:i w:val="false"/>
                <w:color w:val="000000"/>
                <w:sz w:val="20"/>
              </w:rPr>
              <w:t>
 </w:t>
            </w:r>
          </w:p>
          <w:bookmarkEnd w:id="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55"/>
          <w:p>
            <w:pPr>
              <w:spacing w:after="20"/>
              <w:ind w:left="20"/>
              <w:jc w:val="both"/>
            </w:pPr>
            <w:r>
              <w:rPr>
                <w:rFonts w:ascii="Times New Roman"/>
                <w:b w:val="false"/>
                <w:i w:val="false"/>
                <w:color w:val="000000"/>
                <w:sz w:val="20"/>
              </w:rPr>
              <w:t>
1</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163510822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57"/>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54540921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17673080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63"/>
          <w:p>
            <w:pPr>
              <w:spacing w:after="20"/>
              <w:ind w:left="20"/>
              <w:jc w:val="both"/>
            </w:pPr>
            <w:r>
              <w:rPr>
                <w:rFonts w:ascii="Times New Roman"/>
                <w:b w:val="false"/>
                <w:i w:val="false"/>
                <w:color w:val="000000"/>
                <w:sz w:val="20"/>
              </w:rPr>
              <w:t>
 </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66"/>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1821137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73"/>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76"/>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107143365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77"/>
          <w:p>
            <w:pPr>
              <w:spacing w:after="20"/>
              <w:ind w:left="20"/>
              <w:jc w:val="both"/>
            </w:pPr>
            <w:r>
              <w:rPr>
                <w:rFonts w:ascii="Times New Roman"/>
                <w:b w:val="false"/>
                <w:i w:val="false"/>
                <w:color w:val="000000"/>
                <w:sz w:val="20"/>
              </w:rPr>
              <w:t>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78"/>
          <w:p>
            <w:pPr>
              <w:spacing w:after="20"/>
              <w:ind w:left="20"/>
              <w:jc w:val="both"/>
            </w:pPr>
            <w:r>
              <w:rPr>
                <w:rFonts w:ascii="Times New Roman"/>
                <w:b w:val="false"/>
                <w:i w:val="false"/>
                <w:color w:val="000000"/>
                <w:sz w:val="20"/>
              </w:rPr>
              <w:t>
 </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9"/>
          <w:p>
            <w:pPr>
              <w:spacing w:after="20"/>
              <w:ind w:left="20"/>
              <w:jc w:val="both"/>
            </w:pPr>
            <w:r>
              <w:rPr>
                <w:rFonts w:ascii="Times New Roman"/>
                <w:b w:val="false"/>
                <w:i w:val="false"/>
                <w:color w:val="000000"/>
                <w:sz w:val="20"/>
              </w:rPr>
              <w:t>
 </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0"/>
          <w:p>
            <w:pPr>
              <w:spacing w:after="20"/>
              <w:ind w:left="20"/>
              <w:jc w:val="both"/>
            </w:pPr>
            <w:r>
              <w:rPr>
                <w:rFonts w:ascii="Times New Roman"/>
                <w:b w:val="false"/>
                <w:i w:val="false"/>
                <w:color w:val="000000"/>
                <w:sz w:val="20"/>
              </w:rPr>
              <w:t>
 </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100730628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1"/>
          <w:p>
            <w:pPr>
              <w:spacing w:after="20"/>
              <w:ind w:left="20"/>
              <w:jc w:val="both"/>
            </w:pPr>
            <w:r>
              <w:rPr>
                <w:rFonts w:ascii="Times New Roman"/>
                <w:b w:val="false"/>
                <w:i w:val="false"/>
                <w:color w:val="000000"/>
                <w:sz w:val="20"/>
              </w:rPr>
              <w:t>
Функционалдық топ</w:t>
            </w:r>
          </w:p>
          <w:bookmarkEnd w:id="8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163283024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84"/>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2292080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02"/>
          <w:p>
            <w:pPr>
              <w:spacing w:after="20"/>
              <w:ind w:left="20"/>
              <w:jc w:val="both"/>
            </w:pPr>
            <w:r>
              <w:rPr>
                <w:rFonts w:ascii="Times New Roman"/>
                <w:b w:val="false"/>
                <w:i w:val="false"/>
                <w:color w:val="000000"/>
                <w:sz w:val="20"/>
              </w:rPr>
              <w:t>
 </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06"/>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196099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10"/>
          <w:p>
            <w:pPr>
              <w:spacing w:after="20"/>
              <w:ind w:left="20"/>
              <w:jc w:val="both"/>
            </w:pPr>
            <w:r>
              <w:rPr>
                <w:rFonts w:ascii="Times New Roman"/>
                <w:b w:val="false"/>
                <w:i w:val="false"/>
                <w:color w:val="000000"/>
                <w:sz w:val="20"/>
              </w:rPr>
              <w:t>
 </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16"/>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12674335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2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20315867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26"/>
          <w:p>
            <w:pPr>
              <w:spacing w:after="20"/>
              <w:ind w:left="20"/>
              <w:jc w:val="both"/>
            </w:pPr>
            <w:r>
              <w:rPr>
                <w:rFonts w:ascii="Times New Roman"/>
                <w:b w:val="false"/>
                <w:i w:val="false"/>
                <w:color w:val="000000"/>
                <w:sz w:val="20"/>
              </w:rPr>
              <w:t>
 </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46"/>
          <w:p>
            <w:pPr>
              <w:spacing w:after="20"/>
              <w:ind w:left="20"/>
              <w:jc w:val="both"/>
            </w:pPr>
            <w:r>
              <w:rPr>
                <w:rFonts w:ascii="Times New Roman"/>
                <w:b w:val="false"/>
                <w:i w:val="false"/>
                <w:color w:val="000000"/>
                <w:sz w:val="20"/>
              </w:rPr>
              <w:t>
 </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56"/>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6143625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60"/>
          <w:p>
            <w:pPr>
              <w:spacing w:after="20"/>
              <w:ind w:left="20"/>
              <w:jc w:val="both"/>
            </w:pPr>
            <w:r>
              <w:rPr>
                <w:rFonts w:ascii="Times New Roman"/>
                <w:b w:val="false"/>
                <w:i w:val="false"/>
                <w:color w:val="000000"/>
                <w:sz w:val="20"/>
              </w:rPr>
              <w:t>
 </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7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8190620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185"/>
          <w:p>
            <w:pPr>
              <w:spacing w:after="20"/>
              <w:ind w:left="20"/>
              <w:jc w:val="both"/>
            </w:pPr>
            <w:r>
              <w:rPr>
                <w:rFonts w:ascii="Times New Roman"/>
                <w:b w:val="false"/>
                <w:i w:val="false"/>
                <w:color w:val="000000"/>
                <w:sz w:val="20"/>
              </w:rPr>
              <w:t>
 </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97"/>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4503125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01"/>
          <w:p>
            <w:pPr>
              <w:spacing w:after="20"/>
              <w:ind w:left="20"/>
              <w:jc w:val="both"/>
            </w:pPr>
            <w:r>
              <w:rPr>
                <w:rFonts w:ascii="Times New Roman"/>
                <w:b w:val="false"/>
                <w:i w:val="false"/>
                <w:color w:val="000000"/>
                <w:sz w:val="20"/>
              </w:rPr>
              <w:t>
 </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5"/>
          <w:p>
            <w:pPr>
              <w:spacing w:after="20"/>
              <w:ind w:left="20"/>
              <w:jc w:val="both"/>
            </w:pPr>
            <w:r>
              <w:rPr>
                <w:rFonts w:ascii="Times New Roman"/>
                <w:b w:val="false"/>
                <w:i w:val="false"/>
                <w:color w:val="000000"/>
                <w:sz w:val="20"/>
              </w:rPr>
              <w:t>
 </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06"/>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10841546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13"/>
          <w:p>
            <w:pPr>
              <w:spacing w:after="20"/>
              <w:ind w:left="20"/>
              <w:jc w:val="both"/>
            </w:pPr>
            <w:r>
              <w:rPr>
                <w:rFonts w:ascii="Times New Roman"/>
                <w:b w:val="false"/>
                <w:i w:val="false"/>
                <w:color w:val="000000"/>
                <w:sz w:val="20"/>
              </w:rPr>
              <w:t>
 </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19"/>
          <w:p>
            <w:pPr>
              <w:spacing w:after="20"/>
              <w:ind w:left="20"/>
              <w:jc w:val="both"/>
            </w:pPr>
            <w:r>
              <w:rPr>
                <w:rFonts w:ascii="Times New Roman"/>
                <w:b w:val="false"/>
                <w:i w:val="false"/>
                <w:color w:val="000000"/>
                <w:sz w:val="20"/>
              </w:rPr>
              <w:t>
 </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26"/>
          <w:p>
            <w:pPr>
              <w:spacing w:after="20"/>
              <w:ind w:left="20"/>
              <w:jc w:val="both"/>
            </w:pPr>
            <w:r>
              <w:rPr>
                <w:rFonts w:ascii="Times New Roman"/>
                <w:b w:val="false"/>
                <w:i w:val="false"/>
                <w:color w:val="000000"/>
                <w:sz w:val="20"/>
              </w:rPr>
              <w:t>
 </w:t>
            </w:r>
          </w:p>
          <w:bookmarkEnd w:id="2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27"/>
          <w:p>
            <w:pPr>
              <w:spacing w:after="20"/>
              <w:ind w:left="20"/>
              <w:jc w:val="both"/>
            </w:pPr>
            <w:r>
              <w:rPr>
                <w:rFonts w:ascii="Times New Roman"/>
                <w:b w:val="false"/>
                <w:i w:val="false"/>
                <w:color w:val="000000"/>
                <w:sz w:val="20"/>
              </w:rPr>
              <w:t>
 </w:t>
            </w:r>
          </w:p>
          <w:bookmarkEnd w:id="2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28"/>
          <w:p>
            <w:pPr>
              <w:spacing w:after="20"/>
              <w:ind w:left="20"/>
              <w:jc w:val="both"/>
            </w:pPr>
            <w:r>
              <w:rPr>
                <w:rFonts w:ascii="Times New Roman"/>
                <w:b w:val="false"/>
                <w:i w:val="false"/>
                <w:color w:val="000000"/>
                <w:sz w:val="20"/>
              </w:rPr>
              <w:t>
 </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29"/>
          <w:p>
            <w:pPr>
              <w:spacing w:after="20"/>
              <w:ind w:left="20"/>
              <w:jc w:val="both"/>
            </w:pPr>
            <w:r>
              <w:rPr>
                <w:rFonts w:ascii="Times New Roman"/>
                <w:b w:val="false"/>
                <w:i w:val="false"/>
                <w:color w:val="000000"/>
                <w:sz w:val="20"/>
              </w:rPr>
              <w:t>
 </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30"/>
          <w:p>
            <w:pPr>
              <w:spacing w:after="20"/>
              <w:ind w:left="20"/>
              <w:jc w:val="both"/>
            </w:pPr>
            <w:r>
              <w:rPr>
                <w:rFonts w:ascii="Times New Roman"/>
                <w:b w:val="false"/>
                <w:i w:val="false"/>
                <w:color w:val="000000"/>
                <w:sz w:val="20"/>
              </w:rPr>
              <w:t>
 </w:t>
            </w:r>
          </w:p>
          <w:bookmarkEnd w:id="2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31"/>
          <w:p>
            <w:pPr>
              <w:spacing w:after="20"/>
              <w:ind w:left="20"/>
              <w:jc w:val="both"/>
            </w:pPr>
            <w:r>
              <w:rPr>
                <w:rFonts w:ascii="Times New Roman"/>
                <w:b w:val="false"/>
                <w:i w:val="false"/>
                <w:color w:val="000000"/>
                <w:sz w:val="20"/>
              </w:rPr>
              <w:t>
 </w:t>
            </w:r>
          </w:p>
          <w:bookmarkEnd w:id="2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32"/>
          <w:p>
            <w:pPr>
              <w:spacing w:after="20"/>
              <w:ind w:left="20"/>
              <w:jc w:val="both"/>
            </w:pPr>
            <w:r>
              <w:rPr>
                <w:rFonts w:ascii="Times New Roman"/>
                <w:b w:val="false"/>
                <w:i w:val="false"/>
                <w:color w:val="000000"/>
                <w:sz w:val="20"/>
              </w:rPr>
              <w:t>
 </w:t>
            </w:r>
          </w:p>
          <w:bookmarkEnd w:id="2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33"/>
          <w:p>
            <w:pPr>
              <w:spacing w:after="20"/>
              <w:ind w:left="20"/>
              <w:jc w:val="both"/>
            </w:pPr>
            <w:r>
              <w:rPr>
                <w:rFonts w:ascii="Times New Roman"/>
                <w:b w:val="false"/>
                <w:i w:val="false"/>
                <w:color w:val="000000"/>
                <w:sz w:val="20"/>
              </w:rPr>
              <w:t>
 </w:t>
            </w:r>
          </w:p>
          <w:bookmarkEnd w:id="2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34"/>
          <w:p>
            <w:pPr>
              <w:spacing w:after="20"/>
              <w:ind w:left="20"/>
              <w:jc w:val="both"/>
            </w:pPr>
            <w:r>
              <w:rPr>
                <w:rFonts w:ascii="Times New Roman"/>
                <w:b w:val="false"/>
                <w:i w:val="false"/>
                <w:color w:val="000000"/>
                <w:sz w:val="20"/>
              </w:rPr>
              <w:t>
 </w:t>
            </w:r>
          </w:p>
          <w:bookmarkEnd w:id="2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35"/>
          <w:p>
            <w:pPr>
              <w:spacing w:after="20"/>
              <w:ind w:left="20"/>
              <w:jc w:val="both"/>
            </w:pPr>
            <w:r>
              <w:rPr>
                <w:rFonts w:ascii="Times New Roman"/>
                <w:b w:val="false"/>
                <w:i w:val="false"/>
                <w:color w:val="000000"/>
                <w:sz w:val="20"/>
              </w:rPr>
              <w:t>
 </w:t>
            </w:r>
          </w:p>
          <w:bookmarkEnd w:id="2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36"/>
          <w:p>
            <w:pPr>
              <w:spacing w:after="20"/>
              <w:ind w:left="20"/>
              <w:jc w:val="both"/>
            </w:pPr>
            <w:r>
              <w:rPr>
                <w:rFonts w:ascii="Times New Roman"/>
                <w:b w:val="false"/>
                <w:i w:val="false"/>
                <w:color w:val="000000"/>
                <w:sz w:val="20"/>
              </w:rPr>
              <w:t>
 </w:t>
            </w:r>
          </w:p>
          <w:bookmarkEnd w:id="2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37"/>
          <w:p>
            <w:pPr>
              <w:spacing w:after="20"/>
              <w:ind w:left="20"/>
              <w:jc w:val="both"/>
            </w:pPr>
            <w:r>
              <w:rPr>
                <w:rFonts w:ascii="Times New Roman"/>
                <w:b w:val="false"/>
                <w:i w:val="false"/>
                <w:color w:val="000000"/>
                <w:sz w:val="20"/>
              </w:rPr>
              <w:t>
 </w:t>
            </w:r>
          </w:p>
          <w:bookmarkEnd w:id="2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38"/>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2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39"/>
          <w:p>
            <w:pPr>
              <w:spacing w:after="20"/>
              <w:ind w:left="20"/>
              <w:jc w:val="both"/>
            </w:pPr>
            <w:r>
              <w:rPr>
                <w:rFonts w:ascii="Times New Roman"/>
                <w:b w:val="false"/>
                <w:i w:val="false"/>
                <w:color w:val="000000"/>
                <w:sz w:val="20"/>
              </w:rPr>
              <w:t>
 </w:t>
            </w:r>
          </w:p>
          <w:bookmarkEnd w:id="2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40"/>
          <w:p>
            <w:pPr>
              <w:spacing w:after="20"/>
              <w:ind w:left="20"/>
              <w:jc w:val="both"/>
            </w:pPr>
            <w:r>
              <w:rPr>
                <w:rFonts w:ascii="Times New Roman"/>
                <w:b w:val="false"/>
                <w:i w:val="false"/>
                <w:color w:val="000000"/>
                <w:sz w:val="20"/>
              </w:rPr>
              <w:t>
 </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41"/>
          <w:p>
            <w:pPr>
              <w:spacing w:after="20"/>
              <w:ind w:left="20"/>
              <w:jc w:val="both"/>
            </w:pPr>
            <w:r>
              <w:rPr>
                <w:rFonts w:ascii="Times New Roman"/>
                <w:b w:val="false"/>
                <w:i w:val="false"/>
                <w:color w:val="000000"/>
                <w:sz w:val="20"/>
              </w:rPr>
              <w:t>
 </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42"/>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2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8744402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43"/>
          <w:p>
            <w:pPr>
              <w:spacing w:after="20"/>
              <w:ind w:left="20"/>
              <w:jc w:val="both"/>
            </w:pPr>
            <w:r>
              <w:rPr>
                <w:rFonts w:ascii="Times New Roman"/>
                <w:b w:val="false"/>
                <w:i w:val="false"/>
                <w:color w:val="000000"/>
                <w:sz w:val="20"/>
              </w:rPr>
              <w:t>
 </w:t>
            </w:r>
          </w:p>
          <w:bookmarkEnd w:id="2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44"/>
          <w:p>
            <w:pPr>
              <w:spacing w:after="20"/>
              <w:ind w:left="20"/>
              <w:jc w:val="both"/>
            </w:pPr>
            <w:r>
              <w:rPr>
                <w:rFonts w:ascii="Times New Roman"/>
                <w:b w:val="false"/>
                <w:i w:val="false"/>
                <w:color w:val="000000"/>
                <w:sz w:val="20"/>
              </w:rPr>
              <w:t>
 </w:t>
            </w:r>
          </w:p>
          <w:bookmarkEnd w:id="2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45"/>
          <w:p>
            <w:pPr>
              <w:spacing w:after="20"/>
              <w:ind w:left="20"/>
              <w:jc w:val="both"/>
            </w:pPr>
            <w:r>
              <w:rPr>
                <w:rFonts w:ascii="Times New Roman"/>
                <w:b w:val="false"/>
                <w:i w:val="false"/>
                <w:color w:val="000000"/>
                <w:sz w:val="20"/>
              </w:rPr>
              <w:t>
 </w:t>
            </w:r>
          </w:p>
          <w:bookmarkEnd w:id="2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46"/>
          <w:p>
            <w:pPr>
              <w:spacing w:after="20"/>
              <w:ind w:left="20"/>
              <w:jc w:val="both"/>
            </w:pPr>
            <w:r>
              <w:rPr>
                <w:rFonts w:ascii="Times New Roman"/>
                <w:b w:val="false"/>
                <w:i w:val="false"/>
                <w:color w:val="000000"/>
                <w:sz w:val="20"/>
              </w:rPr>
              <w:t>
 </w:t>
            </w:r>
          </w:p>
          <w:bookmarkEnd w:id="2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47"/>
          <w:p>
            <w:pPr>
              <w:spacing w:after="20"/>
              <w:ind w:left="20"/>
              <w:jc w:val="both"/>
            </w:pPr>
            <w:r>
              <w:rPr>
                <w:rFonts w:ascii="Times New Roman"/>
                <w:b w:val="false"/>
                <w:i w:val="false"/>
                <w:color w:val="000000"/>
                <w:sz w:val="20"/>
              </w:rPr>
              <w:t>
 </w:t>
            </w:r>
          </w:p>
          <w:bookmarkEnd w:id="2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48"/>
          <w:p>
            <w:pPr>
              <w:spacing w:after="20"/>
              <w:ind w:left="20"/>
              <w:jc w:val="both"/>
            </w:pPr>
            <w:r>
              <w:rPr>
                <w:rFonts w:ascii="Times New Roman"/>
                <w:b w:val="false"/>
                <w:i w:val="false"/>
                <w:color w:val="000000"/>
                <w:sz w:val="20"/>
              </w:rPr>
              <w:t>
 </w:t>
            </w:r>
          </w:p>
          <w:bookmarkEnd w:id="2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49"/>
          <w:p>
            <w:pPr>
              <w:spacing w:after="20"/>
              <w:ind w:left="20"/>
              <w:jc w:val="both"/>
            </w:pPr>
            <w:r>
              <w:rPr>
                <w:rFonts w:ascii="Times New Roman"/>
                <w:b w:val="false"/>
                <w:i w:val="false"/>
                <w:color w:val="000000"/>
                <w:sz w:val="20"/>
              </w:rPr>
              <w:t>
 </w:t>
            </w:r>
          </w:p>
          <w:bookmarkEnd w:id="2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50"/>
          <w:p>
            <w:pPr>
              <w:spacing w:after="20"/>
              <w:ind w:left="20"/>
              <w:jc w:val="both"/>
            </w:pPr>
            <w:r>
              <w:rPr>
                <w:rFonts w:ascii="Times New Roman"/>
                <w:b w:val="false"/>
                <w:i w:val="false"/>
                <w:color w:val="000000"/>
                <w:sz w:val="20"/>
              </w:rPr>
              <w:t>
 </w:t>
            </w:r>
          </w:p>
          <w:bookmarkEnd w:id="2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51"/>
          <w:p>
            <w:pPr>
              <w:spacing w:after="20"/>
              <w:ind w:left="20"/>
              <w:jc w:val="both"/>
            </w:pPr>
            <w:r>
              <w:rPr>
                <w:rFonts w:ascii="Times New Roman"/>
                <w:b w:val="false"/>
                <w:i w:val="false"/>
                <w:color w:val="000000"/>
                <w:sz w:val="20"/>
              </w:rPr>
              <w:t>
 </w:t>
            </w:r>
          </w:p>
          <w:bookmarkEnd w:id="2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52"/>
          <w:p>
            <w:pPr>
              <w:spacing w:after="20"/>
              <w:ind w:left="20"/>
              <w:jc w:val="both"/>
            </w:pPr>
            <w:r>
              <w:rPr>
                <w:rFonts w:ascii="Times New Roman"/>
                <w:b w:val="false"/>
                <w:i w:val="false"/>
                <w:color w:val="000000"/>
                <w:sz w:val="20"/>
              </w:rPr>
              <w:t>
 </w:t>
            </w:r>
          </w:p>
          <w:bookmarkEnd w:id="2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3"/>
          <w:p>
            <w:pPr>
              <w:spacing w:after="20"/>
              <w:ind w:left="20"/>
              <w:jc w:val="both"/>
            </w:pPr>
            <w:r>
              <w:rPr>
                <w:rFonts w:ascii="Times New Roman"/>
                <w:b w:val="false"/>
                <w:i w:val="false"/>
                <w:color w:val="000000"/>
                <w:sz w:val="20"/>
              </w:rPr>
              <w:t>
 </w:t>
            </w:r>
          </w:p>
          <w:bookmarkEnd w:id="2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54"/>
          <w:p>
            <w:pPr>
              <w:spacing w:after="20"/>
              <w:ind w:left="20"/>
              <w:jc w:val="both"/>
            </w:pPr>
            <w:r>
              <w:rPr>
                <w:rFonts w:ascii="Times New Roman"/>
                <w:b w:val="false"/>
                <w:i w:val="false"/>
                <w:color w:val="000000"/>
                <w:sz w:val="20"/>
              </w:rPr>
              <w:t>
 </w:t>
            </w:r>
          </w:p>
          <w:bookmarkEnd w:id="2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255"/>
          <w:p>
            <w:pPr>
              <w:spacing w:after="20"/>
              <w:ind w:left="20"/>
              <w:jc w:val="both"/>
            </w:pPr>
            <w:r>
              <w:rPr>
                <w:rFonts w:ascii="Times New Roman"/>
                <w:b w:val="false"/>
                <w:i w:val="false"/>
                <w:color w:val="000000"/>
                <w:sz w:val="20"/>
              </w:rPr>
              <w:t>
 </w:t>
            </w:r>
          </w:p>
          <w:bookmarkEnd w:id="2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56"/>
          <w:p>
            <w:pPr>
              <w:spacing w:after="20"/>
              <w:ind w:left="20"/>
              <w:jc w:val="both"/>
            </w:pPr>
            <w:r>
              <w:rPr>
                <w:rFonts w:ascii="Times New Roman"/>
                <w:b w:val="false"/>
                <w:i w:val="false"/>
                <w:color w:val="000000"/>
                <w:sz w:val="20"/>
              </w:rPr>
              <w:t>
 </w:t>
            </w:r>
          </w:p>
          <w:bookmarkEnd w:id="2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57"/>
          <w:p>
            <w:pPr>
              <w:spacing w:after="20"/>
              <w:ind w:left="20"/>
              <w:jc w:val="both"/>
            </w:pPr>
            <w:r>
              <w:rPr>
                <w:rFonts w:ascii="Times New Roman"/>
                <w:b w:val="false"/>
                <w:i w:val="false"/>
                <w:color w:val="000000"/>
                <w:sz w:val="20"/>
              </w:rPr>
              <w:t>
 </w:t>
            </w:r>
          </w:p>
          <w:bookmarkEnd w:id="2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58"/>
          <w:p>
            <w:pPr>
              <w:spacing w:after="20"/>
              <w:ind w:left="20"/>
              <w:jc w:val="both"/>
            </w:pPr>
            <w:r>
              <w:rPr>
                <w:rFonts w:ascii="Times New Roman"/>
                <w:b w:val="false"/>
                <w:i w:val="false"/>
                <w:color w:val="000000"/>
                <w:sz w:val="20"/>
              </w:rPr>
              <w:t>
 </w:t>
            </w:r>
          </w:p>
          <w:bookmarkEnd w:id="2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1"/>
          <w:p>
            <w:pPr>
              <w:spacing w:after="20"/>
              <w:ind w:left="20"/>
              <w:jc w:val="both"/>
            </w:pPr>
            <w:r>
              <w:rPr>
                <w:rFonts w:ascii="Times New Roman"/>
                <w:b w:val="false"/>
                <w:i w:val="false"/>
                <w:color w:val="000000"/>
                <w:sz w:val="20"/>
              </w:rPr>
              <w:t>
 </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64"/>
          <w:p>
            <w:pPr>
              <w:spacing w:after="20"/>
              <w:ind w:left="20"/>
              <w:jc w:val="both"/>
            </w:pPr>
            <w:r>
              <w:rPr>
                <w:rFonts w:ascii="Times New Roman"/>
                <w:b w:val="false"/>
                <w:i w:val="false"/>
                <w:color w:val="000000"/>
                <w:sz w:val="20"/>
              </w:rPr>
              <w:t>
 </w:t>
            </w:r>
          </w:p>
          <w:bookmarkEnd w:id="2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5"/>
          <w:p>
            <w:pPr>
              <w:spacing w:after="20"/>
              <w:ind w:left="20"/>
              <w:jc w:val="both"/>
            </w:pPr>
            <w:r>
              <w:rPr>
                <w:rFonts w:ascii="Times New Roman"/>
                <w:b w:val="false"/>
                <w:i w:val="false"/>
                <w:color w:val="000000"/>
                <w:sz w:val="20"/>
              </w:rPr>
              <w:t>
 </w:t>
            </w:r>
          </w:p>
          <w:bookmarkEnd w:id="2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66"/>
          <w:p>
            <w:pPr>
              <w:spacing w:after="20"/>
              <w:ind w:left="20"/>
              <w:jc w:val="both"/>
            </w:pPr>
            <w:r>
              <w:rPr>
                <w:rFonts w:ascii="Times New Roman"/>
                <w:b w:val="false"/>
                <w:i w:val="false"/>
                <w:color w:val="000000"/>
                <w:sz w:val="20"/>
              </w:rPr>
              <w:t>
 </w:t>
            </w:r>
          </w:p>
          <w:bookmarkEnd w:id="2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67"/>
          <w:p>
            <w:pPr>
              <w:spacing w:after="20"/>
              <w:ind w:left="20"/>
              <w:jc w:val="both"/>
            </w:pPr>
            <w:r>
              <w:rPr>
                <w:rFonts w:ascii="Times New Roman"/>
                <w:b w:val="false"/>
                <w:i w:val="false"/>
                <w:color w:val="000000"/>
                <w:sz w:val="20"/>
              </w:rPr>
              <w:t>
 </w:t>
            </w:r>
          </w:p>
          <w:bookmarkEnd w:id="2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68"/>
          <w:p>
            <w:pPr>
              <w:spacing w:after="20"/>
              <w:ind w:left="20"/>
              <w:jc w:val="both"/>
            </w:pPr>
            <w:r>
              <w:rPr>
                <w:rFonts w:ascii="Times New Roman"/>
                <w:b w:val="false"/>
                <w:i w:val="false"/>
                <w:color w:val="000000"/>
                <w:sz w:val="20"/>
              </w:rPr>
              <w:t>
 </w:t>
            </w:r>
          </w:p>
          <w:bookmarkEnd w:id="2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9"/>
          <w:p>
            <w:pPr>
              <w:spacing w:after="20"/>
              <w:ind w:left="20"/>
              <w:jc w:val="both"/>
            </w:pPr>
            <w:r>
              <w:rPr>
                <w:rFonts w:ascii="Times New Roman"/>
                <w:b w:val="false"/>
                <w:i w:val="false"/>
                <w:color w:val="000000"/>
                <w:sz w:val="20"/>
              </w:rPr>
              <w:t>
 </w:t>
            </w:r>
          </w:p>
          <w:bookmarkEnd w:id="2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70"/>
          <w:p>
            <w:pPr>
              <w:spacing w:after="20"/>
              <w:ind w:left="20"/>
              <w:jc w:val="both"/>
            </w:pPr>
            <w:r>
              <w:rPr>
                <w:rFonts w:ascii="Times New Roman"/>
                <w:b w:val="false"/>
                <w:i w:val="false"/>
                <w:color w:val="000000"/>
                <w:sz w:val="20"/>
              </w:rPr>
              <w:t>
 </w:t>
            </w:r>
          </w:p>
          <w:bookmarkEnd w:id="2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71"/>
          <w:p>
            <w:pPr>
              <w:spacing w:after="20"/>
              <w:ind w:left="20"/>
              <w:jc w:val="both"/>
            </w:pPr>
            <w:r>
              <w:rPr>
                <w:rFonts w:ascii="Times New Roman"/>
                <w:b w:val="false"/>
                <w:i w:val="false"/>
                <w:color w:val="000000"/>
                <w:sz w:val="20"/>
              </w:rPr>
              <w:t>
 </w:t>
            </w:r>
          </w:p>
          <w:bookmarkEnd w:id="2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72"/>
          <w:p>
            <w:pPr>
              <w:spacing w:after="20"/>
              <w:ind w:left="20"/>
              <w:jc w:val="both"/>
            </w:pPr>
            <w:r>
              <w:rPr>
                <w:rFonts w:ascii="Times New Roman"/>
                <w:b w:val="false"/>
                <w:i w:val="false"/>
                <w:color w:val="000000"/>
                <w:sz w:val="20"/>
              </w:rPr>
              <w:t>
 </w:t>
            </w:r>
          </w:p>
          <w:bookmarkEnd w:id="2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73"/>
          <w:p>
            <w:pPr>
              <w:spacing w:after="20"/>
              <w:ind w:left="20"/>
              <w:jc w:val="both"/>
            </w:pPr>
            <w:r>
              <w:rPr>
                <w:rFonts w:ascii="Times New Roman"/>
                <w:b w:val="false"/>
                <w:i w:val="false"/>
                <w:color w:val="000000"/>
                <w:sz w:val="20"/>
              </w:rPr>
              <w:t>
 </w:t>
            </w:r>
          </w:p>
          <w:bookmarkEnd w:id="2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74"/>
          <w:p>
            <w:pPr>
              <w:spacing w:after="20"/>
              <w:ind w:left="20"/>
              <w:jc w:val="both"/>
            </w:pPr>
            <w:r>
              <w:rPr>
                <w:rFonts w:ascii="Times New Roman"/>
                <w:b w:val="false"/>
                <w:i w:val="false"/>
                <w:color w:val="000000"/>
                <w:sz w:val="20"/>
              </w:rPr>
              <w:t>
 </w:t>
            </w:r>
          </w:p>
          <w:bookmarkEnd w:id="2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75"/>
          <w:p>
            <w:pPr>
              <w:spacing w:after="20"/>
              <w:ind w:left="20"/>
              <w:jc w:val="both"/>
            </w:pPr>
            <w:r>
              <w:rPr>
                <w:rFonts w:ascii="Times New Roman"/>
                <w:b w:val="false"/>
                <w:i w:val="false"/>
                <w:color w:val="000000"/>
                <w:sz w:val="20"/>
              </w:rPr>
              <w:t>
 </w:t>
            </w:r>
          </w:p>
          <w:bookmarkEnd w:id="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76"/>
          <w:p>
            <w:pPr>
              <w:spacing w:after="20"/>
              <w:ind w:left="20"/>
              <w:jc w:val="both"/>
            </w:pPr>
            <w:r>
              <w:rPr>
                <w:rFonts w:ascii="Times New Roman"/>
                <w:b w:val="false"/>
                <w:i w:val="false"/>
                <w:color w:val="000000"/>
                <w:sz w:val="20"/>
              </w:rPr>
              <w:t>
 </w:t>
            </w:r>
          </w:p>
          <w:bookmarkEnd w:id="2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77"/>
          <w:p>
            <w:pPr>
              <w:spacing w:after="20"/>
              <w:ind w:left="20"/>
              <w:jc w:val="both"/>
            </w:pPr>
            <w:r>
              <w:rPr>
                <w:rFonts w:ascii="Times New Roman"/>
                <w:b w:val="false"/>
                <w:i w:val="false"/>
                <w:color w:val="000000"/>
                <w:sz w:val="20"/>
              </w:rPr>
              <w:t>
 </w:t>
            </w:r>
          </w:p>
          <w:bookmarkEnd w:id="2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78"/>
          <w:p>
            <w:pPr>
              <w:spacing w:after="20"/>
              <w:ind w:left="20"/>
              <w:jc w:val="both"/>
            </w:pPr>
            <w:r>
              <w:rPr>
                <w:rFonts w:ascii="Times New Roman"/>
                <w:b w:val="false"/>
                <w:i w:val="false"/>
                <w:color w:val="000000"/>
                <w:sz w:val="20"/>
              </w:rPr>
              <w:t>
 </w:t>
            </w:r>
          </w:p>
          <w:bookmarkEnd w:id="2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79"/>
          <w:p>
            <w:pPr>
              <w:spacing w:after="20"/>
              <w:ind w:left="20"/>
              <w:jc w:val="both"/>
            </w:pPr>
            <w:r>
              <w:rPr>
                <w:rFonts w:ascii="Times New Roman"/>
                <w:b w:val="false"/>
                <w:i w:val="false"/>
                <w:color w:val="000000"/>
                <w:sz w:val="20"/>
              </w:rPr>
              <w:t>
 </w:t>
            </w:r>
          </w:p>
          <w:bookmarkEnd w:id="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80"/>
          <w:p>
            <w:pPr>
              <w:spacing w:after="20"/>
              <w:ind w:left="20"/>
              <w:jc w:val="both"/>
            </w:pPr>
            <w:r>
              <w:rPr>
                <w:rFonts w:ascii="Times New Roman"/>
                <w:b w:val="false"/>
                <w:i w:val="false"/>
                <w:color w:val="000000"/>
                <w:sz w:val="20"/>
              </w:rPr>
              <w:t>
 </w:t>
            </w:r>
          </w:p>
          <w:bookmarkEnd w:id="2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81"/>
          <w:p>
            <w:pPr>
              <w:spacing w:after="20"/>
              <w:ind w:left="20"/>
              <w:jc w:val="both"/>
            </w:pPr>
            <w:r>
              <w:rPr>
                <w:rFonts w:ascii="Times New Roman"/>
                <w:b w:val="false"/>
                <w:i w:val="false"/>
                <w:color w:val="000000"/>
                <w:sz w:val="20"/>
              </w:rPr>
              <w:t>
 </w:t>
            </w:r>
          </w:p>
          <w:bookmarkEnd w:id="2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82"/>
          <w:p>
            <w:pPr>
              <w:spacing w:after="20"/>
              <w:ind w:left="20"/>
              <w:jc w:val="both"/>
            </w:pPr>
            <w:r>
              <w:rPr>
                <w:rFonts w:ascii="Times New Roman"/>
                <w:b w:val="false"/>
                <w:i w:val="false"/>
                <w:color w:val="000000"/>
                <w:sz w:val="20"/>
              </w:rPr>
              <w:t>
 </w:t>
            </w:r>
          </w:p>
          <w:bookmarkEnd w:id="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83"/>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316207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84"/>
          <w:p>
            <w:pPr>
              <w:spacing w:after="20"/>
              <w:ind w:left="20"/>
              <w:jc w:val="both"/>
            </w:pPr>
            <w:r>
              <w:rPr>
                <w:rFonts w:ascii="Times New Roman"/>
                <w:b w:val="false"/>
                <w:i w:val="false"/>
                <w:color w:val="000000"/>
                <w:sz w:val="20"/>
              </w:rPr>
              <w:t>
 </w:t>
            </w:r>
          </w:p>
          <w:bookmarkEnd w:id="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85"/>
          <w:p>
            <w:pPr>
              <w:spacing w:after="20"/>
              <w:ind w:left="20"/>
              <w:jc w:val="both"/>
            </w:pPr>
            <w:r>
              <w:rPr>
                <w:rFonts w:ascii="Times New Roman"/>
                <w:b w:val="false"/>
                <w:i w:val="false"/>
                <w:color w:val="000000"/>
                <w:sz w:val="20"/>
              </w:rPr>
              <w:t>
 </w:t>
            </w:r>
          </w:p>
          <w:bookmarkEnd w:id="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86"/>
          <w:p>
            <w:pPr>
              <w:spacing w:after="20"/>
              <w:ind w:left="20"/>
              <w:jc w:val="both"/>
            </w:pPr>
            <w:r>
              <w:rPr>
                <w:rFonts w:ascii="Times New Roman"/>
                <w:b w:val="false"/>
                <w:i w:val="false"/>
                <w:color w:val="000000"/>
                <w:sz w:val="20"/>
              </w:rPr>
              <w:t>
 </w:t>
            </w:r>
          </w:p>
          <w:bookmarkEnd w:id="2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87"/>
          <w:p>
            <w:pPr>
              <w:spacing w:after="20"/>
              <w:ind w:left="20"/>
              <w:jc w:val="both"/>
            </w:pPr>
            <w:r>
              <w:rPr>
                <w:rFonts w:ascii="Times New Roman"/>
                <w:b w:val="false"/>
                <w:i w:val="false"/>
                <w:color w:val="000000"/>
                <w:sz w:val="20"/>
              </w:rPr>
              <w:t>
 </w:t>
            </w:r>
          </w:p>
          <w:bookmarkEnd w:id="2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288"/>
          <w:p>
            <w:pPr>
              <w:spacing w:after="20"/>
              <w:ind w:left="20"/>
              <w:jc w:val="both"/>
            </w:pPr>
            <w:r>
              <w:rPr>
                <w:rFonts w:ascii="Times New Roman"/>
                <w:b w:val="false"/>
                <w:i w:val="false"/>
                <w:color w:val="000000"/>
                <w:sz w:val="20"/>
              </w:rPr>
              <w:t>
 </w:t>
            </w:r>
          </w:p>
          <w:bookmarkEnd w:id="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89"/>
          <w:p>
            <w:pPr>
              <w:spacing w:after="20"/>
              <w:ind w:left="20"/>
              <w:jc w:val="both"/>
            </w:pPr>
            <w:r>
              <w:rPr>
                <w:rFonts w:ascii="Times New Roman"/>
                <w:b w:val="false"/>
                <w:i w:val="false"/>
                <w:color w:val="000000"/>
                <w:sz w:val="20"/>
              </w:rPr>
              <w:t>
 </w:t>
            </w:r>
          </w:p>
          <w:bookmarkEnd w:id="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90"/>
          <w:p>
            <w:pPr>
              <w:spacing w:after="20"/>
              <w:ind w:left="20"/>
              <w:jc w:val="both"/>
            </w:pPr>
            <w:r>
              <w:rPr>
                <w:rFonts w:ascii="Times New Roman"/>
                <w:b w:val="false"/>
                <w:i w:val="false"/>
                <w:color w:val="000000"/>
                <w:sz w:val="20"/>
              </w:rPr>
              <w:t>
 </w:t>
            </w:r>
          </w:p>
          <w:bookmarkEnd w:id="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91"/>
          <w:p>
            <w:pPr>
              <w:spacing w:after="20"/>
              <w:ind w:left="20"/>
              <w:jc w:val="both"/>
            </w:pPr>
            <w:r>
              <w:rPr>
                <w:rFonts w:ascii="Times New Roman"/>
                <w:b w:val="false"/>
                <w:i w:val="false"/>
                <w:color w:val="000000"/>
                <w:sz w:val="20"/>
              </w:rPr>
              <w:t>
 </w:t>
            </w:r>
          </w:p>
          <w:bookmarkEnd w:id="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292"/>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12625350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93"/>
          <w:p>
            <w:pPr>
              <w:spacing w:after="20"/>
              <w:ind w:left="20"/>
              <w:jc w:val="both"/>
            </w:pPr>
            <w:r>
              <w:rPr>
                <w:rFonts w:ascii="Times New Roman"/>
                <w:b w:val="false"/>
                <w:i w:val="false"/>
                <w:color w:val="000000"/>
                <w:sz w:val="20"/>
              </w:rPr>
              <w:t>
 </w:t>
            </w:r>
          </w:p>
          <w:bookmarkEnd w:id="2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94"/>
          <w:p>
            <w:pPr>
              <w:spacing w:after="20"/>
              <w:ind w:left="20"/>
              <w:jc w:val="both"/>
            </w:pPr>
            <w:r>
              <w:rPr>
                <w:rFonts w:ascii="Times New Roman"/>
                <w:b w:val="false"/>
                <w:i w:val="false"/>
                <w:color w:val="000000"/>
                <w:sz w:val="20"/>
              </w:rPr>
              <w:t>
 </w:t>
            </w:r>
          </w:p>
          <w:bookmarkEnd w:id="2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5"/>
          <w:p>
            <w:pPr>
              <w:spacing w:after="20"/>
              <w:ind w:left="20"/>
              <w:jc w:val="both"/>
            </w:pPr>
            <w:r>
              <w:rPr>
                <w:rFonts w:ascii="Times New Roman"/>
                <w:b w:val="false"/>
                <w:i w:val="false"/>
                <w:color w:val="000000"/>
                <w:sz w:val="20"/>
              </w:rPr>
              <w:t>
 </w:t>
            </w:r>
          </w:p>
          <w:bookmarkEnd w:id="2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96"/>
          <w:p>
            <w:pPr>
              <w:spacing w:after="20"/>
              <w:ind w:left="20"/>
              <w:jc w:val="both"/>
            </w:pPr>
            <w:r>
              <w:rPr>
                <w:rFonts w:ascii="Times New Roman"/>
                <w:b w:val="false"/>
                <w:i w:val="false"/>
                <w:color w:val="000000"/>
                <w:sz w:val="20"/>
              </w:rPr>
              <w:t>
 </w:t>
            </w:r>
          </w:p>
          <w:bookmarkEnd w:id="2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97"/>
          <w:p>
            <w:pPr>
              <w:spacing w:after="20"/>
              <w:ind w:left="20"/>
              <w:jc w:val="both"/>
            </w:pPr>
            <w:r>
              <w:rPr>
                <w:rFonts w:ascii="Times New Roman"/>
                <w:b w:val="false"/>
                <w:i w:val="false"/>
                <w:color w:val="000000"/>
                <w:sz w:val="20"/>
              </w:rPr>
              <w:t>
 </w:t>
            </w:r>
          </w:p>
          <w:bookmarkEnd w:id="2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8"/>
          <w:p>
            <w:pPr>
              <w:spacing w:after="20"/>
              <w:ind w:left="20"/>
              <w:jc w:val="both"/>
            </w:pPr>
            <w:r>
              <w:rPr>
                <w:rFonts w:ascii="Times New Roman"/>
                <w:b w:val="false"/>
                <w:i w:val="false"/>
                <w:color w:val="000000"/>
                <w:sz w:val="20"/>
              </w:rPr>
              <w:t>
 </w:t>
            </w:r>
          </w:p>
          <w:bookmarkEnd w:id="2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99"/>
          <w:p>
            <w:pPr>
              <w:spacing w:after="20"/>
              <w:ind w:left="20"/>
              <w:jc w:val="both"/>
            </w:pPr>
            <w:r>
              <w:rPr>
                <w:rFonts w:ascii="Times New Roman"/>
                <w:b w:val="false"/>
                <w:i w:val="false"/>
                <w:color w:val="000000"/>
                <w:sz w:val="20"/>
              </w:rPr>
              <w:t>
 </w:t>
            </w:r>
          </w:p>
          <w:bookmarkEnd w:id="2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00"/>
          <w:p>
            <w:pPr>
              <w:spacing w:after="20"/>
              <w:ind w:left="20"/>
              <w:jc w:val="both"/>
            </w:pPr>
            <w:r>
              <w:rPr>
                <w:rFonts w:ascii="Times New Roman"/>
                <w:b w:val="false"/>
                <w:i w:val="false"/>
                <w:color w:val="000000"/>
                <w:sz w:val="20"/>
              </w:rPr>
              <w:t>
 </w:t>
            </w:r>
          </w:p>
          <w:bookmarkEnd w:id="3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01"/>
          <w:p>
            <w:pPr>
              <w:spacing w:after="20"/>
              <w:ind w:left="20"/>
              <w:jc w:val="both"/>
            </w:pPr>
            <w:r>
              <w:rPr>
                <w:rFonts w:ascii="Times New Roman"/>
                <w:b w:val="false"/>
                <w:i w:val="false"/>
                <w:color w:val="000000"/>
                <w:sz w:val="20"/>
              </w:rPr>
              <w:t>
 </w:t>
            </w:r>
          </w:p>
          <w:bookmarkEnd w:id="3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02"/>
          <w:p>
            <w:pPr>
              <w:spacing w:after="20"/>
              <w:ind w:left="20"/>
              <w:jc w:val="both"/>
            </w:pPr>
            <w:r>
              <w:rPr>
                <w:rFonts w:ascii="Times New Roman"/>
                <w:b w:val="false"/>
                <w:i w:val="false"/>
                <w:color w:val="000000"/>
                <w:sz w:val="20"/>
              </w:rPr>
              <w:t>
 </w:t>
            </w:r>
          </w:p>
          <w:bookmarkEnd w:id="3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7665273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303"/>
          <w:p>
            <w:pPr>
              <w:spacing w:after="20"/>
              <w:ind w:left="20"/>
              <w:jc w:val="both"/>
            </w:pPr>
            <w:r>
              <w:rPr>
                <w:rFonts w:ascii="Times New Roman"/>
                <w:b w:val="false"/>
                <w:i w:val="false"/>
                <w:color w:val="000000"/>
                <w:sz w:val="20"/>
              </w:rPr>
              <w:t>
 </w:t>
            </w:r>
          </w:p>
          <w:bookmarkEnd w:id="3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4"/>
          <w:p>
            <w:pPr>
              <w:spacing w:after="20"/>
              <w:ind w:left="20"/>
              <w:jc w:val="both"/>
            </w:pPr>
            <w:r>
              <w:rPr>
                <w:rFonts w:ascii="Times New Roman"/>
                <w:b w:val="false"/>
                <w:i w:val="false"/>
                <w:color w:val="000000"/>
                <w:sz w:val="20"/>
              </w:rPr>
              <w:t>
 </w:t>
            </w:r>
          </w:p>
          <w:bookmarkEnd w:id="3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305"/>
          <w:p>
            <w:pPr>
              <w:spacing w:after="20"/>
              <w:ind w:left="20"/>
              <w:jc w:val="both"/>
            </w:pPr>
            <w:r>
              <w:rPr>
                <w:rFonts w:ascii="Times New Roman"/>
                <w:b w:val="false"/>
                <w:i w:val="false"/>
                <w:color w:val="000000"/>
                <w:sz w:val="20"/>
              </w:rPr>
              <w:t>
 </w:t>
            </w:r>
          </w:p>
          <w:bookmarkEnd w:id="3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5683065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06"/>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17763117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07"/>
          <w:p>
            <w:pPr>
              <w:spacing w:after="20"/>
              <w:ind w:left="20"/>
              <w:jc w:val="both"/>
            </w:pPr>
            <w:r>
              <w:rPr>
                <w:rFonts w:ascii="Times New Roman"/>
                <w:b w:val="false"/>
                <w:i w:val="false"/>
                <w:color w:val="000000"/>
                <w:sz w:val="20"/>
              </w:rPr>
              <w:t>
 </w:t>
            </w:r>
          </w:p>
          <w:bookmarkEnd w:id="3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08"/>
          <w:p>
            <w:pPr>
              <w:spacing w:after="20"/>
              <w:ind w:left="20"/>
              <w:jc w:val="both"/>
            </w:pPr>
            <w:r>
              <w:rPr>
                <w:rFonts w:ascii="Times New Roman"/>
                <w:b w:val="false"/>
                <w:i w:val="false"/>
                <w:color w:val="000000"/>
                <w:sz w:val="20"/>
              </w:rPr>
              <w:t>
 </w:t>
            </w:r>
          </w:p>
          <w:bookmarkEnd w:id="3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09"/>
          <w:p>
            <w:pPr>
              <w:spacing w:after="20"/>
              <w:ind w:left="20"/>
              <w:jc w:val="both"/>
            </w:pPr>
            <w:r>
              <w:rPr>
                <w:rFonts w:ascii="Times New Roman"/>
                <w:b w:val="false"/>
                <w:i w:val="false"/>
                <w:color w:val="000000"/>
                <w:sz w:val="20"/>
              </w:rPr>
              <w:t>
 </w:t>
            </w:r>
          </w:p>
          <w:bookmarkEnd w:id="3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0"/>
          <w:p>
            <w:pPr>
              <w:spacing w:after="20"/>
              <w:ind w:left="20"/>
              <w:jc w:val="both"/>
            </w:pPr>
            <w:r>
              <w:rPr>
                <w:rFonts w:ascii="Times New Roman"/>
                <w:b w:val="false"/>
                <w:i w:val="false"/>
                <w:color w:val="000000"/>
                <w:sz w:val="20"/>
              </w:rPr>
              <w:t>
 </w:t>
            </w:r>
          </w:p>
          <w:bookmarkEnd w:id="3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311"/>
          <w:p>
            <w:pPr>
              <w:spacing w:after="20"/>
              <w:ind w:left="20"/>
              <w:jc w:val="both"/>
            </w:pPr>
            <w:r>
              <w:rPr>
                <w:rFonts w:ascii="Times New Roman"/>
                <w:b w:val="false"/>
                <w:i w:val="false"/>
                <w:color w:val="000000"/>
                <w:sz w:val="20"/>
              </w:rPr>
              <w:t>
 </w:t>
            </w:r>
          </w:p>
          <w:bookmarkEnd w:id="3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312"/>
          <w:p>
            <w:pPr>
              <w:spacing w:after="20"/>
              <w:ind w:left="20"/>
              <w:jc w:val="both"/>
            </w:pPr>
            <w:r>
              <w:rPr>
                <w:rFonts w:ascii="Times New Roman"/>
                <w:b w:val="false"/>
                <w:i w:val="false"/>
                <w:color w:val="000000"/>
                <w:sz w:val="20"/>
              </w:rPr>
              <w:t>
 </w:t>
            </w:r>
          </w:p>
          <w:bookmarkEnd w:id="3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13"/>
          <w:p>
            <w:pPr>
              <w:spacing w:after="20"/>
              <w:ind w:left="20"/>
              <w:jc w:val="both"/>
            </w:pPr>
            <w:r>
              <w:rPr>
                <w:rFonts w:ascii="Times New Roman"/>
                <w:b w:val="false"/>
                <w:i w:val="false"/>
                <w:color w:val="000000"/>
                <w:sz w:val="20"/>
              </w:rPr>
              <w:t>
 </w:t>
            </w:r>
          </w:p>
          <w:bookmarkEnd w:id="3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14"/>
          <w:p>
            <w:pPr>
              <w:spacing w:after="20"/>
              <w:ind w:left="20"/>
              <w:jc w:val="both"/>
            </w:pPr>
            <w:r>
              <w:rPr>
                <w:rFonts w:ascii="Times New Roman"/>
                <w:b w:val="false"/>
                <w:i w:val="false"/>
                <w:color w:val="000000"/>
                <w:sz w:val="20"/>
              </w:rPr>
              <w:t>
 </w:t>
            </w:r>
          </w:p>
          <w:bookmarkEnd w:id="3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15"/>
          <w:p>
            <w:pPr>
              <w:spacing w:after="20"/>
              <w:ind w:left="20"/>
              <w:jc w:val="both"/>
            </w:pPr>
            <w:r>
              <w:rPr>
                <w:rFonts w:ascii="Times New Roman"/>
                <w:b w:val="false"/>
                <w:i w:val="false"/>
                <w:color w:val="000000"/>
                <w:sz w:val="20"/>
              </w:rPr>
              <w:t>
 </w:t>
            </w:r>
          </w:p>
          <w:bookmarkEnd w:id="3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16"/>
          <w:p>
            <w:pPr>
              <w:spacing w:after="20"/>
              <w:ind w:left="20"/>
              <w:jc w:val="both"/>
            </w:pPr>
            <w:r>
              <w:rPr>
                <w:rFonts w:ascii="Times New Roman"/>
                <w:b w:val="false"/>
                <w:i w:val="false"/>
                <w:color w:val="000000"/>
                <w:sz w:val="20"/>
              </w:rPr>
              <w:t>
 </w:t>
            </w:r>
          </w:p>
          <w:bookmarkEnd w:id="3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17"/>
          <w:p>
            <w:pPr>
              <w:spacing w:after="20"/>
              <w:ind w:left="20"/>
              <w:jc w:val="both"/>
            </w:pPr>
            <w:r>
              <w:rPr>
                <w:rFonts w:ascii="Times New Roman"/>
                <w:b w:val="false"/>
                <w:i w:val="false"/>
                <w:color w:val="000000"/>
                <w:sz w:val="20"/>
              </w:rPr>
              <w:t>
 </w:t>
            </w:r>
          </w:p>
          <w:bookmarkEnd w:id="3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18"/>
          <w:p>
            <w:pPr>
              <w:spacing w:after="20"/>
              <w:ind w:left="20"/>
              <w:jc w:val="both"/>
            </w:pPr>
            <w:r>
              <w:rPr>
                <w:rFonts w:ascii="Times New Roman"/>
                <w:b w:val="false"/>
                <w:i w:val="false"/>
                <w:color w:val="000000"/>
                <w:sz w:val="20"/>
              </w:rPr>
              <w:t>
 </w:t>
            </w:r>
          </w:p>
          <w:bookmarkEnd w:id="3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319"/>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3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171318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320"/>
          <w:p>
            <w:pPr>
              <w:spacing w:after="20"/>
              <w:ind w:left="20"/>
              <w:jc w:val="both"/>
            </w:pPr>
            <w:r>
              <w:rPr>
                <w:rFonts w:ascii="Times New Roman"/>
                <w:b w:val="false"/>
                <w:i w:val="false"/>
                <w:color w:val="000000"/>
                <w:sz w:val="20"/>
              </w:rPr>
              <w:t>
 </w:t>
            </w:r>
          </w:p>
          <w:bookmarkEnd w:id="3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321"/>
          <w:p>
            <w:pPr>
              <w:spacing w:after="20"/>
              <w:ind w:left="20"/>
              <w:jc w:val="both"/>
            </w:pPr>
            <w:r>
              <w:rPr>
                <w:rFonts w:ascii="Times New Roman"/>
                <w:b w:val="false"/>
                <w:i w:val="false"/>
                <w:color w:val="000000"/>
                <w:sz w:val="20"/>
              </w:rPr>
              <w:t>
 </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22"/>
          <w:p>
            <w:pPr>
              <w:spacing w:after="20"/>
              <w:ind w:left="20"/>
              <w:jc w:val="both"/>
            </w:pPr>
            <w:r>
              <w:rPr>
                <w:rFonts w:ascii="Times New Roman"/>
                <w:b w:val="false"/>
                <w:i w:val="false"/>
                <w:color w:val="000000"/>
                <w:sz w:val="20"/>
              </w:rPr>
              <w:t>
 </w:t>
            </w:r>
          </w:p>
          <w:bookmarkEnd w:id="3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23"/>
          <w:p>
            <w:pPr>
              <w:spacing w:after="20"/>
              <w:ind w:left="20"/>
              <w:jc w:val="both"/>
            </w:pPr>
            <w:r>
              <w:rPr>
                <w:rFonts w:ascii="Times New Roman"/>
                <w:b w:val="false"/>
                <w:i w:val="false"/>
                <w:color w:val="000000"/>
                <w:sz w:val="20"/>
              </w:rPr>
              <w:t>
 </w:t>
            </w:r>
          </w:p>
          <w:bookmarkEnd w:id="3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24"/>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3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58415459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25"/>
          <w:p>
            <w:pPr>
              <w:spacing w:after="20"/>
              <w:ind w:left="20"/>
              <w:jc w:val="both"/>
            </w:pPr>
            <w:r>
              <w:rPr>
                <w:rFonts w:ascii="Times New Roman"/>
                <w:b w:val="false"/>
                <w:i w:val="false"/>
                <w:color w:val="000000"/>
                <w:sz w:val="20"/>
              </w:rPr>
              <w:t>
 </w:t>
            </w:r>
          </w:p>
          <w:bookmarkEnd w:id="3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6"/>
          <w:p>
            <w:pPr>
              <w:spacing w:after="20"/>
              <w:ind w:left="20"/>
              <w:jc w:val="both"/>
            </w:pPr>
            <w:r>
              <w:rPr>
                <w:rFonts w:ascii="Times New Roman"/>
                <w:b w:val="false"/>
                <w:i w:val="false"/>
                <w:color w:val="000000"/>
                <w:sz w:val="20"/>
              </w:rPr>
              <w:t>
 </w:t>
            </w:r>
          </w:p>
          <w:bookmarkEnd w:id="3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327"/>
          <w:p>
            <w:pPr>
              <w:spacing w:after="20"/>
              <w:ind w:left="20"/>
              <w:jc w:val="both"/>
            </w:pPr>
            <w:r>
              <w:rPr>
                <w:rFonts w:ascii="Times New Roman"/>
                <w:b w:val="false"/>
                <w:i w:val="false"/>
                <w:color w:val="000000"/>
                <w:sz w:val="20"/>
              </w:rPr>
              <w:t>
 </w:t>
            </w:r>
          </w:p>
          <w:bookmarkEnd w:id="3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328"/>
          <w:p>
            <w:pPr>
              <w:spacing w:after="20"/>
              <w:ind w:left="20"/>
              <w:jc w:val="both"/>
            </w:pPr>
            <w:r>
              <w:rPr>
                <w:rFonts w:ascii="Times New Roman"/>
                <w:b w:val="false"/>
                <w:i w:val="false"/>
                <w:color w:val="000000"/>
                <w:sz w:val="20"/>
              </w:rPr>
              <w:t>
 </w:t>
            </w:r>
          </w:p>
          <w:bookmarkEnd w:id="3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329"/>
          <w:p>
            <w:pPr>
              <w:spacing w:after="20"/>
              <w:ind w:left="20"/>
              <w:jc w:val="both"/>
            </w:pPr>
            <w:r>
              <w:rPr>
                <w:rFonts w:ascii="Times New Roman"/>
                <w:b w:val="false"/>
                <w:i w:val="false"/>
                <w:color w:val="000000"/>
                <w:sz w:val="20"/>
              </w:rPr>
              <w:t>
 </w:t>
            </w:r>
          </w:p>
          <w:bookmarkEnd w:id="3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30"/>
          <w:p>
            <w:pPr>
              <w:spacing w:after="20"/>
              <w:ind w:left="20"/>
              <w:jc w:val="both"/>
            </w:pPr>
            <w:r>
              <w:rPr>
                <w:rFonts w:ascii="Times New Roman"/>
                <w:b w:val="false"/>
                <w:i w:val="false"/>
                <w:color w:val="000000"/>
                <w:sz w:val="20"/>
              </w:rPr>
              <w:t>
 </w:t>
            </w:r>
          </w:p>
          <w:bookmarkEnd w:id="3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31"/>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3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32"/>
          <w:p>
            <w:pPr>
              <w:spacing w:after="20"/>
              <w:ind w:left="20"/>
              <w:jc w:val="both"/>
            </w:pPr>
            <w:r>
              <w:rPr>
                <w:rFonts w:ascii="Times New Roman"/>
                <w:b w:val="false"/>
                <w:i w:val="false"/>
                <w:color w:val="000000"/>
                <w:sz w:val="20"/>
              </w:rPr>
              <w:t>
 </w:t>
            </w:r>
          </w:p>
          <w:bookmarkEnd w:id="3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33"/>
          <w:p>
            <w:pPr>
              <w:spacing w:after="20"/>
              <w:ind w:left="20"/>
              <w:jc w:val="both"/>
            </w:pPr>
            <w:r>
              <w:rPr>
                <w:rFonts w:ascii="Times New Roman"/>
                <w:b w:val="false"/>
                <w:i w:val="false"/>
                <w:color w:val="000000"/>
                <w:sz w:val="20"/>
              </w:rPr>
              <w:t>
 </w:t>
            </w:r>
          </w:p>
          <w:bookmarkEnd w:id="3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34"/>
          <w:p>
            <w:pPr>
              <w:spacing w:after="20"/>
              <w:ind w:left="20"/>
              <w:jc w:val="both"/>
            </w:pPr>
            <w:r>
              <w:rPr>
                <w:rFonts w:ascii="Times New Roman"/>
                <w:b w:val="false"/>
                <w:i w:val="false"/>
                <w:color w:val="000000"/>
                <w:sz w:val="20"/>
              </w:rPr>
              <w:t>
 </w:t>
            </w:r>
          </w:p>
          <w:bookmarkEnd w:id="3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335"/>
          <w:p>
            <w:pPr>
              <w:spacing w:after="20"/>
              <w:ind w:left="20"/>
              <w:jc w:val="both"/>
            </w:pPr>
            <w:r>
              <w:rPr>
                <w:rFonts w:ascii="Times New Roman"/>
                <w:b w:val="false"/>
                <w:i w:val="false"/>
                <w:color w:val="000000"/>
                <w:sz w:val="20"/>
              </w:rPr>
              <w:t>
Санаты</w:t>
            </w:r>
          </w:p>
          <w:bookmarkEnd w:id="33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36"/>
          <w:p>
            <w:pPr>
              <w:spacing w:after="20"/>
              <w:ind w:left="20"/>
              <w:jc w:val="both"/>
            </w:pPr>
            <w:r>
              <w:rPr>
                <w:rFonts w:ascii="Times New Roman"/>
                <w:b w:val="false"/>
                <w:i w:val="false"/>
                <w:color w:val="000000"/>
                <w:sz w:val="20"/>
              </w:rPr>
              <w:t>
 </w:t>
            </w:r>
          </w:p>
          <w:bookmarkEnd w:id="3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37"/>
          <w:p>
            <w:pPr>
              <w:spacing w:after="20"/>
              <w:ind w:left="20"/>
              <w:jc w:val="both"/>
            </w:pPr>
            <w:r>
              <w:rPr>
                <w:rFonts w:ascii="Times New Roman"/>
                <w:b w:val="false"/>
                <w:i w:val="false"/>
                <w:color w:val="000000"/>
                <w:sz w:val="20"/>
              </w:rPr>
              <w:t>
 </w:t>
            </w:r>
          </w:p>
          <w:bookmarkEnd w:id="3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38"/>
          <w:p>
            <w:pPr>
              <w:spacing w:after="20"/>
              <w:ind w:left="20"/>
              <w:jc w:val="both"/>
            </w:pPr>
            <w:r>
              <w:rPr>
                <w:rFonts w:ascii="Times New Roman"/>
                <w:b w:val="false"/>
                <w:i w:val="false"/>
                <w:color w:val="000000"/>
                <w:sz w:val="20"/>
              </w:rPr>
              <w:t>
 </w:t>
            </w:r>
          </w:p>
          <w:bookmarkEnd w:id="3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8177509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39"/>
          <w:p>
            <w:pPr>
              <w:spacing w:after="20"/>
              <w:ind w:left="20"/>
              <w:jc w:val="both"/>
            </w:pPr>
            <w:r>
              <w:rPr>
                <w:rFonts w:ascii="Times New Roman"/>
                <w:b w:val="false"/>
                <w:i w:val="false"/>
                <w:color w:val="000000"/>
                <w:sz w:val="20"/>
              </w:rPr>
              <w:t>
 </w:t>
            </w:r>
          </w:p>
          <w:bookmarkEnd w:id="3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40"/>
          <w:p>
            <w:pPr>
              <w:spacing w:after="20"/>
              <w:ind w:left="20"/>
              <w:jc w:val="both"/>
            </w:pPr>
            <w:r>
              <w:rPr>
                <w:rFonts w:ascii="Times New Roman"/>
                <w:b w:val="false"/>
                <w:i w:val="false"/>
                <w:color w:val="000000"/>
                <w:sz w:val="20"/>
              </w:rPr>
              <w:t>
 </w:t>
            </w:r>
          </w:p>
          <w:bookmarkEnd w:id="3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8177509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341"/>
          <w:p>
            <w:pPr>
              <w:spacing w:after="20"/>
              <w:ind w:left="20"/>
              <w:jc w:val="both"/>
            </w:pPr>
            <w:r>
              <w:rPr>
                <w:rFonts w:ascii="Times New Roman"/>
                <w:b w:val="false"/>
                <w:i w:val="false"/>
                <w:color w:val="000000"/>
                <w:sz w:val="20"/>
              </w:rPr>
              <w:t>
Функционалдық топ</w:t>
            </w:r>
          </w:p>
          <w:bookmarkEnd w:id="3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42"/>
          <w:p>
            <w:pPr>
              <w:spacing w:after="20"/>
              <w:ind w:left="20"/>
              <w:jc w:val="both"/>
            </w:pPr>
            <w:r>
              <w:rPr>
                <w:rFonts w:ascii="Times New Roman"/>
                <w:b w:val="false"/>
                <w:i w:val="false"/>
                <w:color w:val="000000"/>
                <w:sz w:val="20"/>
              </w:rPr>
              <w:t>
1</w:t>
            </w:r>
          </w:p>
          <w:bookmarkEnd w:id="3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43"/>
          <w:p>
            <w:pPr>
              <w:spacing w:after="20"/>
              <w:ind w:left="20"/>
              <w:jc w:val="both"/>
            </w:pPr>
            <w:r>
              <w:rPr>
                <w:rFonts w:ascii="Times New Roman"/>
                <w:b w:val="false"/>
                <w:i w:val="false"/>
                <w:color w:val="000000"/>
                <w:sz w:val="20"/>
              </w:rPr>
              <w:t>
 </w:t>
            </w:r>
          </w:p>
          <w:bookmarkEnd w:id="3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44"/>
          <w:p>
            <w:pPr>
              <w:spacing w:after="20"/>
              <w:ind w:left="20"/>
              <w:jc w:val="both"/>
            </w:pPr>
            <w:r>
              <w:rPr>
                <w:rFonts w:ascii="Times New Roman"/>
                <w:b w:val="false"/>
                <w:i w:val="false"/>
                <w:color w:val="000000"/>
                <w:sz w:val="20"/>
              </w:rPr>
              <w:t>
 </w:t>
            </w:r>
          </w:p>
          <w:bookmarkEnd w:id="3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45"/>
          <w:p>
            <w:pPr>
              <w:spacing w:after="20"/>
              <w:ind w:left="20"/>
              <w:jc w:val="both"/>
            </w:pPr>
            <w:r>
              <w:rPr>
                <w:rFonts w:ascii="Times New Roman"/>
                <w:b w:val="false"/>
                <w:i w:val="false"/>
                <w:color w:val="000000"/>
                <w:sz w:val="20"/>
              </w:rPr>
              <w:t>
Санаты</w:t>
            </w:r>
          </w:p>
          <w:bookmarkEnd w:id="34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46"/>
          <w:p>
            <w:pPr>
              <w:spacing w:after="20"/>
              <w:ind w:left="20"/>
              <w:jc w:val="both"/>
            </w:pPr>
            <w:r>
              <w:rPr>
                <w:rFonts w:ascii="Times New Roman"/>
                <w:b w:val="false"/>
                <w:i w:val="false"/>
                <w:color w:val="000000"/>
                <w:sz w:val="20"/>
              </w:rPr>
              <w:t>
 </w:t>
            </w:r>
          </w:p>
          <w:bookmarkEnd w:id="3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7"/>
          <w:p>
            <w:pPr>
              <w:spacing w:after="20"/>
              <w:ind w:left="20"/>
              <w:jc w:val="both"/>
            </w:pPr>
            <w:r>
              <w:rPr>
                <w:rFonts w:ascii="Times New Roman"/>
                <w:b w:val="false"/>
                <w:i w:val="false"/>
                <w:color w:val="000000"/>
                <w:sz w:val="20"/>
              </w:rPr>
              <w:t>
 </w:t>
            </w:r>
          </w:p>
          <w:bookmarkEnd w:id="3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48"/>
          <w:p>
            <w:pPr>
              <w:spacing w:after="20"/>
              <w:ind w:left="20"/>
              <w:jc w:val="both"/>
            </w:pPr>
            <w:r>
              <w:rPr>
                <w:rFonts w:ascii="Times New Roman"/>
                <w:b w:val="false"/>
                <w:i w:val="false"/>
                <w:color w:val="000000"/>
                <w:sz w:val="20"/>
              </w:rPr>
              <w:t>
Атауы</w:t>
            </w:r>
          </w:p>
          <w:bookmarkEnd w:id="348"/>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349"/>
          <w:p>
            <w:pPr>
              <w:spacing w:after="20"/>
              <w:ind w:left="20"/>
              <w:jc w:val="both"/>
            </w:pPr>
            <w:r>
              <w:rPr>
                <w:rFonts w:ascii="Times New Roman"/>
                <w:b w:val="false"/>
                <w:i w:val="false"/>
                <w:color w:val="000000"/>
                <w:sz w:val="20"/>
              </w:rPr>
              <w:t>
1</w:t>
            </w:r>
          </w:p>
          <w:bookmarkEnd w:id="3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350"/>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8205307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51"/>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-8205307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3 қосымша</w:t>
            </w:r>
          </w:p>
        </w:tc>
      </w:tr>
    </w:tbl>
    <w:bookmarkStart w:name="z790" w:id="352"/>
    <w:p>
      <w:pPr>
        <w:spacing w:after="0"/>
        <w:ind w:left="0"/>
        <w:jc w:val="left"/>
      </w:pPr>
      <w:r>
        <w:rPr>
          <w:rFonts w:ascii="Times New Roman"/>
          <w:b/>
          <w:i w:val="false"/>
          <w:color w:val="000000"/>
        </w:rPr>
        <w:t xml:space="preserve"> 2020 жылға арналған облыстық бюджет</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53"/>
          <w:p>
            <w:pPr>
              <w:spacing w:after="20"/>
              <w:ind w:left="20"/>
              <w:jc w:val="both"/>
            </w:pPr>
            <w:r>
              <w:rPr>
                <w:rFonts w:ascii="Times New Roman"/>
                <w:b w:val="false"/>
                <w:i w:val="false"/>
                <w:color w:val="000000"/>
                <w:sz w:val="20"/>
              </w:rPr>
              <w:t>
Санаты</w:t>
            </w:r>
          </w:p>
          <w:bookmarkEnd w:id="353"/>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54"/>
          <w:p>
            <w:pPr>
              <w:spacing w:after="20"/>
              <w:ind w:left="20"/>
              <w:jc w:val="both"/>
            </w:pPr>
            <w:r>
              <w:rPr>
                <w:rFonts w:ascii="Times New Roman"/>
                <w:b w:val="false"/>
                <w:i w:val="false"/>
                <w:color w:val="000000"/>
                <w:sz w:val="20"/>
              </w:rPr>
              <w:t>
 </w:t>
            </w:r>
          </w:p>
          <w:bookmarkEnd w:id="35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55"/>
          <w:p>
            <w:pPr>
              <w:spacing w:after="20"/>
              <w:ind w:left="20"/>
              <w:jc w:val="both"/>
            </w:pPr>
            <w:r>
              <w:rPr>
                <w:rFonts w:ascii="Times New Roman"/>
                <w:b w:val="false"/>
                <w:i w:val="false"/>
                <w:color w:val="000000"/>
                <w:sz w:val="20"/>
              </w:rPr>
              <w:t>
 </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56"/>
          <w:p>
            <w:pPr>
              <w:spacing w:after="20"/>
              <w:ind w:left="20"/>
              <w:jc w:val="both"/>
            </w:pPr>
            <w:r>
              <w:rPr>
                <w:rFonts w:ascii="Times New Roman"/>
                <w:b w:val="false"/>
                <w:i w:val="false"/>
                <w:color w:val="000000"/>
                <w:sz w:val="20"/>
              </w:rPr>
              <w:t>
1</w:t>
            </w:r>
          </w:p>
          <w:bookmarkEnd w:id="3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357"/>
          <w:p>
            <w:pPr>
              <w:spacing w:after="20"/>
              <w:ind w:left="20"/>
              <w:jc w:val="both"/>
            </w:pPr>
            <w:r>
              <w:rPr>
                <w:rFonts w:ascii="Times New Roman"/>
                <w:b w:val="false"/>
                <w:i w:val="false"/>
                <w:color w:val="000000"/>
                <w:sz w:val="20"/>
              </w:rPr>
              <w:t>
 </w:t>
            </w:r>
          </w:p>
          <w:bookmarkEnd w:id="3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166648687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358"/>
          <w:p>
            <w:pPr>
              <w:spacing w:after="20"/>
              <w:ind w:left="20"/>
              <w:jc w:val="both"/>
            </w:pPr>
            <w:r>
              <w:rPr>
                <w:rFonts w:ascii="Times New Roman"/>
                <w:b w:val="false"/>
                <w:i w:val="false"/>
                <w:color w:val="000000"/>
                <w:sz w:val="20"/>
              </w:rPr>
              <w:t>
</w:t>
            </w:r>
            <w:r>
              <w:rPr>
                <w:rFonts w:ascii="Times New Roman"/>
                <w:b w:val="false"/>
                <w:i/>
                <w:color w:val="000000"/>
                <w:sz w:val="20"/>
              </w:rPr>
              <w:t>1</w:t>
            </w:r>
          </w:p>
          <w:bookmarkEnd w:id="3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57182054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59"/>
          <w:p>
            <w:pPr>
              <w:spacing w:after="20"/>
              <w:ind w:left="20"/>
              <w:jc w:val="both"/>
            </w:pPr>
            <w:r>
              <w:rPr>
                <w:rFonts w:ascii="Times New Roman"/>
                <w:b w:val="false"/>
                <w:i w:val="false"/>
                <w:color w:val="000000"/>
                <w:sz w:val="20"/>
              </w:rPr>
              <w:t>
 </w:t>
            </w:r>
          </w:p>
          <w:bookmarkEnd w:id="3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60"/>
          <w:p>
            <w:pPr>
              <w:spacing w:after="20"/>
              <w:ind w:left="20"/>
              <w:jc w:val="both"/>
            </w:pPr>
            <w:r>
              <w:rPr>
                <w:rFonts w:ascii="Times New Roman"/>
                <w:b w:val="false"/>
                <w:i w:val="false"/>
                <w:color w:val="000000"/>
                <w:sz w:val="20"/>
              </w:rPr>
              <w:t>
 </w:t>
            </w:r>
          </w:p>
          <w:bookmarkEnd w:id="3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61"/>
          <w:p>
            <w:pPr>
              <w:spacing w:after="20"/>
              <w:ind w:left="20"/>
              <w:jc w:val="both"/>
            </w:pPr>
            <w:r>
              <w:rPr>
                <w:rFonts w:ascii="Times New Roman"/>
                <w:b w:val="false"/>
                <w:i w:val="false"/>
                <w:color w:val="000000"/>
                <w:sz w:val="20"/>
              </w:rPr>
              <w:t>
 </w:t>
            </w:r>
          </w:p>
          <w:bookmarkEnd w:id="3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62"/>
          <w:p>
            <w:pPr>
              <w:spacing w:after="20"/>
              <w:ind w:left="20"/>
              <w:jc w:val="both"/>
            </w:pPr>
            <w:r>
              <w:rPr>
                <w:rFonts w:ascii="Times New Roman"/>
                <w:b w:val="false"/>
                <w:i w:val="false"/>
                <w:color w:val="000000"/>
                <w:sz w:val="20"/>
              </w:rPr>
              <w:t>
 </w:t>
            </w:r>
          </w:p>
          <w:bookmarkEnd w:id="3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63"/>
          <w:p>
            <w:pPr>
              <w:spacing w:after="20"/>
              <w:ind w:left="20"/>
              <w:jc w:val="both"/>
            </w:pPr>
            <w:r>
              <w:rPr>
                <w:rFonts w:ascii="Times New Roman"/>
                <w:b w:val="false"/>
                <w:i w:val="false"/>
                <w:color w:val="000000"/>
                <w:sz w:val="20"/>
              </w:rPr>
              <w:t>
 </w:t>
            </w:r>
          </w:p>
          <w:bookmarkEnd w:id="3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64"/>
          <w:p>
            <w:pPr>
              <w:spacing w:after="20"/>
              <w:ind w:left="20"/>
              <w:jc w:val="both"/>
            </w:pPr>
            <w:r>
              <w:rPr>
                <w:rFonts w:ascii="Times New Roman"/>
                <w:b w:val="false"/>
                <w:i w:val="false"/>
                <w:color w:val="000000"/>
                <w:sz w:val="20"/>
              </w:rPr>
              <w:t>
 </w:t>
            </w:r>
          </w:p>
          <w:bookmarkEnd w:id="3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13545095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65"/>
          <w:p>
            <w:pPr>
              <w:spacing w:after="20"/>
              <w:ind w:left="20"/>
              <w:jc w:val="both"/>
            </w:pPr>
            <w:r>
              <w:rPr>
                <w:rFonts w:ascii="Times New Roman"/>
                <w:b w:val="false"/>
                <w:i w:val="false"/>
                <w:color w:val="000000"/>
                <w:sz w:val="20"/>
              </w:rPr>
              <w:t>
 </w:t>
            </w:r>
          </w:p>
          <w:bookmarkEnd w:id="3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366"/>
          <w:p>
            <w:pPr>
              <w:spacing w:after="20"/>
              <w:ind w:left="20"/>
              <w:jc w:val="both"/>
            </w:pPr>
            <w:r>
              <w:rPr>
                <w:rFonts w:ascii="Times New Roman"/>
                <w:b w:val="false"/>
                <w:i w:val="false"/>
                <w:color w:val="000000"/>
                <w:sz w:val="20"/>
              </w:rPr>
              <w:t>
 </w:t>
            </w:r>
          </w:p>
          <w:bookmarkEnd w:id="3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367"/>
          <w:p>
            <w:pPr>
              <w:spacing w:after="20"/>
              <w:ind w:left="20"/>
              <w:jc w:val="both"/>
            </w:pPr>
            <w:r>
              <w:rPr>
                <w:rFonts w:ascii="Times New Roman"/>
                <w:b w:val="false"/>
                <w:i w:val="false"/>
                <w:color w:val="000000"/>
                <w:sz w:val="20"/>
              </w:rPr>
              <w:t>
</w:t>
            </w:r>
            <w:r>
              <w:rPr>
                <w:rFonts w:ascii="Times New Roman"/>
                <w:b w:val="false"/>
                <w:i/>
                <w:color w:val="000000"/>
                <w:sz w:val="20"/>
              </w:rPr>
              <w:t>2</w:t>
            </w:r>
          </w:p>
          <w:bookmarkEnd w:id="3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1890608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368"/>
          <w:p>
            <w:pPr>
              <w:spacing w:after="20"/>
              <w:ind w:left="20"/>
              <w:jc w:val="both"/>
            </w:pPr>
            <w:r>
              <w:rPr>
                <w:rFonts w:ascii="Times New Roman"/>
                <w:b w:val="false"/>
                <w:i w:val="false"/>
                <w:color w:val="000000"/>
                <w:sz w:val="20"/>
              </w:rPr>
              <w:t>
 </w:t>
            </w:r>
          </w:p>
          <w:bookmarkEnd w:id="3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69"/>
          <w:p>
            <w:pPr>
              <w:spacing w:after="20"/>
              <w:ind w:left="20"/>
              <w:jc w:val="both"/>
            </w:pPr>
            <w:r>
              <w:rPr>
                <w:rFonts w:ascii="Times New Roman"/>
                <w:b w:val="false"/>
                <w:i w:val="false"/>
                <w:color w:val="000000"/>
                <w:sz w:val="20"/>
              </w:rPr>
              <w:t>
 </w:t>
            </w:r>
          </w:p>
          <w:bookmarkEnd w:id="3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70"/>
          <w:p>
            <w:pPr>
              <w:spacing w:after="20"/>
              <w:ind w:left="20"/>
              <w:jc w:val="both"/>
            </w:pPr>
            <w:r>
              <w:rPr>
                <w:rFonts w:ascii="Times New Roman"/>
                <w:b w:val="false"/>
                <w:i w:val="false"/>
                <w:color w:val="000000"/>
                <w:sz w:val="20"/>
              </w:rPr>
              <w:t>
 </w:t>
            </w:r>
          </w:p>
          <w:bookmarkEnd w:id="3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71"/>
          <w:p>
            <w:pPr>
              <w:spacing w:after="20"/>
              <w:ind w:left="20"/>
              <w:jc w:val="both"/>
            </w:pPr>
            <w:r>
              <w:rPr>
                <w:rFonts w:ascii="Times New Roman"/>
                <w:b w:val="false"/>
                <w:i w:val="false"/>
                <w:color w:val="000000"/>
                <w:sz w:val="20"/>
              </w:rPr>
              <w:t>
 </w:t>
            </w:r>
          </w:p>
          <w:bookmarkEnd w:id="3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72"/>
          <w:p>
            <w:pPr>
              <w:spacing w:after="20"/>
              <w:ind w:left="20"/>
              <w:jc w:val="both"/>
            </w:pPr>
            <w:r>
              <w:rPr>
                <w:rFonts w:ascii="Times New Roman"/>
                <w:b w:val="false"/>
                <w:i w:val="false"/>
                <w:color w:val="000000"/>
                <w:sz w:val="20"/>
              </w:rPr>
              <w:t>
 </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73"/>
          <w:p>
            <w:pPr>
              <w:spacing w:after="20"/>
              <w:ind w:left="20"/>
              <w:jc w:val="both"/>
            </w:pPr>
            <w:r>
              <w:rPr>
                <w:rFonts w:ascii="Times New Roman"/>
                <w:b w:val="false"/>
                <w:i w:val="false"/>
                <w:color w:val="000000"/>
                <w:sz w:val="20"/>
              </w:rPr>
              <w:t>
 </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74"/>
          <w:p>
            <w:pPr>
              <w:spacing w:after="20"/>
              <w:ind w:left="20"/>
              <w:jc w:val="both"/>
            </w:pPr>
            <w:r>
              <w:rPr>
                <w:rFonts w:ascii="Times New Roman"/>
                <w:b w:val="false"/>
                <w:i w:val="false"/>
                <w:color w:val="000000"/>
                <w:sz w:val="20"/>
              </w:rPr>
              <w:t>
</w:t>
            </w:r>
            <w:r>
              <w:rPr>
                <w:rFonts w:ascii="Times New Roman"/>
                <w:b w:val="false"/>
                <w:i/>
                <w:color w:val="000000"/>
                <w:sz w:val="20"/>
              </w:rPr>
              <w:t>3</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375"/>
          <w:p>
            <w:pPr>
              <w:spacing w:after="20"/>
              <w:ind w:left="20"/>
              <w:jc w:val="both"/>
            </w:pPr>
            <w:r>
              <w:rPr>
                <w:rFonts w:ascii="Times New Roman"/>
                <w:b w:val="false"/>
                <w:i w:val="false"/>
                <w:color w:val="000000"/>
                <w:sz w:val="20"/>
              </w:rPr>
              <w:t>
 </w:t>
            </w:r>
          </w:p>
          <w:bookmarkEnd w:id="3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76"/>
          <w:p>
            <w:pPr>
              <w:spacing w:after="20"/>
              <w:ind w:left="20"/>
              <w:jc w:val="both"/>
            </w:pPr>
            <w:r>
              <w:rPr>
                <w:rFonts w:ascii="Times New Roman"/>
                <w:b w:val="false"/>
                <w:i w:val="false"/>
                <w:color w:val="000000"/>
                <w:sz w:val="20"/>
              </w:rPr>
              <w:t>
 </w:t>
            </w:r>
          </w:p>
          <w:bookmarkEnd w:id="3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77"/>
          <w:p>
            <w:pPr>
              <w:spacing w:after="20"/>
              <w:ind w:left="20"/>
              <w:jc w:val="both"/>
            </w:pPr>
            <w:r>
              <w:rPr>
                <w:rFonts w:ascii="Times New Roman"/>
                <w:b w:val="false"/>
                <w:i w:val="false"/>
                <w:color w:val="000000"/>
                <w:sz w:val="20"/>
              </w:rPr>
              <w:t>
</w:t>
            </w:r>
            <w:r>
              <w:rPr>
                <w:rFonts w:ascii="Times New Roman"/>
                <w:b w:val="false"/>
                <w:i/>
                <w:color w:val="000000"/>
                <w:sz w:val="20"/>
              </w:rPr>
              <w:t>4</w:t>
            </w:r>
          </w:p>
          <w:bookmarkEnd w:id="3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107570626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78"/>
          <w:p>
            <w:pPr>
              <w:spacing w:after="20"/>
              <w:ind w:left="20"/>
              <w:jc w:val="both"/>
            </w:pPr>
            <w:r>
              <w:rPr>
                <w:rFonts w:ascii="Times New Roman"/>
                <w:b w:val="false"/>
                <w:i w:val="false"/>
                <w:color w:val="000000"/>
                <w:sz w:val="20"/>
              </w:rPr>
              <w:t>
 </w:t>
            </w:r>
          </w:p>
          <w:bookmarkEnd w:id="3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79"/>
          <w:p>
            <w:pPr>
              <w:spacing w:after="20"/>
              <w:ind w:left="20"/>
              <w:jc w:val="both"/>
            </w:pPr>
            <w:r>
              <w:rPr>
                <w:rFonts w:ascii="Times New Roman"/>
                <w:b w:val="false"/>
                <w:i w:val="false"/>
                <w:color w:val="000000"/>
                <w:sz w:val="20"/>
              </w:rPr>
              <w:t>
 </w:t>
            </w:r>
          </w:p>
          <w:bookmarkEnd w:id="3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80"/>
          <w:p>
            <w:pPr>
              <w:spacing w:after="20"/>
              <w:ind w:left="20"/>
              <w:jc w:val="both"/>
            </w:pPr>
            <w:r>
              <w:rPr>
                <w:rFonts w:ascii="Times New Roman"/>
                <w:b w:val="false"/>
                <w:i w:val="false"/>
                <w:color w:val="000000"/>
                <w:sz w:val="20"/>
              </w:rPr>
              <w:t>
 </w:t>
            </w:r>
          </w:p>
          <w:bookmarkEnd w:id="3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81"/>
          <w:p>
            <w:pPr>
              <w:spacing w:after="20"/>
              <w:ind w:left="20"/>
              <w:jc w:val="both"/>
            </w:pPr>
            <w:r>
              <w:rPr>
                <w:rFonts w:ascii="Times New Roman"/>
                <w:b w:val="false"/>
                <w:i w:val="false"/>
                <w:color w:val="000000"/>
                <w:sz w:val="20"/>
              </w:rPr>
              <w:t>
 </w:t>
            </w:r>
          </w:p>
          <w:bookmarkEnd w:id="3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104256200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82"/>
          <w:p>
            <w:pPr>
              <w:spacing w:after="20"/>
              <w:ind w:left="20"/>
              <w:jc w:val="both"/>
            </w:pPr>
            <w:r>
              <w:rPr>
                <w:rFonts w:ascii="Times New Roman"/>
                <w:b w:val="false"/>
                <w:i w:val="false"/>
                <w:color w:val="000000"/>
                <w:sz w:val="20"/>
              </w:rPr>
              <w:t>
Функционалдық топ</w:t>
            </w:r>
          </w:p>
          <w:bookmarkEnd w:id="382"/>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83"/>
          <w:p>
            <w:pPr>
              <w:spacing w:after="20"/>
              <w:ind w:left="20"/>
              <w:jc w:val="both"/>
            </w:pPr>
            <w:r>
              <w:rPr>
                <w:rFonts w:ascii="Times New Roman"/>
                <w:b w:val="false"/>
                <w:i w:val="false"/>
                <w:color w:val="000000"/>
                <w:sz w:val="20"/>
              </w:rPr>
              <w:t>
1</w:t>
            </w:r>
          </w:p>
          <w:bookmarkEnd w:id="3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84"/>
          <w:p>
            <w:pPr>
              <w:spacing w:after="20"/>
              <w:ind w:left="20"/>
              <w:jc w:val="both"/>
            </w:pPr>
            <w:r>
              <w:rPr>
                <w:rFonts w:ascii="Times New Roman"/>
                <w:b w:val="false"/>
                <w:i w:val="false"/>
                <w:color w:val="000000"/>
                <w:sz w:val="20"/>
              </w:rPr>
              <w:t>
 </w:t>
            </w:r>
          </w:p>
          <w:bookmarkEnd w:id="3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166448687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85"/>
          <w:p>
            <w:pPr>
              <w:spacing w:after="20"/>
              <w:ind w:left="20"/>
              <w:jc w:val="both"/>
            </w:pPr>
            <w:r>
              <w:rPr>
                <w:rFonts w:ascii="Times New Roman"/>
                <w:b w:val="false"/>
                <w:i w:val="false"/>
                <w:color w:val="000000"/>
                <w:sz w:val="20"/>
              </w:rPr>
              <w:t>
</w:t>
            </w:r>
            <w:r>
              <w:rPr>
                <w:rFonts w:ascii="Times New Roman"/>
                <w:b w:val="false"/>
                <w:i/>
                <w:color w:val="000000"/>
                <w:sz w:val="20"/>
              </w:rPr>
              <w:t>01</w:t>
            </w:r>
          </w:p>
          <w:bookmarkEnd w:id="3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2327254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86"/>
          <w:p>
            <w:pPr>
              <w:spacing w:after="20"/>
              <w:ind w:left="20"/>
              <w:jc w:val="both"/>
            </w:pPr>
            <w:r>
              <w:rPr>
                <w:rFonts w:ascii="Times New Roman"/>
                <w:b w:val="false"/>
                <w:i w:val="false"/>
                <w:color w:val="000000"/>
                <w:sz w:val="20"/>
              </w:rPr>
              <w:t>
 </w:t>
            </w:r>
          </w:p>
          <w:bookmarkEnd w:id="3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87"/>
          <w:p>
            <w:pPr>
              <w:spacing w:after="20"/>
              <w:ind w:left="20"/>
              <w:jc w:val="both"/>
            </w:pPr>
            <w:r>
              <w:rPr>
                <w:rFonts w:ascii="Times New Roman"/>
                <w:b w:val="false"/>
                <w:i w:val="false"/>
                <w:color w:val="000000"/>
                <w:sz w:val="20"/>
              </w:rPr>
              <w:t>
 </w:t>
            </w:r>
          </w:p>
          <w:bookmarkEnd w:id="3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88"/>
          <w:p>
            <w:pPr>
              <w:spacing w:after="20"/>
              <w:ind w:left="20"/>
              <w:jc w:val="both"/>
            </w:pPr>
            <w:r>
              <w:rPr>
                <w:rFonts w:ascii="Times New Roman"/>
                <w:b w:val="false"/>
                <w:i w:val="false"/>
                <w:color w:val="000000"/>
                <w:sz w:val="20"/>
              </w:rPr>
              <w:t>
 </w:t>
            </w:r>
          </w:p>
          <w:bookmarkEnd w:id="3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89"/>
          <w:p>
            <w:pPr>
              <w:spacing w:after="20"/>
              <w:ind w:left="20"/>
              <w:jc w:val="both"/>
            </w:pPr>
            <w:r>
              <w:rPr>
                <w:rFonts w:ascii="Times New Roman"/>
                <w:b w:val="false"/>
                <w:i w:val="false"/>
                <w:color w:val="000000"/>
                <w:sz w:val="20"/>
              </w:rPr>
              <w:t>
 </w:t>
            </w:r>
          </w:p>
          <w:bookmarkEnd w:id="3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90"/>
          <w:p>
            <w:pPr>
              <w:spacing w:after="20"/>
              <w:ind w:left="20"/>
              <w:jc w:val="both"/>
            </w:pPr>
            <w:r>
              <w:rPr>
                <w:rFonts w:ascii="Times New Roman"/>
                <w:b w:val="false"/>
                <w:i w:val="false"/>
                <w:color w:val="000000"/>
                <w:sz w:val="20"/>
              </w:rPr>
              <w:t>
 </w:t>
            </w:r>
          </w:p>
          <w:bookmarkEnd w:id="3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91"/>
          <w:p>
            <w:pPr>
              <w:spacing w:after="20"/>
              <w:ind w:left="20"/>
              <w:jc w:val="both"/>
            </w:pPr>
            <w:r>
              <w:rPr>
                <w:rFonts w:ascii="Times New Roman"/>
                <w:b w:val="false"/>
                <w:i w:val="false"/>
                <w:color w:val="000000"/>
                <w:sz w:val="20"/>
              </w:rPr>
              <w:t>
 </w:t>
            </w:r>
          </w:p>
          <w:bookmarkEnd w:id="3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92"/>
          <w:p>
            <w:pPr>
              <w:spacing w:after="20"/>
              <w:ind w:left="20"/>
              <w:jc w:val="both"/>
            </w:pPr>
            <w:r>
              <w:rPr>
                <w:rFonts w:ascii="Times New Roman"/>
                <w:b w:val="false"/>
                <w:i w:val="false"/>
                <w:color w:val="000000"/>
                <w:sz w:val="20"/>
              </w:rPr>
              <w:t>
 </w:t>
            </w:r>
          </w:p>
          <w:bookmarkEnd w:id="3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93"/>
          <w:p>
            <w:pPr>
              <w:spacing w:after="20"/>
              <w:ind w:left="20"/>
              <w:jc w:val="both"/>
            </w:pPr>
            <w:r>
              <w:rPr>
                <w:rFonts w:ascii="Times New Roman"/>
                <w:b w:val="false"/>
                <w:i w:val="false"/>
                <w:color w:val="000000"/>
                <w:sz w:val="20"/>
              </w:rPr>
              <w:t>
 </w:t>
            </w:r>
          </w:p>
          <w:bookmarkEnd w:id="3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94"/>
          <w:p>
            <w:pPr>
              <w:spacing w:after="20"/>
              <w:ind w:left="20"/>
              <w:jc w:val="both"/>
            </w:pPr>
            <w:r>
              <w:rPr>
                <w:rFonts w:ascii="Times New Roman"/>
                <w:b w:val="false"/>
                <w:i w:val="false"/>
                <w:color w:val="000000"/>
                <w:sz w:val="20"/>
              </w:rPr>
              <w:t>
 </w:t>
            </w:r>
          </w:p>
          <w:bookmarkEnd w:id="3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95"/>
          <w:p>
            <w:pPr>
              <w:spacing w:after="20"/>
              <w:ind w:left="20"/>
              <w:jc w:val="both"/>
            </w:pPr>
            <w:r>
              <w:rPr>
                <w:rFonts w:ascii="Times New Roman"/>
                <w:b w:val="false"/>
                <w:i w:val="false"/>
                <w:color w:val="000000"/>
                <w:sz w:val="20"/>
              </w:rPr>
              <w:t>
 </w:t>
            </w:r>
          </w:p>
          <w:bookmarkEnd w:id="3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96"/>
          <w:p>
            <w:pPr>
              <w:spacing w:after="20"/>
              <w:ind w:left="20"/>
              <w:jc w:val="both"/>
            </w:pPr>
            <w:r>
              <w:rPr>
                <w:rFonts w:ascii="Times New Roman"/>
                <w:b w:val="false"/>
                <w:i w:val="false"/>
                <w:color w:val="000000"/>
                <w:sz w:val="20"/>
              </w:rPr>
              <w:t>
 </w:t>
            </w:r>
          </w:p>
          <w:bookmarkEnd w:id="3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97"/>
          <w:p>
            <w:pPr>
              <w:spacing w:after="20"/>
              <w:ind w:left="20"/>
              <w:jc w:val="both"/>
            </w:pPr>
            <w:r>
              <w:rPr>
                <w:rFonts w:ascii="Times New Roman"/>
                <w:b w:val="false"/>
                <w:i w:val="false"/>
                <w:color w:val="000000"/>
                <w:sz w:val="20"/>
              </w:rPr>
              <w:t>
 </w:t>
            </w:r>
          </w:p>
          <w:bookmarkEnd w:id="3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98"/>
          <w:p>
            <w:pPr>
              <w:spacing w:after="20"/>
              <w:ind w:left="20"/>
              <w:jc w:val="both"/>
            </w:pPr>
            <w:r>
              <w:rPr>
                <w:rFonts w:ascii="Times New Roman"/>
                <w:b w:val="false"/>
                <w:i w:val="false"/>
                <w:color w:val="000000"/>
                <w:sz w:val="20"/>
              </w:rPr>
              <w:t>
 </w:t>
            </w:r>
          </w:p>
          <w:bookmarkEnd w:id="3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99"/>
          <w:p>
            <w:pPr>
              <w:spacing w:after="20"/>
              <w:ind w:left="20"/>
              <w:jc w:val="both"/>
            </w:pPr>
            <w:r>
              <w:rPr>
                <w:rFonts w:ascii="Times New Roman"/>
                <w:b w:val="false"/>
                <w:i w:val="false"/>
                <w:color w:val="000000"/>
                <w:sz w:val="20"/>
              </w:rPr>
              <w:t>
 </w:t>
            </w:r>
          </w:p>
          <w:bookmarkEnd w:id="3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400"/>
          <w:p>
            <w:pPr>
              <w:spacing w:after="20"/>
              <w:ind w:left="20"/>
              <w:jc w:val="both"/>
            </w:pPr>
            <w:r>
              <w:rPr>
                <w:rFonts w:ascii="Times New Roman"/>
                <w:b w:val="false"/>
                <w:i w:val="false"/>
                <w:color w:val="000000"/>
                <w:sz w:val="20"/>
              </w:rPr>
              <w:t>
 </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01"/>
          <w:p>
            <w:pPr>
              <w:spacing w:after="20"/>
              <w:ind w:left="20"/>
              <w:jc w:val="both"/>
            </w:pPr>
            <w:r>
              <w:rPr>
                <w:rFonts w:ascii="Times New Roman"/>
                <w:b w:val="false"/>
                <w:i w:val="false"/>
                <w:color w:val="000000"/>
                <w:sz w:val="20"/>
              </w:rPr>
              <w:t>
 </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402"/>
          <w:p>
            <w:pPr>
              <w:spacing w:after="20"/>
              <w:ind w:left="20"/>
              <w:jc w:val="both"/>
            </w:pPr>
            <w:r>
              <w:rPr>
                <w:rFonts w:ascii="Times New Roman"/>
                <w:b w:val="false"/>
                <w:i w:val="false"/>
                <w:color w:val="000000"/>
                <w:sz w:val="20"/>
              </w:rPr>
              <w:t>
 </w:t>
            </w:r>
          </w:p>
          <w:bookmarkEnd w:id="4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403"/>
          <w:p>
            <w:pPr>
              <w:spacing w:after="20"/>
              <w:ind w:left="20"/>
              <w:jc w:val="both"/>
            </w:pPr>
            <w:r>
              <w:rPr>
                <w:rFonts w:ascii="Times New Roman"/>
                <w:b w:val="false"/>
                <w:i w:val="false"/>
                <w:color w:val="000000"/>
                <w:sz w:val="20"/>
              </w:rPr>
              <w:t>
 </w:t>
            </w:r>
          </w:p>
          <w:bookmarkEnd w:id="4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404"/>
          <w:p>
            <w:pPr>
              <w:spacing w:after="20"/>
              <w:ind w:left="20"/>
              <w:jc w:val="both"/>
            </w:pPr>
            <w:r>
              <w:rPr>
                <w:rFonts w:ascii="Times New Roman"/>
                <w:b w:val="false"/>
                <w:i w:val="false"/>
                <w:color w:val="000000"/>
                <w:sz w:val="20"/>
              </w:rPr>
              <w:t>
 </w:t>
            </w:r>
          </w:p>
          <w:bookmarkEnd w:id="4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405"/>
          <w:p>
            <w:pPr>
              <w:spacing w:after="20"/>
              <w:ind w:left="20"/>
              <w:jc w:val="both"/>
            </w:pPr>
            <w:r>
              <w:rPr>
                <w:rFonts w:ascii="Times New Roman"/>
                <w:b w:val="false"/>
                <w:i w:val="false"/>
                <w:color w:val="000000"/>
                <w:sz w:val="20"/>
              </w:rPr>
              <w:t>
 </w:t>
            </w:r>
          </w:p>
          <w:bookmarkEnd w:id="4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406"/>
          <w:p>
            <w:pPr>
              <w:spacing w:after="20"/>
              <w:ind w:left="20"/>
              <w:jc w:val="both"/>
            </w:pPr>
            <w:r>
              <w:rPr>
                <w:rFonts w:ascii="Times New Roman"/>
                <w:b w:val="false"/>
                <w:i w:val="false"/>
                <w:color w:val="000000"/>
                <w:sz w:val="20"/>
              </w:rPr>
              <w:t>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407"/>
          <w:p>
            <w:pPr>
              <w:spacing w:after="20"/>
              <w:ind w:left="20"/>
              <w:jc w:val="both"/>
            </w:pPr>
            <w:r>
              <w:rPr>
                <w:rFonts w:ascii="Times New Roman"/>
                <w:b w:val="false"/>
                <w:i w:val="false"/>
                <w:color w:val="000000"/>
                <w:sz w:val="20"/>
              </w:rPr>
              <w:t>
</w:t>
            </w:r>
            <w:r>
              <w:rPr>
                <w:rFonts w:ascii="Times New Roman"/>
                <w:b w:val="false"/>
                <w:i/>
                <w:color w:val="000000"/>
                <w:sz w:val="20"/>
              </w:rPr>
              <w:t>02</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199738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408"/>
          <w:p>
            <w:pPr>
              <w:spacing w:after="20"/>
              <w:ind w:left="20"/>
              <w:jc w:val="both"/>
            </w:pPr>
            <w:r>
              <w:rPr>
                <w:rFonts w:ascii="Times New Roman"/>
                <w:b w:val="false"/>
                <w:i w:val="false"/>
                <w:color w:val="000000"/>
                <w:sz w:val="20"/>
              </w:rPr>
              <w:t>
 </w:t>
            </w:r>
          </w:p>
          <w:bookmarkEnd w:id="4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09"/>
          <w:p>
            <w:pPr>
              <w:spacing w:after="20"/>
              <w:ind w:left="20"/>
              <w:jc w:val="both"/>
            </w:pPr>
            <w:r>
              <w:rPr>
                <w:rFonts w:ascii="Times New Roman"/>
                <w:b w:val="false"/>
                <w:i w:val="false"/>
                <w:color w:val="000000"/>
                <w:sz w:val="20"/>
              </w:rPr>
              <w:t>
 </w:t>
            </w:r>
          </w:p>
          <w:bookmarkEnd w:id="4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10"/>
          <w:p>
            <w:pPr>
              <w:spacing w:after="20"/>
              <w:ind w:left="20"/>
              <w:jc w:val="both"/>
            </w:pPr>
            <w:r>
              <w:rPr>
                <w:rFonts w:ascii="Times New Roman"/>
                <w:b w:val="false"/>
                <w:i w:val="false"/>
                <w:color w:val="000000"/>
                <w:sz w:val="20"/>
              </w:rPr>
              <w:t>
 </w:t>
            </w:r>
          </w:p>
          <w:bookmarkEnd w:id="4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411"/>
          <w:p>
            <w:pPr>
              <w:spacing w:after="20"/>
              <w:ind w:left="20"/>
              <w:jc w:val="both"/>
            </w:pPr>
            <w:r>
              <w:rPr>
                <w:rFonts w:ascii="Times New Roman"/>
                <w:b w:val="false"/>
                <w:i w:val="false"/>
                <w:color w:val="000000"/>
                <w:sz w:val="20"/>
              </w:rPr>
              <w:t>
 </w:t>
            </w:r>
          </w:p>
          <w:bookmarkEnd w:id="4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412"/>
          <w:p>
            <w:pPr>
              <w:spacing w:after="20"/>
              <w:ind w:left="20"/>
              <w:jc w:val="both"/>
            </w:pPr>
            <w:r>
              <w:rPr>
                <w:rFonts w:ascii="Times New Roman"/>
                <w:b w:val="false"/>
                <w:i w:val="false"/>
                <w:color w:val="000000"/>
                <w:sz w:val="20"/>
              </w:rPr>
              <w:t>
 </w:t>
            </w:r>
          </w:p>
          <w:bookmarkEnd w:id="4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413"/>
          <w:p>
            <w:pPr>
              <w:spacing w:after="20"/>
              <w:ind w:left="20"/>
              <w:jc w:val="both"/>
            </w:pPr>
            <w:r>
              <w:rPr>
                <w:rFonts w:ascii="Times New Roman"/>
                <w:b w:val="false"/>
                <w:i w:val="false"/>
                <w:color w:val="000000"/>
                <w:sz w:val="20"/>
              </w:rPr>
              <w:t>
 </w:t>
            </w:r>
          </w:p>
          <w:bookmarkEnd w:id="4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14"/>
          <w:p>
            <w:pPr>
              <w:spacing w:after="20"/>
              <w:ind w:left="20"/>
              <w:jc w:val="both"/>
            </w:pPr>
            <w:r>
              <w:rPr>
                <w:rFonts w:ascii="Times New Roman"/>
                <w:b w:val="false"/>
                <w:i w:val="false"/>
                <w:color w:val="000000"/>
                <w:sz w:val="20"/>
              </w:rPr>
              <w:t>
 </w:t>
            </w:r>
          </w:p>
          <w:bookmarkEnd w:id="4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15"/>
          <w:p>
            <w:pPr>
              <w:spacing w:after="20"/>
              <w:ind w:left="20"/>
              <w:jc w:val="both"/>
            </w:pPr>
            <w:r>
              <w:rPr>
                <w:rFonts w:ascii="Times New Roman"/>
                <w:b w:val="false"/>
                <w:i w:val="false"/>
                <w:color w:val="000000"/>
                <w:sz w:val="20"/>
              </w:rPr>
              <w:t>
 </w:t>
            </w:r>
          </w:p>
          <w:bookmarkEnd w:id="4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16"/>
          <w:p>
            <w:pPr>
              <w:spacing w:after="20"/>
              <w:ind w:left="20"/>
              <w:jc w:val="both"/>
            </w:pPr>
            <w:r>
              <w:rPr>
                <w:rFonts w:ascii="Times New Roman"/>
                <w:b w:val="false"/>
                <w:i w:val="false"/>
                <w:color w:val="000000"/>
                <w:sz w:val="20"/>
              </w:rPr>
              <w:t>
 </w:t>
            </w:r>
          </w:p>
          <w:bookmarkEnd w:id="4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17"/>
          <w:p>
            <w:pPr>
              <w:spacing w:after="20"/>
              <w:ind w:left="20"/>
              <w:jc w:val="both"/>
            </w:pPr>
            <w:r>
              <w:rPr>
                <w:rFonts w:ascii="Times New Roman"/>
                <w:b w:val="false"/>
                <w:i w:val="false"/>
                <w:color w:val="000000"/>
                <w:sz w:val="20"/>
              </w:rPr>
              <w:t>
</w:t>
            </w:r>
            <w:r>
              <w:rPr>
                <w:rFonts w:ascii="Times New Roman"/>
                <w:b w:val="false"/>
                <w:i/>
                <w:color w:val="000000"/>
                <w:sz w:val="20"/>
              </w:rPr>
              <w:t>03</w:t>
            </w:r>
          </w:p>
          <w:bookmarkEnd w:id="4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12776264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18"/>
          <w:p>
            <w:pPr>
              <w:spacing w:after="20"/>
              <w:ind w:left="20"/>
              <w:jc w:val="both"/>
            </w:pPr>
            <w:r>
              <w:rPr>
                <w:rFonts w:ascii="Times New Roman"/>
                <w:b w:val="false"/>
                <w:i w:val="false"/>
                <w:color w:val="000000"/>
                <w:sz w:val="20"/>
              </w:rPr>
              <w:t>
 </w:t>
            </w:r>
          </w:p>
          <w:bookmarkEnd w:id="4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419"/>
          <w:p>
            <w:pPr>
              <w:spacing w:after="20"/>
              <w:ind w:left="20"/>
              <w:jc w:val="both"/>
            </w:pPr>
            <w:r>
              <w:rPr>
                <w:rFonts w:ascii="Times New Roman"/>
                <w:b w:val="false"/>
                <w:i w:val="false"/>
                <w:color w:val="000000"/>
                <w:sz w:val="20"/>
              </w:rPr>
              <w:t>
 </w:t>
            </w:r>
          </w:p>
          <w:bookmarkEnd w:id="4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420"/>
          <w:p>
            <w:pPr>
              <w:spacing w:after="20"/>
              <w:ind w:left="20"/>
              <w:jc w:val="both"/>
            </w:pPr>
            <w:r>
              <w:rPr>
                <w:rFonts w:ascii="Times New Roman"/>
                <w:b w:val="false"/>
                <w:i w:val="false"/>
                <w:color w:val="000000"/>
                <w:sz w:val="20"/>
              </w:rPr>
              <w:t>
 </w:t>
            </w:r>
          </w:p>
          <w:bookmarkEnd w:id="4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421"/>
          <w:p>
            <w:pPr>
              <w:spacing w:after="20"/>
              <w:ind w:left="20"/>
              <w:jc w:val="both"/>
            </w:pPr>
            <w:r>
              <w:rPr>
                <w:rFonts w:ascii="Times New Roman"/>
                <w:b w:val="false"/>
                <w:i w:val="false"/>
                <w:color w:val="000000"/>
                <w:sz w:val="20"/>
              </w:rPr>
              <w:t>
 </w:t>
            </w:r>
          </w:p>
          <w:bookmarkEnd w:id="4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22"/>
          <w:p>
            <w:pPr>
              <w:spacing w:after="20"/>
              <w:ind w:left="20"/>
              <w:jc w:val="both"/>
            </w:pPr>
            <w:r>
              <w:rPr>
                <w:rFonts w:ascii="Times New Roman"/>
                <w:b w:val="false"/>
                <w:i w:val="false"/>
                <w:color w:val="000000"/>
                <w:sz w:val="20"/>
              </w:rPr>
              <w:t>
 </w:t>
            </w:r>
          </w:p>
          <w:bookmarkEnd w:id="4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23"/>
          <w:p>
            <w:pPr>
              <w:spacing w:after="20"/>
              <w:ind w:left="20"/>
              <w:jc w:val="both"/>
            </w:pPr>
            <w:r>
              <w:rPr>
                <w:rFonts w:ascii="Times New Roman"/>
                <w:b w:val="false"/>
                <w:i w:val="false"/>
                <w:color w:val="000000"/>
                <w:sz w:val="20"/>
              </w:rPr>
              <w:t>
 </w:t>
            </w:r>
          </w:p>
          <w:bookmarkEnd w:id="4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24"/>
          <w:p>
            <w:pPr>
              <w:spacing w:after="20"/>
              <w:ind w:left="20"/>
              <w:jc w:val="both"/>
            </w:pPr>
            <w:r>
              <w:rPr>
                <w:rFonts w:ascii="Times New Roman"/>
                <w:b w:val="false"/>
                <w:i w:val="false"/>
                <w:color w:val="000000"/>
                <w:sz w:val="20"/>
              </w:rPr>
              <w:t>
 </w:t>
            </w:r>
          </w:p>
          <w:bookmarkEnd w:id="4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25"/>
          <w:p>
            <w:pPr>
              <w:spacing w:after="20"/>
              <w:ind w:left="20"/>
              <w:jc w:val="both"/>
            </w:pPr>
            <w:r>
              <w:rPr>
                <w:rFonts w:ascii="Times New Roman"/>
                <w:b w:val="false"/>
                <w:i w:val="false"/>
                <w:color w:val="000000"/>
                <w:sz w:val="20"/>
              </w:rPr>
              <w:t>
 </w:t>
            </w:r>
          </w:p>
          <w:bookmarkEnd w:id="4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2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4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21222734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427"/>
          <w:p>
            <w:pPr>
              <w:spacing w:after="20"/>
              <w:ind w:left="20"/>
              <w:jc w:val="both"/>
            </w:pPr>
            <w:r>
              <w:rPr>
                <w:rFonts w:ascii="Times New Roman"/>
                <w:b w:val="false"/>
                <w:i w:val="false"/>
                <w:color w:val="000000"/>
                <w:sz w:val="20"/>
              </w:rPr>
              <w:t>
 </w:t>
            </w:r>
          </w:p>
          <w:bookmarkEnd w:id="4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428"/>
          <w:p>
            <w:pPr>
              <w:spacing w:after="20"/>
              <w:ind w:left="20"/>
              <w:jc w:val="both"/>
            </w:pPr>
            <w:r>
              <w:rPr>
                <w:rFonts w:ascii="Times New Roman"/>
                <w:b w:val="false"/>
                <w:i w:val="false"/>
                <w:color w:val="000000"/>
                <w:sz w:val="20"/>
              </w:rPr>
              <w:t>
 </w:t>
            </w:r>
          </w:p>
          <w:bookmarkEnd w:id="4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429"/>
          <w:p>
            <w:pPr>
              <w:spacing w:after="20"/>
              <w:ind w:left="20"/>
              <w:jc w:val="both"/>
            </w:pPr>
            <w:r>
              <w:rPr>
                <w:rFonts w:ascii="Times New Roman"/>
                <w:b w:val="false"/>
                <w:i w:val="false"/>
                <w:color w:val="000000"/>
                <w:sz w:val="20"/>
              </w:rPr>
              <w:t>
 </w:t>
            </w:r>
          </w:p>
          <w:bookmarkEnd w:id="4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30"/>
          <w:p>
            <w:pPr>
              <w:spacing w:after="20"/>
              <w:ind w:left="20"/>
              <w:jc w:val="both"/>
            </w:pPr>
            <w:r>
              <w:rPr>
                <w:rFonts w:ascii="Times New Roman"/>
                <w:b w:val="false"/>
                <w:i w:val="false"/>
                <w:color w:val="000000"/>
                <w:sz w:val="20"/>
              </w:rPr>
              <w:t>
 </w:t>
            </w:r>
          </w:p>
          <w:bookmarkEnd w:id="4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31"/>
          <w:p>
            <w:pPr>
              <w:spacing w:after="20"/>
              <w:ind w:left="20"/>
              <w:jc w:val="both"/>
            </w:pPr>
            <w:r>
              <w:rPr>
                <w:rFonts w:ascii="Times New Roman"/>
                <w:b w:val="false"/>
                <w:i w:val="false"/>
                <w:color w:val="000000"/>
                <w:sz w:val="20"/>
              </w:rPr>
              <w:t>
 </w:t>
            </w:r>
          </w:p>
          <w:bookmarkEnd w:id="4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32"/>
          <w:p>
            <w:pPr>
              <w:spacing w:after="20"/>
              <w:ind w:left="20"/>
              <w:jc w:val="both"/>
            </w:pPr>
            <w:r>
              <w:rPr>
                <w:rFonts w:ascii="Times New Roman"/>
                <w:b w:val="false"/>
                <w:i w:val="false"/>
                <w:color w:val="000000"/>
                <w:sz w:val="20"/>
              </w:rPr>
              <w:t>
 </w:t>
            </w:r>
          </w:p>
          <w:bookmarkEnd w:id="4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33"/>
          <w:p>
            <w:pPr>
              <w:spacing w:after="20"/>
              <w:ind w:left="20"/>
              <w:jc w:val="both"/>
            </w:pPr>
            <w:r>
              <w:rPr>
                <w:rFonts w:ascii="Times New Roman"/>
                <w:b w:val="false"/>
                <w:i w:val="false"/>
                <w:color w:val="000000"/>
                <w:sz w:val="20"/>
              </w:rPr>
              <w:t>
 </w:t>
            </w:r>
          </w:p>
          <w:bookmarkEnd w:id="4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34"/>
          <w:p>
            <w:pPr>
              <w:spacing w:after="20"/>
              <w:ind w:left="20"/>
              <w:jc w:val="both"/>
            </w:pPr>
            <w:r>
              <w:rPr>
                <w:rFonts w:ascii="Times New Roman"/>
                <w:b w:val="false"/>
                <w:i w:val="false"/>
                <w:color w:val="000000"/>
                <w:sz w:val="20"/>
              </w:rPr>
              <w:t>
 </w:t>
            </w:r>
          </w:p>
          <w:bookmarkEnd w:id="4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435"/>
          <w:p>
            <w:pPr>
              <w:spacing w:after="20"/>
              <w:ind w:left="20"/>
              <w:jc w:val="both"/>
            </w:pPr>
            <w:r>
              <w:rPr>
                <w:rFonts w:ascii="Times New Roman"/>
                <w:b w:val="false"/>
                <w:i w:val="false"/>
                <w:color w:val="000000"/>
                <w:sz w:val="20"/>
              </w:rPr>
              <w:t>
 </w:t>
            </w:r>
          </w:p>
          <w:bookmarkEnd w:id="4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436"/>
          <w:p>
            <w:pPr>
              <w:spacing w:after="20"/>
              <w:ind w:left="20"/>
              <w:jc w:val="both"/>
            </w:pPr>
            <w:r>
              <w:rPr>
                <w:rFonts w:ascii="Times New Roman"/>
                <w:b w:val="false"/>
                <w:i w:val="false"/>
                <w:color w:val="000000"/>
                <w:sz w:val="20"/>
              </w:rPr>
              <w:t>
 </w:t>
            </w:r>
          </w:p>
          <w:bookmarkEnd w:id="4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437"/>
          <w:p>
            <w:pPr>
              <w:spacing w:after="20"/>
              <w:ind w:left="20"/>
              <w:jc w:val="both"/>
            </w:pPr>
            <w:r>
              <w:rPr>
                <w:rFonts w:ascii="Times New Roman"/>
                <w:b w:val="false"/>
                <w:i w:val="false"/>
                <w:color w:val="000000"/>
                <w:sz w:val="20"/>
              </w:rPr>
              <w:t>
 </w:t>
            </w:r>
          </w:p>
          <w:bookmarkEnd w:id="4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438"/>
          <w:p>
            <w:pPr>
              <w:spacing w:after="20"/>
              <w:ind w:left="20"/>
              <w:jc w:val="both"/>
            </w:pPr>
            <w:r>
              <w:rPr>
                <w:rFonts w:ascii="Times New Roman"/>
                <w:b w:val="false"/>
                <w:i w:val="false"/>
                <w:color w:val="000000"/>
                <w:sz w:val="20"/>
              </w:rPr>
              <w:t>
 </w:t>
            </w:r>
          </w:p>
          <w:bookmarkEnd w:id="4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39"/>
          <w:p>
            <w:pPr>
              <w:spacing w:after="20"/>
              <w:ind w:left="20"/>
              <w:jc w:val="both"/>
            </w:pPr>
            <w:r>
              <w:rPr>
                <w:rFonts w:ascii="Times New Roman"/>
                <w:b w:val="false"/>
                <w:i w:val="false"/>
                <w:color w:val="000000"/>
                <w:sz w:val="20"/>
              </w:rPr>
              <w:t>
 </w:t>
            </w:r>
          </w:p>
          <w:bookmarkEnd w:id="4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40"/>
          <w:p>
            <w:pPr>
              <w:spacing w:after="20"/>
              <w:ind w:left="20"/>
              <w:jc w:val="both"/>
            </w:pPr>
            <w:r>
              <w:rPr>
                <w:rFonts w:ascii="Times New Roman"/>
                <w:b w:val="false"/>
                <w:i w:val="false"/>
                <w:color w:val="000000"/>
                <w:sz w:val="20"/>
              </w:rPr>
              <w:t>
 </w:t>
            </w:r>
          </w:p>
          <w:bookmarkEnd w:id="4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41"/>
          <w:p>
            <w:pPr>
              <w:spacing w:after="20"/>
              <w:ind w:left="20"/>
              <w:jc w:val="both"/>
            </w:pPr>
            <w:r>
              <w:rPr>
                <w:rFonts w:ascii="Times New Roman"/>
                <w:b w:val="false"/>
                <w:i w:val="false"/>
                <w:color w:val="000000"/>
                <w:sz w:val="20"/>
              </w:rPr>
              <w:t>
 </w:t>
            </w:r>
          </w:p>
          <w:bookmarkEnd w:id="4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42"/>
          <w:p>
            <w:pPr>
              <w:spacing w:after="20"/>
              <w:ind w:left="20"/>
              <w:jc w:val="both"/>
            </w:pPr>
            <w:r>
              <w:rPr>
                <w:rFonts w:ascii="Times New Roman"/>
                <w:b w:val="false"/>
                <w:i w:val="false"/>
                <w:color w:val="000000"/>
                <w:sz w:val="20"/>
              </w:rPr>
              <w:t>
 </w:t>
            </w:r>
          </w:p>
          <w:bookmarkEnd w:id="4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43"/>
          <w:p>
            <w:pPr>
              <w:spacing w:after="20"/>
              <w:ind w:left="20"/>
              <w:jc w:val="both"/>
            </w:pPr>
            <w:r>
              <w:rPr>
                <w:rFonts w:ascii="Times New Roman"/>
                <w:b w:val="false"/>
                <w:i w:val="false"/>
                <w:color w:val="000000"/>
                <w:sz w:val="20"/>
              </w:rPr>
              <w:t>
 </w:t>
            </w:r>
          </w:p>
          <w:bookmarkEnd w:id="4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444"/>
          <w:p>
            <w:pPr>
              <w:spacing w:after="20"/>
              <w:ind w:left="20"/>
              <w:jc w:val="both"/>
            </w:pPr>
            <w:r>
              <w:rPr>
                <w:rFonts w:ascii="Times New Roman"/>
                <w:b w:val="false"/>
                <w:i w:val="false"/>
                <w:color w:val="000000"/>
                <w:sz w:val="20"/>
              </w:rPr>
              <w:t>
 </w:t>
            </w:r>
          </w:p>
          <w:bookmarkEnd w:id="4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445"/>
          <w:p>
            <w:pPr>
              <w:spacing w:after="20"/>
              <w:ind w:left="20"/>
              <w:jc w:val="both"/>
            </w:pPr>
            <w:r>
              <w:rPr>
                <w:rFonts w:ascii="Times New Roman"/>
                <w:b w:val="false"/>
                <w:i w:val="false"/>
                <w:color w:val="000000"/>
                <w:sz w:val="20"/>
              </w:rPr>
              <w:t>
 </w:t>
            </w:r>
          </w:p>
          <w:bookmarkEnd w:id="4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446"/>
          <w:p>
            <w:pPr>
              <w:spacing w:after="20"/>
              <w:ind w:left="20"/>
              <w:jc w:val="both"/>
            </w:pPr>
            <w:r>
              <w:rPr>
                <w:rFonts w:ascii="Times New Roman"/>
                <w:b w:val="false"/>
                <w:i w:val="false"/>
                <w:color w:val="000000"/>
                <w:sz w:val="20"/>
              </w:rPr>
              <w:t>
 </w:t>
            </w:r>
          </w:p>
          <w:bookmarkEnd w:id="4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447"/>
          <w:p>
            <w:pPr>
              <w:spacing w:after="20"/>
              <w:ind w:left="20"/>
              <w:jc w:val="both"/>
            </w:pPr>
            <w:r>
              <w:rPr>
                <w:rFonts w:ascii="Times New Roman"/>
                <w:b w:val="false"/>
                <w:i w:val="false"/>
                <w:color w:val="000000"/>
                <w:sz w:val="20"/>
              </w:rPr>
              <w:t>
 </w:t>
            </w:r>
          </w:p>
          <w:bookmarkEnd w:id="4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48"/>
          <w:p>
            <w:pPr>
              <w:spacing w:after="20"/>
              <w:ind w:left="20"/>
              <w:jc w:val="both"/>
            </w:pPr>
            <w:r>
              <w:rPr>
                <w:rFonts w:ascii="Times New Roman"/>
                <w:b w:val="false"/>
                <w:i w:val="false"/>
                <w:color w:val="000000"/>
                <w:sz w:val="20"/>
              </w:rPr>
              <w:t>
 </w:t>
            </w:r>
          </w:p>
          <w:bookmarkEnd w:id="4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49"/>
          <w:p>
            <w:pPr>
              <w:spacing w:after="20"/>
              <w:ind w:left="20"/>
              <w:jc w:val="both"/>
            </w:pPr>
            <w:r>
              <w:rPr>
                <w:rFonts w:ascii="Times New Roman"/>
                <w:b w:val="false"/>
                <w:i w:val="false"/>
                <w:color w:val="000000"/>
                <w:sz w:val="20"/>
              </w:rPr>
              <w:t>
 </w:t>
            </w:r>
          </w:p>
          <w:bookmarkEnd w:id="4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50"/>
          <w:p>
            <w:pPr>
              <w:spacing w:after="20"/>
              <w:ind w:left="20"/>
              <w:jc w:val="both"/>
            </w:pPr>
            <w:r>
              <w:rPr>
                <w:rFonts w:ascii="Times New Roman"/>
                <w:b w:val="false"/>
                <w:i w:val="false"/>
                <w:color w:val="000000"/>
                <w:sz w:val="20"/>
              </w:rPr>
              <w:t>
 </w:t>
            </w:r>
          </w:p>
          <w:bookmarkEnd w:id="4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51"/>
          <w:p>
            <w:pPr>
              <w:spacing w:after="20"/>
              <w:ind w:left="20"/>
              <w:jc w:val="both"/>
            </w:pPr>
            <w:r>
              <w:rPr>
                <w:rFonts w:ascii="Times New Roman"/>
                <w:b w:val="false"/>
                <w:i w:val="false"/>
                <w:color w:val="000000"/>
                <w:sz w:val="20"/>
              </w:rPr>
              <w:t>
 </w:t>
            </w:r>
          </w:p>
          <w:bookmarkEnd w:id="4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52"/>
          <w:p>
            <w:pPr>
              <w:spacing w:after="20"/>
              <w:ind w:left="20"/>
              <w:jc w:val="both"/>
            </w:pPr>
            <w:r>
              <w:rPr>
                <w:rFonts w:ascii="Times New Roman"/>
                <w:b w:val="false"/>
                <w:i w:val="false"/>
                <w:color w:val="000000"/>
                <w:sz w:val="20"/>
              </w:rPr>
              <w:t>
 </w:t>
            </w:r>
          </w:p>
          <w:bookmarkEnd w:id="4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453"/>
          <w:p>
            <w:pPr>
              <w:spacing w:after="20"/>
              <w:ind w:left="20"/>
              <w:jc w:val="both"/>
            </w:pPr>
            <w:r>
              <w:rPr>
                <w:rFonts w:ascii="Times New Roman"/>
                <w:b w:val="false"/>
                <w:i w:val="false"/>
                <w:color w:val="000000"/>
                <w:sz w:val="20"/>
              </w:rPr>
              <w:t>
 </w:t>
            </w:r>
          </w:p>
          <w:bookmarkEnd w:id="4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454"/>
          <w:p>
            <w:pPr>
              <w:spacing w:after="20"/>
              <w:ind w:left="20"/>
              <w:jc w:val="both"/>
            </w:pPr>
            <w:r>
              <w:rPr>
                <w:rFonts w:ascii="Times New Roman"/>
                <w:b w:val="false"/>
                <w:i w:val="false"/>
                <w:color w:val="000000"/>
                <w:sz w:val="20"/>
              </w:rPr>
              <w:t>
 </w:t>
            </w:r>
          </w:p>
          <w:bookmarkEnd w:id="4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455"/>
          <w:p>
            <w:pPr>
              <w:spacing w:after="20"/>
              <w:ind w:left="20"/>
              <w:jc w:val="both"/>
            </w:pPr>
            <w:r>
              <w:rPr>
                <w:rFonts w:ascii="Times New Roman"/>
                <w:b w:val="false"/>
                <w:i w:val="false"/>
                <w:color w:val="000000"/>
                <w:sz w:val="20"/>
              </w:rPr>
              <w:t>
 </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456"/>
          <w:p>
            <w:pPr>
              <w:spacing w:after="20"/>
              <w:ind w:left="20"/>
              <w:jc w:val="both"/>
            </w:pPr>
            <w:r>
              <w:rPr>
                <w:rFonts w:ascii="Times New Roman"/>
                <w:b w:val="false"/>
                <w:i w:val="false"/>
                <w:color w:val="000000"/>
                <w:sz w:val="20"/>
              </w:rPr>
              <w:t>
 </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57"/>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4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2609287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58"/>
          <w:p>
            <w:pPr>
              <w:spacing w:after="20"/>
              <w:ind w:left="20"/>
              <w:jc w:val="both"/>
            </w:pPr>
            <w:r>
              <w:rPr>
                <w:rFonts w:ascii="Times New Roman"/>
                <w:b w:val="false"/>
                <w:i w:val="false"/>
                <w:color w:val="000000"/>
                <w:sz w:val="20"/>
              </w:rPr>
              <w:t>
 </w:t>
            </w:r>
          </w:p>
          <w:bookmarkEnd w:id="4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59"/>
          <w:p>
            <w:pPr>
              <w:spacing w:after="20"/>
              <w:ind w:left="20"/>
              <w:jc w:val="both"/>
            </w:pPr>
            <w:r>
              <w:rPr>
                <w:rFonts w:ascii="Times New Roman"/>
                <w:b w:val="false"/>
                <w:i w:val="false"/>
                <w:color w:val="000000"/>
                <w:sz w:val="20"/>
              </w:rPr>
              <w:t>
 </w:t>
            </w:r>
          </w:p>
          <w:bookmarkEnd w:id="4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60"/>
          <w:p>
            <w:pPr>
              <w:spacing w:after="20"/>
              <w:ind w:left="20"/>
              <w:jc w:val="both"/>
            </w:pPr>
            <w:r>
              <w:rPr>
                <w:rFonts w:ascii="Times New Roman"/>
                <w:b w:val="false"/>
                <w:i w:val="false"/>
                <w:color w:val="000000"/>
                <w:sz w:val="20"/>
              </w:rPr>
              <w:t>
 </w:t>
            </w:r>
          </w:p>
          <w:bookmarkEnd w:id="4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61"/>
          <w:p>
            <w:pPr>
              <w:spacing w:after="20"/>
              <w:ind w:left="20"/>
              <w:jc w:val="both"/>
            </w:pPr>
            <w:r>
              <w:rPr>
                <w:rFonts w:ascii="Times New Roman"/>
                <w:b w:val="false"/>
                <w:i w:val="false"/>
                <w:color w:val="000000"/>
                <w:sz w:val="20"/>
              </w:rPr>
              <w:t>
 </w:t>
            </w:r>
          </w:p>
          <w:bookmarkEnd w:id="4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462"/>
          <w:p>
            <w:pPr>
              <w:spacing w:after="20"/>
              <w:ind w:left="20"/>
              <w:jc w:val="both"/>
            </w:pPr>
            <w:r>
              <w:rPr>
                <w:rFonts w:ascii="Times New Roman"/>
                <w:b w:val="false"/>
                <w:i w:val="false"/>
                <w:color w:val="000000"/>
                <w:sz w:val="20"/>
              </w:rPr>
              <w:t>
 </w:t>
            </w:r>
          </w:p>
          <w:bookmarkEnd w:id="4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463"/>
          <w:p>
            <w:pPr>
              <w:spacing w:after="20"/>
              <w:ind w:left="20"/>
              <w:jc w:val="both"/>
            </w:pPr>
            <w:r>
              <w:rPr>
                <w:rFonts w:ascii="Times New Roman"/>
                <w:b w:val="false"/>
                <w:i w:val="false"/>
                <w:color w:val="000000"/>
                <w:sz w:val="20"/>
              </w:rPr>
              <w:t>
 </w:t>
            </w:r>
          </w:p>
          <w:bookmarkEnd w:id="4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464"/>
          <w:p>
            <w:pPr>
              <w:spacing w:after="20"/>
              <w:ind w:left="20"/>
              <w:jc w:val="both"/>
            </w:pPr>
            <w:r>
              <w:rPr>
                <w:rFonts w:ascii="Times New Roman"/>
                <w:b w:val="false"/>
                <w:i w:val="false"/>
                <w:color w:val="000000"/>
                <w:sz w:val="20"/>
              </w:rPr>
              <w:t>
 </w:t>
            </w:r>
          </w:p>
          <w:bookmarkEnd w:id="4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465"/>
          <w:p>
            <w:pPr>
              <w:spacing w:after="20"/>
              <w:ind w:left="20"/>
              <w:jc w:val="both"/>
            </w:pPr>
            <w:r>
              <w:rPr>
                <w:rFonts w:ascii="Times New Roman"/>
                <w:b w:val="false"/>
                <w:i w:val="false"/>
                <w:color w:val="000000"/>
                <w:sz w:val="20"/>
              </w:rPr>
              <w:t>
 </w:t>
            </w:r>
          </w:p>
          <w:bookmarkEnd w:id="4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66"/>
          <w:p>
            <w:pPr>
              <w:spacing w:after="20"/>
              <w:ind w:left="20"/>
              <w:jc w:val="both"/>
            </w:pPr>
            <w:r>
              <w:rPr>
                <w:rFonts w:ascii="Times New Roman"/>
                <w:b w:val="false"/>
                <w:i w:val="false"/>
                <w:color w:val="000000"/>
                <w:sz w:val="20"/>
              </w:rPr>
              <w:t>
 </w:t>
            </w:r>
          </w:p>
          <w:bookmarkEnd w:id="4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67"/>
          <w:p>
            <w:pPr>
              <w:spacing w:after="20"/>
              <w:ind w:left="20"/>
              <w:jc w:val="both"/>
            </w:pPr>
            <w:r>
              <w:rPr>
                <w:rFonts w:ascii="Times New Roman"/>
                <w:b w:val="false"/>
                <w:i w:val="false"/>
                <w:color w:val="000000"/>
                <w:sz w:val="20"/>
              </w:rPr>
              <w:t>
 </w:t>
            </w:r>
          </w:p>
          <w:bookmarkEnd w:id="4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68"/>
          <w:p>
            <w:pPr>
              <w:spacing w:after="20"/>
              <w:ind w:left="20"/>
              <w:jc w:val="both"/>
            </w:pPr>
            <w:r>
              <w:rPr>
                <w:rFonts w:ascii="Times New Roman"/>
                <w:b w:val="false"/>
                <w:i w:val="false"/>
                <w:color w:val="000000"/>
                <w:sz w:val="20"/>
              </w:rPr>
              <w:t>
 </w:t>
            </w:r>
          </w:p>
          <w:bookmarkEnd w:id="4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69"/>
          <w:p>
            <w:pPr>
              <w:spacing w:after="20"/>
              <w:ind w:left="20"/>
              <w:jc w:val="both"/>
            </w:pPr>
            <w:r>
              <w:rPr>
                <w:rFonts w:ascii="Times New Roman"/>
                <w:b w:val="false"/>
                <w:i w:val="false"/>
                <w:color w:val="000000"/>
                <w:sz w:val="20"/>
              </w:rPr>
              <w:t>
 </w:t>
            </w:r>
          </w:p>
          <w:bookmarkEnd w:id="4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70"/>
          <w:p>
            <w:pPr>
              <w:spacing w:after="20"/>
              <w:ind w:left="20"/>
              <w:jc w:val="both"/>
            </w:pPr>
            <w:r>
              <w:rPr>
                <w:rFonts w:ascii="Times New Roman"/>
                <w:b w:val="false"/>
                <w:i w:val="false"/>
                <w:color w:val="000000"/>
                <w:sz w:val="20"/>
              </w:rPr>
              <w:t>
 </w:t>
            </w:r>
          </w:p>
          <w:bookmarkEnd w:id="4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471"/>
          <w:p>
            <w:pPr>
              <w:spacing w:after="20"/>
              <w:ind w:left="20"/>
              <w:jc w:val="both"/>
            </w:pPr>
            <w:r>
              <w:rPr>
                <w:rFonts w:ascii="Times New Roman"/>
                <w:b w:val="false"/>
                <w:i w:val="false"/>
                <w:color w:val="000000"/>
                <w:sz w:val="20"/>
              </w:rPr>
              <w:t>
 </w:t>
            </w:r>
          </w:p>
          <w:bookmarkEnd w:id="4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472"/>
          <w:p>
            <w:pPr>
              <w:spacing w:after="20"/>
              <w:ind w:left="20"/>
              <w:jc w:val="both"/>
            </w:pPr>
            <w:r>
              <w:rPr>
                <w:rFonts w:ascii="Times New Roman"/>
                <w:b w:val="false"/>
                <w:i w:val="false"/>
                <w:color w:val="000000"/>
                <w:sz w:val="20"/>
              </w:rPr>
              <w:t>
 </w:t>
            </w:r>
          </w:p>
          <w:bookmarkEnd w:id="4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473"/>
          <w:p>
            <w:pPr>
              <w:spacing w:after="20"/>
              <w:ind w:left="20"/>
              <w:jc w:val="both"/>
            </w:pPr>
            <w:r>
              <w:rPr>
                <w:rFonts w:ascii="Times New Roman"/>
                <w:b w:val="false"/>
                <w:i w:val="false"/>
                <w:color w:val="000000"/>
                <w:sz w:val="20"/>
              </w:rPr>
              <w:t>
 </w:t>
            </w:r>
          </w:p>
          <w:bookmarkEnd w:id="4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474"/>
          <w:p>
            <w:pPr>
              <w:spacing w:after="20"/>
              <w:ind w:left="20"/>
              <w:jc w:val="both"/>
            </w:pPr>
            <w:r>
              <w:rPr>
                <w:rFonts w:ascii="Times New Roman"/>
                <w:b w:val="false"/>
                <w:i w:val="false"/>
                <w:color w:val="000000"/>
                <w:sz w:val="20"/>
              </w:rPr>
              <w:t>
 </w:t>
            </w:r>
          </w:p>
          <w:bookmarkEnd w:id="4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75"/>
          <w:p>
            <w:pPr>
              <w:spacing w:after="20"/>
              <w:ind w:left="20"/>
              <w:jc w:val="both"/>
            </w:pPr>
            <w:r>
              <w:rPr>
                <w:rFonts w:ascii="Times New Roman"/>
                <w:b w:val="false"/>
                <w:i w:val="false"/>
                <w:color w:val="000000"/>
                <w:sz w:val="20"/>
              </w:rPr>
              <w:t>
 </w:t>
            </w:r>
          </w:p>
          <w:bookmarkEnd w:id="4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76"/>
          <w:p>
            <w:pPr>
              <w:spacing w:after="20"/>
              <w:ind w:left="20"/>
              <w:jc w:val="both"/>
            </w:pPr>
            <w:r>
              <w:rPr>
                <w:rFonts w:ascii="Times New Roman"/>
                <w:b w:val="false"/>
                <w:i w:val="false"/>
                <w:color w:val="000000"/>
                <w:sz w:val="20"/>
              </w:rPr>
              <w:t>
</w:t>
            </w:r>
            <w:r>
              <w:rPr>
                <w:rFonts w:ascii="Times New Roman"/>
                <w:b w:val="false"/>
                <w:i/>
                <w:color w:val="000000"/>
                <w:sz w:val="20"/>
              </w:rPr>
              <w:t>06</w:t>
            </w:r>
          </w:p>
          <w:bookmarkEnd w:id="4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8484214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77"/>
          <w:p>
            <w:pPr>
              <w:spacing w:after="20"/>
              <w:ind w:left="20"/>
              <w:jc w:val="both"/>
            </w:pPr>
            <w:r>
              <w:rPr>
                <w:rFonts w:ascii="Times New Roman"/>
                <w:b w:val="false"/>
                <w:i w:val="false"/>
                <w:color w:val="000000"/>
                <w:sz w:val="20"/>
              </w:rPr>
              <w:t>
 </w:t>
            </w:r>
          </w:p>
          <w:bookmarkEnd w:id="4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78"/>
          <w:p>
            <w:pPr>
              <w:spacing w:after="20"/>
              <w:ind w:left="20"/>
              <w:jc w:val="both"/>
            </w:pPr>
            <w:r>
              <w:rPr>
                <w:rFonts w:ascii="Times New Roman"/>
                <w:b w:val="false"/>
                <w:i w:val="false"/>
                <w:color w:val="000000"/>
                <w:sz w:val="20"/>
              </w:rPr>
              <w:t>
 </w:t>
            </w:r>
          </w:p>
          <w:bookmarkEnd w:id="4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79"/>
          <w:p>
            <w:pPr>
              <w:spacing w:after="20"/>
              <w:ind w:left="20"/>
              <w:jc w:val="both"/>
            </w:pPr>
            <w:r>
              <w:rPr>
                <w:rFonts w:ascii="Times New Roman"/>
                <w:b w:val="false"/>
                <w:i w:val="false"/>
                <w:color w:val="000000"/>
                <w:sz w:val="20"/>
              </w:rPr>
              <w:t>
 </w:t>
            </w:r>
          </w:p>
          <w:bookmarkEnd w:id="4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480"/>
          <w:p>
            <w:pPr>
              <w:spacing w:after="20"/>
              <w:ind w:left="20"/>
              <w:jc w:val="both"/>
            </w:pPr>
            <w:r>
              <w:rPr>
                <w:rFonts w:ascii="Times New Roman"/>
                <w:b w:val="false"/>
                <w:i w:val="false"/>
                <w:color w:val="000000"/>
                <w:sz w:val="20"/>
              </w:rPr>
              <w:t>
 </w:t>
            </w:r>
          </w:p>
          <w:bookmarkEnd w:id="4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481"/>
          <w:p>
            <w:pPr>
              <w:spacing w:after="20"/>
              <w:ind w:left="20"/>
              <w:jc w:val="both"/>
            </w:pPr>
            <w:r>
              <w:rPr>
                <w:rFonts w:ascii="Times New Roman"/>
                <w:b w:val="false"/>
                <w:i w:val="false"/>
                <w:color w:val="000000"/>
                <w:sz w:val="20"/>
              </w:rPr>
              <w:t>
 </w:t>
            </w:r>
          </w:p>
          <w:bookmarkEnd w:id="4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482"/>
          <w:p>
            <w:pPr>
              <w:spacing w:after="20"/>
              <w:ind w:left="20"/>
              <w:jc w:val="both"/>
            </w:pPr>
            <w:r>
              <w:rPr>
                <w:rFonts w:ascii="Times New Roman"/>
                <w:b w:val="false"/>
                <w:i w:val="false"/>
                <w:color w:val="000000"/>
                <w:sz w:val="20"/>
              </w:rPr>
              <w:t>
 </w:t>
            </w:r>
          </w:p>
          <w:bookmarkEnd w:id="4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483"/>
          <w:p>
            <w:pPr>
              <w:spacing w:after="20"/>
              <w:ind w:left="20"/>
              <w:jc w:val="both"/>
            </w:pPr>
            <w:r>
              <w:rPr>
                <w:rFonts w:ascii="Times New Roman"/>
                <w:b w:val="false"/>
                <w:i w:val="false"/>
                <w:color w:val="000000"/>
                <w:sz w:val="20"/>
              </w:rPr>
              <w:t>
 </w:t>
            </w:r>
          </w:p>
          <w:bookmarkEnd w:id="4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84"/>
          <w:p>
            <w:pPr>
              <w:spacing w:after="20"/>
              <w:ind w:left="20"/>
              <w:jc w:val="both"/>
            </w:pPr>
            <w:r>
              <w:rPr>
                <w:rFonts w:ascii="Times New Roman"/>
                <w:b w:val="false"/>
                <w:i w:val="false"/>
                <w:color w:val="000000"/>
                <w:sz w:val="20"/>
              </w:rPr>
              <w:t>
 </w:t>
            </w:r>
          </w:p>
          <w:bookmarkEnd w:id="4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85"/>
          <w:p>
            <w:pPr>
              <w:spacing w:after="20"/>
              <w:ind w:left="20"/>
              <w:jc w:val="both"/>
            </w:pPr>
            <w:r>
              <w:rPr>
                <w:rFonts w:ascii="Times New Roman"/>
                <w:b w:val="false"/>
                <w:i w:val="false"/>
                <w:color w:val="000000"/>
                <w:sz w:val="20"/>
              </w:rPr>
              <w:t>
 </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86"/>
          <w:p>
            <w:pPr>
              <w:spacing w:after="20"/>
              <w:ind w:left="20"/>
              <w:jc w:val="both"/>
            </w:pPr>
            <w:r>
              <w:rPr>
                <w:rFonts w:ascii="Times New Roman"/>
                <w:b w:val="false"/>
                <w:i w:val="false"/>
                <w:color w:val="000000"/>
                <w:sz w:val="20"/>
              </w:rPr>
              <w:t>
 </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87"/>
          <w:p>
            <w:pPr>
              <w:spacing w:after="20"/>
              <w:ind w:left="20"/>
              <w:jc w:val="both"/>
            </w:pPr>
            <w:r>
              <w:rPr>
                <w:rFonts w:ascii="Times New Roman"/>
                <w:b w:val="false"/>
                <w:i w:val="false"/>
                <w:color w:val="000000"/>
                <w:sz w:val="20"/>
              </w:rPr>
              <w:t>
 </w:t>
            </w:r>
          </w:p>
          <w:bookmarkEnd w:id="4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490"/>
          <w:p>
            <w:pPr>
              <w:spacing w:after="20"/>
              <w:ind w:left="20"/>
              <w:jc w:val="both"/>
            </w:pPr>
            <w:r>
              <w:rPr>
                <w:rFonts w:ascii="Times New Roman"/>
                <w:b w:val="false"/>
                <w:i w:val="false"/>
                <w:color w:val="000000"/>
                <w:sz w:val="20"/>
              </w:rPr>
              <w:t>
 </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93"/>
          <w:p>
            <w:pPr>
              <w:spacing w:after="20"/>
              <w:ind w:left="20"/>
              <w:jc w:val="both"/>
            </w:pPr>
            <w:r>
              <w:rPr>
                <w:rFonts w:ascii="Times New Roman"/>
                <w:b w:val="false"/>
                <w:i w:val="false"/>
                <w:color w:val="000000"/>
                <w:sz w:val="20"/>
              </w:rPr>
              <w:t>
 </w:t>
            </w:r>
          </w:p>
          <w:bookmarkEnd w:id="4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94"/>
          <w:p>
            <w:pPr>
              <w:spacing w:after="20"/>
              <w:ind w:left="20"/>
              <w:jc w:val="both"/>
            </w:pPr>
            <w:r>
              <w:rPr>
                <w:rFonts w:ascii="Times New Roman"/>
                <w:b w:val="false"/>
                <w:i w:val="false"/>
                <w:color w:val="000000"/>
                <w:sz w:val="20"/>
              </w:rPr>
              <w:t>
 </w:t>
            </w:r>
          </w:p>
          <w:bookmarkEnd w:id="4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95"/>
          <w:p>
            <w:pPr>
              <w:spacing w:after="20"/>
              <w:ind w:left="20"/>
              <w:jc w:val="both"/>
            </w:pPr>
            <w:r>
              <w:rPr>
                <w:rFonts w:ascii="Times New Roman"/>
                <w:b w:val="false"/>
                <w:i w:val="false"/>
                <w:color w:val="000000"/>
                <w:sz w:val="20"/>
              </w:rPr>
              <w:t>
 </w:t>
            </w:r>
          </w:p>
          <w:bookmarkEnd w:id="4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96"/>
          <w:p>
            <w:pPr>
              <w:spacing w:after="20"/>
              <w:ind w:left="20"/>
              <w:jc w:val="both"/>
            </w:pPr>
            <w:r>
              <w:rPr>
                <w:rFonts w:ascii="Times New Roman"/>
                <w:b w:val="false"/>
                <w:i w:val="false"/>
                <w:color w:val="000000"/>
                <w:sz w:val="20"/>
              </w:rPr>
              <w:t>
 </w:t>
            </w:r>
          </w:p>
          <w:bookmarkEnd w:id="4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497"/>
          <w:p>
            <w:pPr>
              <w:spacing w:after="20"/>
              <w:ind w:left="20"/>
              <w:jc w:val="both"/>
            </w:pPr>
            <w:r>
              <w:rPr>
                <w:rFonts w:ascii="Times New Roman"/>
                <w:b w:val="false"/>
                <w:i w:val="false"/>
                <w:color w:val="000000"/>
                <w:sz w:val="20"/>
              </w:rPr>
              <w:t>
</w:t>
            </w:r>
            <w:r>
              <w:rPr>
                <w:rFonts w:ascii="Times New Roman"/>
                <w:b w:val="false"/>
                <w:i/>
                <w:color w:val="000000"/>
                <w:sz w:val="20"/>
              </w:rPr>
              <w:t>07</w:t>
            </w:r>
          </w:p>
          <w:bookmarkEnd w:id="4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2415531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498"/>
          <w:p>
            <w:pPr>
              <w:spacing w:after="20"/>
              <w:ind w:left="20"/>
              <w:jc w:val="both"/>
            </w:pPr>
            <w:r>
              <w:rPr>
                <w:rFonts w:ascii="Times New Roman"/>
                <w:b w:val="false"/>
                <w:i w:val="false"/>
                <w:color w:val="000000"/>
                <w:sz w:val="20"/>
              </w:rPr>
              <w:t>
 </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499"/>
          <w:p>
            <w:pPr>
              <w:spacing w:after="20"/>
              <w:ind w:left="20"/>
              <w:jc w:val="both"/>
            </w:pPr>
            <w:r>
              <w:rPr>
                <w:rFonts w:ascii="Times New Roman"/>
                <w:b w:val="false"/>
                <w:i w:val="false"/>
                <w:color w:val="000000"/>
                <w:sz w:val="20"/>
              </w:rPr>
              <w:t>
 </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500"/>
          <w:p>
            <w:pPr>
              <w:spacing w:after="20"/>
              <w:ind w:left="20"/>
              <w:jc w:val="both"/>
            </w:pPr>
            <w:r>
              <w:rPr>
                <w:rFonts w:ascii="Times New Roman"/>
                <w:b w:val="false"/>
                <w:i w:val="false"/>
                <w:color w:val="000000"/>
                <w:sz w:val="20"/>
              </w:rPr>
              <w:t>
 </w:t>
            </w:r>
          </w:p>
          <w:bookmarkEnd w:id="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501"/>
          <w:p>
            <w:pPr>
              <w:spacing w:after="20"/>
              <w:ind w:left="20"/>
              <w:jc w:val="both"/>
            </w:pPr>
            <w:r>
              <w:rPr>
                <w:rFonts w:ascii="Times New Roman"/>
                <w:b w:val="false"/>
                <w:i w:val="false"/>
                <w:color w:val="000000"/>
                <w:sz w:val="20"/>
              </w:rPr>
              <w:t>
 </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502"/>
          <w:p>
            <w:pPr>
              <w:spacing w:after="20"/>
              <w:ind w:left="20"/>
              <w:jc w:val="both"/>
            </w:pPr>
            <w:r>
              <w:rPr>
                <w:rFonts w:ascii="Times New Roman"/>
                <w:b w:val="false"/>
                <w:i w:val="false"/>
                <w:color w:val="000000"/>
                <w:sz w:val="20"/>
              </w:rPr>
              <w:t>
 </w:t>
            </w:r>
          </w:p>
          <w:bookmarkEnd w:id="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503"/>
          <w:p>
            <w:pPr>
              <w:spacing w:after="20"/>
              <w:ind w:left="20"/>
              <w:jc w:val="both"/>
            </w:pPr>
            <w:r>
              <w:rPr>
                <w:rFonts w:ascii="Times New Roman"/>
                <w:b w:val="false"/>
                <w:i w:val="false"/>
                <w:color w:val="000000"/>
                <w:sz w:val="20"/>
              </w:rPr>
              <w:t>
 </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504"/>
          <w:p>
            <w:pPr>
              <w:spacing w:after="20"/>
              <w:ind w:left="20"/>
              <w:jc w:val="both"/>
            </w:pPr>
            <w:r>
              <w:rPr>
                <w:rFonts w:ascii="Times New Roman"/>
                <w:b w:val="false"/>
                <w:i w:val="false"/>
                <w:color w:val="000000"/>
                <w:sz w:val="20"/>
              </w:rPr>
              <w:t>
</w:t>
            </w:r>
            <w:r>
              <w:rPr>
                <w:rFonts w:ascii="Times New Roman"/>
                <w:b w:val="false"/>
                <w:i/>
                <w:color w:val="000000"/>
                <w:sz w:val="20"/>
              </w:rPr>
              <w:t>08</w:t>
            </w:r>
          </w:p>
          <w:bookmarkEnd w:id="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11197337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505"/>
          <w:p>
            <w:pPr>
              <w:spacing w:after="20"/>
              <w:ind w:left="20"/>
              <w:jc w:val="both"/>
            </w:pPr>
            <w:r>
              <w:rPr>
                <w:rFonts w:ascii="Times New Roman"/>
                <w:b w:val="false"/>
                <w:i w:val="false"/>
                <w:color w:val="000000"/>
                <w:sz w:val="20"/>
              </w:rPr>
              <w:t>
 </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506"/>
          <w:p>
            <w:pPr>
              <w:spacing w:after="20"/>
              <w:ind w:left="20"/>
              <w:jc w:val="both"/>
            </w:pPr>
            <w:r>
              <w:rPr>
                <w:rFonts w:ascii="Times New Roman"/>
                <w:b w:val="false"/>
                <w:i w:val="false"/>
                <w:color w:val="000000"/>
                <w:sz w:val="20"/>
              </w:rPr>
              <w:t>
 </w:t>
            </w:r>
          </w:p>
          <w:bookmarkEnd w:id="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507"/>
          <w:p>
            <w:pPr>
              <w:spacing w:after="20"/>
              <w:ind w:left="20"/>
              <w:jc w:val="both"/>
            </w:pPr>
            <w:r>
              <w:rPr>
                <w:rFonts w:ascii="Times New Roman"/>
                <w:b w:val="false"/>
                <w:i w:val="false"/>
                <w:color w:val="000000"/>
                <w:sz w:val="20"/>
              </w:rPr>
              <w:t>
 </w:t>
            </w:r>
          </w:p>
          <w:bookmarkEnd w:id="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508"/>
          <w:p>
            <w:pPr>
              <w:spacing w:after="20"/>
              <w:ind w:left="20"/>
              <w:jc w:val="both"/>
            </w:pPr>
            <w:r>
              <w:rPr>
                <w:rFonts w:ascii="Times New Roman"/>
                <w:b w:val="false"/>
                <w:i w:val="false"/>
                <w:color w:val="000000"/>
                <w:sz w:val="20"/>
              </w:rPr>
              <w:t>
 </w:t>
            </w:r>
          </w:p>
          <w:bookmarkEnd w:id="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09"/>
          <w:p>
            <w:pPr>
              <w:spacing w:after="20"/>
              <w:ind w:left="20"/>
              <w:jc w:val="both"/>
            </w:pPr>
            <w:r>
              <w:rPr>
                <w:rFonts w:ascii="Times New Roman"/>
                <w:b w:val="false"/>
                <w:i w:val="false"/>
                <w:color w:val="000000"/>
                <w:sz w:val="20"/>
              </w:rPr>
              <w:t>
 </w:t>
            </w:r>
          </w:p>
          <w:bookmarkEnd w:id="5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510"/>
          <w:p>
            <w:pPr>
              <w:spacing w:after="20"/>
              <w:ind w:left="20"/>
              <w:jc w:val="both"/>
            </w:pPr>
            <w:r>
              <w:rPr>
                <w:rFonts w:ascii="Times New Roman"/>
                <w:b w:val="false"/>
                <w:i w:val="false"/>
                <w:color w:val="000000"/>
                <w:sz w:val="20"/>
              </w:rPr>
              <w:t>
 </w:t>
            </w:r>
          </w:p>
          <w:bookmarkEnd w:id="5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511"/>
          <w:p>
            <w:pPr>
              <w:spacing w:after="20"/>
              <w:ind w:left="20"/>
              <w:jc w:val="both"/>
            </w:pPr>
            <w:r>
              <w:rPr>
                <w:rFonts w:ascii="Times New Roman"/>
                <w:b w:val="false"/>
                <w:i w:val="false"/>
                <w:color w:val="000000"/>
                <w:sz w:val="20"/>
              </w:rPr>
              <w:t>
 </w:t>
            </w:r>
          </w:p>
          <w:bookmarkEnd w:id="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512"/>
          <w:p>
            <w:pPr>
              <w:spacing w:after="20"/>
              <w:ind w:left="20"/>
              <w:jc w:val="both"/>
            </w:pPr>
            <w:r>
              <w:rPr>
                <w:rFonts w:ascii="Times New Roman"/>
                <w:b w:val="false"/>
                <w:i w:val="false"/>
                <w:color w:val="000000"/>
                <w:sz w:val="20"/>
              </w:rPr>
              <w:t>
 </w:t>
            </w:r>
          </w:p>
          <w:bookmarkEnd w:id="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513"/>
          <w:p>
            <w:pPr>
              <w:spacing w:after="20"/>
              <w:ind w:left="20"/>
              <w:jc w:val="both"/>
            </w:pPr>
            <w:r>
              <w:rPr>
                <w:rFonts w:ascii="Times New Roman"/>
                <w:b w:val="false"/>
                <w:i w:val="false"/>
                <w:color w:val="000000"/>
                <w:sz w:val="20"/>
              </w:rPr>
              <w:t>
 </w:t>
            </w:r>
          </w:p>
          <w:bookmarkEnd w:id="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514"/>
          <w:p>
            <w:pPr>
              <w:spacing w:after="20"/>
              <w:ind w:left="20"/>
              <w:jc w:val="both"/>
            </w:pPr>
            <w:r>
              <w:rPr>
                <w:rFonts w:ascii="Times New Roman"/>
                <w:b w:val="false"/>
                <w:i w:val="false"/>
                <w:color w:val="000000"/>
                <w:sz w:val="20"/>
              </w:rPr>
              <w:t>
 </w:t>
            </w:r>
          </w:p>
          <w:bookmarkEnd w:id="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15"/>
          <w:p>
            <w:pPr>
              <w:spacing w:after="20"/>
              <w:ind w:left="20"/>
              <w:jc w:val="both"/>
            </w:pPr>
            <w:r>
              <w:rPr>
                <w:rFonts w:ascii="Times New Roman"/>
                <w:b w:val="false"/>
                <w:i w:val="false"/>
                <w:color w:val="000000"/>
                <w:sz w:val="20"/>
              </w:rPr>
              <w:t>
 </w:t>
            </w:r>
          </w:p>
          <w:bookmarkEnd w:id="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516"/>
          <w:p>
            <w:pPr>
              <w:spacing w:after="20"/>
              <w:ind w:left="20"/>
              <w:jc w:val="both"/>
            </w:pPr>
            <w:r>
              <w:rPr>
                <w:rFonts w:ascii="Times New Roman"/>
                <w:b w:val="false"/>
                <w:i w:val="false"/>
                <w:color w:val="000000"/>
                <w:sz w:val="20"/>
              </w:rPr>
              <w:t>
 </w:t>
            </w:r>
          </w:p>
          <w:bookmarkEnd w:id="5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517"/>
          <w:p>
            <w:pPr>
              <w:spacing w:after="20"/>
              <w:ind w:left="20"/>
              <w:jc w:val="both"/>
            </w:pPr>
            <w:r>
              <w:rPr>
                <w:rFonts w:ascii="Times New Roman"/>
                <w:b w:val="false"/>
                <w:i w:val="false"/>
                <w:color w:val="000000"/>
                <w:sz w:val="20"/>
              </w:rPr>
              <w:t>
 </w:t>
            </w:r>
          </w:p>
          <w:bookmarkEnd w:id="5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518"/>
          <w:p>
            <w:pPr>
              <w:spacing w:after="20"/>
              <w:ind w:left="20"/>
              <w:jc w:val="both"/>
            </w:pPr>
            <w:r>
              <w:rPr>
                <w:rFonts w:ascii="Times New Roman"/>
                <w:b w:val="false"/>
                <w:i w:val="false"/>
                <w:color w:val="000000"/>
                <w:sz w:val="20"/>
              </w:rPr>
              <w:t>
 </w:t>
            </w:r>
          </w:p>
          <w:bookmarkEnd w:id="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519"/>
          <w:p>
            <w:pPr>
              <w:spacing w:after="20"/>
              <w:ind w:left="20"/>
              <w:jc w:val="both"/>
            </w:pPr>
            <w:r>
              <w:rPr>
                <w:rFonts w:ascii="Times New Roman"/>
                <w:b w:val="false"/>
                <w:i w:val="false"/>
                <w:color w:val="000000"/>
                <w:sz w:val="20"/>
              </w:rPr>
              <w:t>
 </w:t>
            </w:r>
          </w:p>
          <w:bookmarkEnd w:id="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520"/>
          <w:p>
            <w:pPr>
              <w:spacing w:after="20"/>
              <w:ind w:left="20"/>
              <w:jc w:val="both"/>
            </w:pPr>
            <w:r>
              <w:rPr>
                <w:rFonts w:ascii="Times New Roman"/>
                <w:b w:val="false"/>
                <w:i w:val="false"/>
                <w:color w:val="000000"/>
                <w:sz w:val="20"/>
              </w:rPr>
              <w:t>
 </w:t>
            </w:r>
          </w:p>
          <w:bookmarkEnd w:id="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521"/>
          <w:p>
            <w:pPr>
              <w:spacing w:after="20"/>
              <w:ind w:left="20"/>
              <w:jc w:val="both"/>
            </w:pPr>
            <w:r>
              <w:rPr>
                <w:rFonts w:ascii="Times New Roman"/>
                <w:b w:val="false"/>
                <w:i w:val="false"/>
                <w:color w:val="000000"/>
                <w:sz w:val="20"/>
              </w:rPr>
              <w:t>
 </w:t>
            </w:r>
          </w:p>
          <w:bookmarkEnd w:id="5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522"/>
          <w:p>
            <w:pPr>
              <w:spacing w:after="20"/>
              <w:ind w:left="20"/>
              <w:jc w:val="both"/>
            </w:pPr>
            <w:r>
              <w:rPr>
                <w:rFonts w:ascii="Times New Roman"/>
                <w:b w:val="false"/>
                <w:i w:val="false"/>
                <w:color w:val="000000"/>
                <w:sz w:val="20"/>
              </w:rPr>
              <w:t>
 </w:t>
            </w:r>
          </w:p>
          <w:bookmarkEnd w:id="5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23"/>
          <w:p>
            <w:pPr>
              <w:spacing w:after="20"/>
              <w:ind w:left="20"/>
              <w:jc w:val="both"/>
            </w:pPr>
            <w:r>
              <w:rPr>
                <w:rFonts w:ascii="Times New Roman"/>
                <w:b w:val="false"/>
                <w:i w:val="false"/>
                <w:color w:val="000000"/>
                <w:sz w:val="20"/>
              </w:rPr>
              <w:t>
 </w:t>
            </w:r>
          </w:p>
          <w:bookmarkEnd w:id="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524"/>
          <w:p>
            <w:pPr>
              <w:spacing w:after="20"/>
              <w:ind w:left="20"/>
              <w:jc w:val="both"/>
            </w:pPr>
            <w:r>
              <w:rPr>
                <w:rFonts w:ascii="Times New Roman"/>
                <w:b w:val="false"/>
                <w:i w:val="false"/>
                <w:color w:val="000000"/>
                <w:sz w:val="20"/>
              </w:rPr>
              <w:t>
 </w:t>
            </w:r>
          </w:p>
          <w:bookmarkEnd w:id="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525"/>
          <w:p>
            <w:pPr>
              <w:spacing w:after="20"/>
              <w:ind w:left="20"/>
              <w:jc w:val="both"/>
            </w:pPr>
            <w:r>
              <w:rPr>
                <w:rFonts w:ascii="Times New Roman"/>
                <w:b w:val="false"/>
                <w:i w:val="false"/>
                <w:color w:val="000000"/>
                <w:sz w:val="20"/>
              </w:rPr>
              <w:t>
 </w:t>
            </w:r>
          </w:p>
          <w:bookmarkEnd w:id="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526"/>
          <w:p>
            <w:pPr>
              <w:spacing w:after="20"/>
              <w:ind w:left="20"/>
              <w:jc w:val="both"/>
            </w:pPr>
            <w:r>
              <w:rPr>
                <w:rFonts w:ascii="Times New Roman"/>
                <w:b w:val="false"/>
                <w:i w:val="false"/>
                <w:color w:val="000000"/>
                <w:sz w:val="20"/>
              </w:rPr>
              <w:t>
 </w:t>
            </w:r>
          </w:p>
          <w:bookmarkEnd w:id="5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527"/>
          <w:p>
            <w:pPr>
              <w:spacing w:after="20"/>
              <w:ind w:left="20"/>
              <w:jc w:val="both"/>
            </w:pPr>
            <w:r>
              <w:rPr>
                <w:rFonts w:ascii="Times New Roman"/>
                <w:b w:val="false"/>
                <w:i w:val="false"/>
                <w:color w:val="000000"/>
                <w:sz w:val="20"/>
              </w:rPr>
              <w:t>
 </w:t>
            </w:r>
          </w:p>
          <w:bookmarkEnd w:id="5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528"/>
          <w:p>
            <w:pPr>
              <w:spacing w:after="20"/>
              <w:ind w:left="20"/>
              <w:jc w:val="both"/>
            </w:pPr>
            <w:r>
              <w:rPr>
                <w:rFonts w:ascii="Times New Roman"/>
                <w:b w:val="false"/>
                <w:i w:val="false"/>
                <w:color w:val="000000"/>
                <w:sz w:val="20"/>
              </w:rPr>
              <w:t>
 </w:t>
            </w:r>
          </w:p>
          <w:bookmarkEnd w:id="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29"/>
          <w:p>
            <w:pPr>
              <w:spacing w:after="20"/>
              <w:ind w:left="20"/>
              <w:jc w:val="both"/>
            </w:pPr>
            <w:r>
              <w:rPr>
                <w:rFonts w:ascii="Times New Roman"/>
                <w:b w:val="false"/>
                <w:i w:val="false"/>
                <w:color w:val="000000"/>
                <w:sz w:val="20"/>
              </w:rPr>
              <w:t>
 </w:t>
            </w:r>
          </w:p>
          <w:bookmarkEnd w:id="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530"/>
          <w:p>
            <w:pPr>
              <w:spacing w:after="20"/>
              <w:ind w:left="20"/>
              <w:jc w:val="both"/>
            </w:pPr>
            <w:r>
              <w:rPr>
                <w:rFonts w:ascii="Times New Roman"/>
                <w:b w:val="false"/>
                <w:i w:val="false"/>
                <w:color w:val="000000"/>
                <w:sz w:val="20"/>
              </w:rPr>
              <w:t>
 </w:t>
            </w:r>
          </w:p>
          <w:bookmarkEnd w:id="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531"/>
          <w:p>
            <w:pPr>
              <w:spacing w:after="20"/>
              <w:ind w:left="20"/>
              <w:jc w:val="both"/>
            </w:pPr>
            <w:r>
              <w:rPr>
                <w:rFonts w:ascii="Times New Roman"/>
                <w:b w:val="false"/>
                <w:i w:val="false"/>
                <w:color w:val="000000"/>
                <w:sz w:val="20"/>
              </w:rPr>
              <w:t>
 </w:t>
            </w:r>
          </w:p>
          <w:bookmarkEnd w:id="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532"/>
          <w:p>
            <w:pPr>
              <w:spacing w:after="20"/>
              <w:ind w:left="20"/>
              <w:jc w:val="both"/>
            </w:pPr>
            <w:r>
              <w:rPr>
                <w:rFonts w:ascii="Times New Roman"/>
                <w:b w:val="false"/>
                <w:i w:val="false"/>
                <w:color w:val="000000"/>
                <w:sz w:val="20"/>
              </w:rPr>
              <w:t>
 </w:t>
            </w:r>
          </w:p>
          <w:bookmarkEnd w:id="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533"/>
          <w:p>
            <w:pPr>
              <w:spacing w:after="20"/>
              <w:ind w:left="20"/>
              <w:jc w:val="both"/>
            </w:pPr>
            <w:r>
              <w:rPr>
                <w:rFonts w:ascii="Times New Roman"/>
                <w:b w:val="false"/>
                <w:i w:val="false"/>
                <w:color w:val="000000"/>
                <w:sz w:val="20"/>
              </w:rPr>
              <w:t>
 </w:t>
            </w:r>
          </w:p>
          <w:bookmarkEnd w:id="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534"/>
          <w:p>
            <w:pPr>
              <w:spacing w:after="20"/>
              <w:ind w:left="20"/>
              <w:jc w:val="both"/>
            </w:pPr>
            <w:r>
              <w:rPr>
                <w:rFonts w:ascii="Times New Roman"/>
                <w:b w:val="false"/>
                <w:i w:val="false"/>
                <w:color w:val="000000"/>
                <w:sz w:val="20"/>
              </w:rPr>
              <w:t>
 </w:t>
            </w:r>
          </w:p>
          <w:bookmarkEnd w:id="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535"/>
          <w:p>
            <w:pPr>
              <w:spacing w:after="20"/>
              <w:ind w:left="20"/>
              <w:jc w:val="both"/>
            </w:pPr>
            <w:r>
              <w:rPr>
                <w:rFonts w:ascii="Times New Roman"/>
                <w:b w:val="false"/>
                <w:i w:val="false"/>
                <w:color w:val="000000"/>
                <w:sz w:val="20"/>
              </w:rPr>
              <w:t>
 </w:t>
            </w:r>
          </w:p>
          <w:bookmarkEnd w:id="5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536"/>
          <w:p>
            <w:pPr>
              <w:spacing w:after="20"/>
              <w:ind w:left="20"/>
              <w:jc w:val="both"/>
            </w:pPr>
            <w:r>
              <w:rPr>
                <w:rFonts w:ascii="Times New Roman"/>
                <w:b w:val="false"/>
                <w:i w:val="false"/>
                <w:color w:val="000000"/>
                <w:sz w:val="20"/>
              </w:rPr>
              <w:t>
</w:t>
            </w:r>
            <w:r>
              <w:rPr>
                <w:rFonts w:ascii="Times New Roman"/>
                <w:b w:val="false"/>
                <w:i/>
                <w:color w:val="000000"/>
                <w:sz w:val="20"/>
              </w:rPr>
              <w:t>09</w:t>
            </w:r>
          </w:p>
          <w:bookmarkEnd w:id="5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537"/>
          <w:p>
            <w:pPr>
              <w:spacing w:after="20"/>
              <w:ind w:left="20"/>
              <w:jc w:val="both"/>
            </w:pPr>
            <w:r>
              <w:rPr>
                <w:rFonts w:ascii="Times New Roman"/>
                <w:b w:val="false"/>
                <w:i w:val="false"/>
                <w:color w:val="000000"/>
                <w:sz w:val="20"/>
              </w:rPr>
              <w:t>
 </w:t>
            </w:r>
          </w:p>
          <w:bookmarkEnd w:id="5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538"/>
          <w:p>
            <w:pPr>
              <w:spacing w:after="20"/>
              <w:ind w:left="20"/>
              <w:jc w:val="both"/>
            </w:pPr>
            <w:r>
              <w:rPr>
                <w:rFonts w:ascii="Times New Roman"/>
                <w:b w:val="false"/>
                <w:i w:val="false"/>
                <w:color w:val="000000"/>
                <w:sz w:val="20"/>
              </w:rPr>
              <w:t>
 </w:t>
            </w:r>
          </w:p>
          <w:bookmarkEnd w:id="5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539"/>
          <w:p>
            <w:pPr>
              <w:spacing w:after="20"/>
              <w:ind w:left="20"/>
              <w:jc w:val="both"/>
            </w:pPr>
            <w:r>
              <w:rPr>
                <w:rFonts w:ascii="Times New Roman"/>
                <w:b w:val="false"/>
                <w:i w:val="false"/>
                <w:color w:val="000000"/>
                <w:sz w:val="20"/>
              </w:rPr>
              <w:t>
 </w:t>
            </w:r>
          </w:p>
          <w:bookmarkEnd w:id="5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540"/>
          <w:p>
            <w:pPr>
              <w:spacing w:after="20"/>
              <w:ind w:left="20"/>
              <w:jc w:val="both"/>
            </w:pPr>
            <w:r>
              <w:rPr>
                <w:rFonts w:ascii="Times New Roman"/>
                <w:b w:val="false"/>
                <w:i w:val="false"/>
                <w:color w:val="000000"/>
                <w:sz w:val="20"/>
              </w:rPr>
              <w:t>
</w:t>
            </w:r>
            <w:r>
              <w:rPr>
                <w:rFonts w:ascii="Times New Roman"/>
                <w:b w:val="false"/>
                <w:i/>
                <w:color w:val="000000"/>
                <w:sz w:val="20"/>
              </w:rPr>
              <w:t>10</w:t>
            </w:r>
          </w:p>
          <w:bookmarkEnd w:id="5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9021247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541"/>
          <w:p>
            <w:pPr>
              <w:spacing w:after="20"/>
              <w:ind w:left="20"/>
              <w:jc w:val="both"/>
            </w:pPr>
            <w:r>
              <w:rPr>
                <w:rFonts w:ascii="Times New Roman"/>
                <w:b w:val="false"/>
                <w:i w:val="false"/>
                <w:color w:val="000000"/>
                <w:sz w:val="20"/>
              </w:rPr>
              <w:t>
 </w:t>
            </w:r>
          </w:p>
          <w:bookmarkEnd w:id="5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8355873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542"/>
          <w:p>
            <w:pPr>
              <w:spacing w:after="20"/>
              <w:ind w:left="20"/>
              <w:jc w:val="both"/>
            </w:pPr>
            <w:r>
              <w:rPr>
                <w:rFonts w:ascii="Times New Roman"/>
                <w:b w:val="false"/>
                <w:i w:val="false"/>
                <w:color w:val="000000"/>
                <w:sz w:val="20"/>
              </w:rPr>
              <w:t>
 </w:t>
            </w:r>
          </w:p>
          <w:bookmarkEnd w:id="5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543"/>
          <w:p>
            <w:pPr>
              <w:spacing w:after="20"/>
              <w:ind w:left="20"/>
              <w:jc w:val="both"/>
            </w:pPr>
            <w:r>
              <w:rPr>
                <w:rFonts w:ascii="Times New Roman"/>
                <w:b w:val="false"/>
                <w:i w:val="false"/>
                <w:color w:val="000000"/>
                <w:sz w:val="20"/>
              </w:rPr>
              <w:t>
 </w:t>
            </w:r>
          </w:p>
          <w:bookmarkEnd w:id="5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544"/>
          <w:p>
            <w:pPr>
              <w:spacing w:after="20"/>
              <w:ind w:left="20"/>
              <w:jc w:val="both"/>
            </w:pPr>
            <w:r>
              <w:rPr>
                <w:rFonts w:ascii="Times New Roman"/>
                <w:b w:val="false"/>
                <w:i w:val="false"/>
                <w:color w:val="000000"/>
                <w:sz w:val="20"/>
              </w:rPr>
              <w:t>
 </w:t>
            </w:r>
          </w:p>
          <w:bookmarkEnd w:id="5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545"/>
          <w:p>
            <w:pPr>
              <w:spacing w:after="20"/>
              <w:ind w:left="20"/>
              <w:jc w:val="both"/>
            </w:pPr>
            <w:r>
              <w:rPr>
                <w:rFonts w:ascii="Times New Roman"/>
                <w:b w:val="false"/>
                <w:i w:val="false"/>
                <w:color w:val="000000"/>
                <w:sz w:val="20"/>
              </w:rPr>
              <w:t>
 </w:t>
            </w:r>
          </w:p>
          <w:bookmarkEnd w:id="5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546"/>
          <w:p>
            <w:pPr>
              <w:spacing w:after="20"/>
              <w:ind w:left="20"/>
              <w:jc w:val="both"/>
            </w:pPr>
            <w:r>
              <w:rPr>
                <w:rFonts w:ascii="Times New Roman"/>
                <w:b w:val="false"/>
                <w:i w:val="false"/>
                <w:color w:val="000000"/>
                <w:sz w:val="20"/>
              </w:rPr>
              <w:t>
 </w:t>
            </w:r>
          </w:p>
          <w:bookmarkEnd w:id="5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547"/>
          <w:p>
            <w:pPr>
              <w:spacing w:after="20"/>
              <w:ind w:left="20"/>
              <w:jc w:val="both"/>
            </w:pPr>
            <w:r>
              <w:rPr>
                <w:rFonts w:ascii="Times New Roman"/>
                <w:b w:val="false"/>
                <w:i w:val="false"/>
                <w:color w:val="000000"/>
                <w:sz w:val="20"/>
              </w:rPr>
              <w:t>
 </w:t>
            </w:r>
          </w:p>
          <w:bookmarkEnd w:id="5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548"/>
          <w:p>
            <w:pPr>
              <w:spacing w:after="20"/>
              <w:ind w:left="20"/>
              <w:jc w:val="both"/>
            </w:pPr>
            <w:r>
              <w:rPr>
                <w:rFonts w:ascii="Times New Roman"/>
                <w:b w:val="false"/>
                <w:i w:val="false"/>
                <w:color w:val="000000"/>
                <w:sz w:val="20"/>
              </w:rPr>
              <w:t>
 </w:t>
            </w:r>
          </w:p>
          <w:bookmarkEnd w:id="5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549"/>
          <w:p>
            <w:pPr>
              <w:spacing w:after="20"/>
              <w:ind w:left="20"/>
              <w:jc w:val="both"/>
            </w:pPr>
            <w:r>
              <w:rPr>
                <w:rFonts w:ascii="Times New Roman"/>
                <w:b w:val="false"/>
                <w:i w:val="false"/>
                <w:color w:val="000000"/>
                <w:sz w:val="20"/>
              </w:rPr>
              <w:t>
 </w:t>
            </w:r>
          </w:p>
          <w:bookmarkEnd w:id="5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550"/>
          <w:p>
            <w:pPr>
              <w:spacing w:after="20"/>
              <w:ind w:left="20"/>
              <w:jc w:val="both"/>
            </w:pPr>
            <w:r>
              <w:rPr>
                <w:rFonts w:ascii="Times New Roman"/>
                <w:b w:val="false"/>
                <w:i w:val="false"/>
                <w:color w:val="000000"/>
                <w:sz w:val="20"/>
              </w:rPr>
              <w:t>
 </w:t>
            </w:r>
          </w:p>
          <w:bookmarkEnd w:id="5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551"/>
          <w:p>
            <w:pPr>
              <w:spacing w:after="20"/>
              <w:ind w:left="20"/>
              <w:jc w:val="both"/>
            </w:pPr>
            <w:r>
              <w:rPr>
                <w:rFonts w:ascii="Times New Roman"/>
                <w:b w:val="false"/>
                <w:i w:val="false"/>
                <w:color w:val="000000"/>
                <w:sz w:val="20"/>
              </w:rPr>
              <w:t>
 </w:t>
            </w:r>
          </w:p>
          <w:bookmarkEnd w:id="5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552"/>
          <w:p>
            <w:pPr>
              <w:spacing w:after="20"/>
              <w:ind w:left="20"/>
              <w:jc w:val="both"/>
            </w:pPr>
            <w:r>
              <w:rPr>
                <w:rFonts w:ascii="Times New Roman"/>
                <w:b w:val="false"/>
                <w:i w:val="false"/>
                <w:color w:val="000000"/>
                <w:sz w:val="20"/>
              </w:rPr>
              <w:t>
 </w:t>
            </w:r>
          </w:p>
          <w:bookmarkEnd w:id="5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53"/>
          <w:p>
            <w:pPr>
              <w:spacing w:after="20"/>
              <w:ind w:left="20"/>
              <w:jc w:val="both"/>
            </w:pPr>
            <w:r>
              <w:rPr>
                <w:rFonts w:ascii="Times New Roman"/>
                <w:b w:val="false"/>
                <w:i w:val="false"/>
                <w:color w:val="000000"/>
                <w:sz w:val="20"/>
              </w:rPr>
              <w:t>
 </w:t>
            </w:r>
          </w:p>
          <w:bookmarkEnd w:id="5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54"/>
          <w:p>
            <w:pPr>
              <w:spacing w:after="20"/>
              <w:ind w:left="20"/>
              <w:jc w:val="both"/>
            </w:pPr>
            <w:r>
              <w:rPr>
                <w:rFonts w:ascii="Times New Roman"/>
                <w:b w:val="false"/>
                <w:i w:val="false"/>
                <w:color w:val="000000"/>
                <w:sz w:val="20"/>
              </w:rPr>
              <w:t>
 </w:t>
            </w:r>
          </w:p>
          <w:bookmarkEnd w:id="5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55"/>
          <w:p>
            <w:pPr>
              <w:spacing w:after="20"/>
              <w:ind w:left="20"/>
              <w:jc w:val="both"/>
            </w:pPr>
            <w:r>
              <w:rPr>
                <w:rFonts w:ascii="Times New Roman"/>
                <w:b w:val="false"/>
                <w:i w:val="false"/>
                <w:color w:val="000000"/>
                <w:sz w:val="20"/>
              </w:rPr>
              <w:t>
 </w:t>
            </w:r>
          </w:p>
          <w:bookmarkEnd w:id="5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56"/>
          <w:p>
            <w:pPr>
              <w:spacing w:after="20"/>
              <w:ind w:left="20"/>
              <w:jc w:val="both"/>
            </w:pPr>
            <w:r>
              <w:rPr>
                <w:rFonts w:ascii="Times New Roman"/>
                <w:b w:val="false"/>
                <w:i w:val="false"/>
                <w:color w:val="000000"/>
                <w:sz w:val="20"/>
              </w:rPr>
              <w:t>
 </w:t>
            </w:r>
          </w:p>
          <w:bookmarkEnd w:id="5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557"/>
          <w:p>
            <w:pPr>
              <w:spacing w:after="20"/>
              <w:ind w:left="20"/>
              <w:jc w:val="both"/>
            </w:pPr>
            <w:r>
              <w:rPr>
                <w:rFonts w:ascii="Times New Roman"/>
                <w:b w:val="false"/>
                <w:i w:val="false"/>
                <w:color w:val="000000"/>
                <w:sz w:val="20"/>
              </w:rPr>
              <w:t>
 </w:t>
            </w:r>
          </w:p>
          <w:bookmarkEnd w:id="5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58"/>
          <w:p>
            <w:pPr>
              <w:spacing w:after="20"/>
              <w:ind w:left="20"/>
              <w:jc w:val="both"/>
            </w:pPr>
            <w:r>
              <w:rPr>
                <w:rFonts w:ascii="Times New Roman"/>
                <w:b w:val="false"/>
                <w:i w:val="false"/>
                <w:color w:val="000000"/>
                <w:sz w:val="20"/>
              </w:rPr>
              <w:t>
 </w:t>
            </w:r>
          </w:p>
          <w:bookmarkEnd w:id="5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59"/>
          <w:p>
            <w:pPr>
              <w:spacing w:after="20"/>
              <w:ind w:left="20"/>
              <w:jc w:val="both"/>
            </w:pPr>
            <w:r>
              <w:rPr>
                <w:rFonts w:ascii="Times New Roman"/>
                <w:b w:val="false"/>
                <w:i w:val="false"/>
                <w:color w:val="000000"/>
                <w:sz w:val="20"/>
              </w:rPr>
              <w:t>
 </w:t>
            </w:r>
          </w:p>
          <w:bookmarkEnd w:id="5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60"/>
          <w:p>
            <w:pPr>
              <w:spacing w:after="20"/>
              <w:ind w:left="20"/>
              <w:jc w:val="both"/>
            </w:pPr>
            <w:r>
              <w:rPr>
                <w:rFonts w:ascii="Times New Roman"/>
                <w:b w:val="false"/>
                <w:i w:val="false"/>
                <w:color w:val="000000"/>
                <w:sz w:val="20"/>
              </w:rPr>
              <w:t>
 </w:t>
            </w:r>
          </w:p>
          <w:bookmarkEnd w:id="5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61"/>
          <w:p>
            <w:pPr>
              <w:spacing w:after="20"/>
              <w:ind w:left="20"/>
              <w:jc w:val="both"/>
            </w:pPr>
            <w:r>
              <w:rPr>
                <w:rFonts w:ascii="Times New Roman"/>
                <w:b w:val="false"/>
                <w:i w:val="false"/>
                <w:color w:val="000000"/>
                <w:sz w:val="20"/>
              </w:rPr>
              <w:t>
 </w:t>
            </w:r>
          </w:p>
          <w:bookmarkEnd w:id="5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62"/>
          <w:p>
            <w:pPr>
              <w:spacing w:after="20"/>
              <w:ind w:left="20"/>
              <w:jc w:val="both"/>
            </w:pPr>
            <w:r>
              <w:rPr>
                <w:rFonts w:ascii="Times New Roman"/>
                <w:b w:val="false"/>
                <w:i w:val="false"/>
                <w:color w:val="000000"/>
                <w:sz w:val="20"/>
              </w:rPr>
              <w:t>
 </w:t>
            </w:r>
          </w:p>
          <w:bookmarkEnd w:id="5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63"/>
          <w:p>
            <w:pPr>
              <w:spacing w:after="20"/>
              <w:ind w:left="20"/>
              <w:jc w:val="both"/>
            </w:pPr>
            <w:r>
              <w:rPr>
                <w:rFonts w:ascii="Times New Roman"/>
                <w:b w:val="false"/>
                <w:i w:val="false"/>
                <w:color w:val="000000"/>
                <w:sz w:val="20"/>
              </w:rPr>
              <w:t>
 </w:t>
            </w:r>
          </w:p>
          <w:bookmarkEnd w:id="5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64"/>
          <w:p>
            <w:pPr>
              <w:spacing w:after="20"/>
              <w:ind w:left="20"/>
              <w:jc w:val="both"/>
            </w:pPr>
            <w:r>
              <w:rPr>
                <w:rFonts w:ascii="Times New Roman"/>
                <w:b w:val="false"/>
                <w:i w:val="false"/>
                <w:color w:val="000000"/>
                <w:sz w:val="20"/>
              </w:rPr>
              <w:t>
 </w:t>
            </w:r>
          </w:p>
          <w:bookmarkEnd w:id="5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65"/>
          <w:p>
            <w:pPr>
              <w:spacing w:after="20"/>
              <w:ind w:left="20"/>
              <w:jc w:val="both"/>
            </w:pPr>
            <w:r>
              <w:rPr>
                <w:rFonts w:ascii="Times New Roman"/>
                <w:b w:val="false"/>
                <w:i w:val="false"/>
                <w:color w:val="000000"/>
                <w:sz w:val="20"/>
              </w:rPr>
              <w:t>
 </w:t>
            </w:r>
          </w:p>
          <w:bookmarkEnd w:id="5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66"/>
          <w:p>
            <w:pPr>
              <w:spacing w:after="20"/>
              <w:ind w:left="20"/>
              <w:jc w:val="both"/>
            </w:pPr>
            <w:r>
              <w:rPr>
                <w:rFonts w:ascii="Times New Roman"/>
                <w:b w:val="false"/>
                <w:i w:val="false"/>
                <w:color w:val="000000"/>
                <w:sz w:val="20"/>
              </w:rPr>
              <w:t>
 </w:t>
            </w:r>
          </w:p>
          <w:bookmarkEnd w:id="5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67"/>
          <w:p>
            <w:pPr>
              <w:spacing w:after="20"/>
              <w:ind w:left="20"/>
              <w:jc w:val="both"/>
            </w:pPr>
            <w:r>
              <w:rPr>
                <w:rFonts w:ascii="Times New Roman"/>
                <w:b w:val="false"/>
                <w:i w:val="false"/>
                <w:color w:val="000000"/>
                <w:sz w:val="20"/>
              </w:rPr>
              <w:t>
 </w:t>
            </w:r>
          </w:p>
          <w:bookmarkEnd w:id="5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68"/>
          <w:p>
            <w:pPr>
              <w:spacing w:after="20"/>
              <w:ind w:left="20"/>
              <w:jc w:val="both"/>
            </w:pPr>
            <w:r>
              <w:rPr>
                <w:rFonts w:ascii="Times New Roman"/>
                <w:b w:val="false"/>
                <w:i w:val="false"/>
                <w:color w:val="000000"/>
                <w:sz w:val="20"/>
              </w:rPr>
              <w:t>
 </w:t>
            </w:r>
          </w:p>
          <w:bookmarkEnd w:id="5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69"/>
          <w:p>
            <w:pPr>
              <w:spacing w:after="20"/>
              <w:ind w:left="20"/>
              <w:jc w:val="both"/>
            </w:pPr>
            <w:r>
              <w:rPr>
                <w:rFonts w:ascii="Times New Roman"/>
                <w:b w:val="false"/>
                <w:i w:val="false"/>
                <w:color w:val="000000"/>
                <w:sz w:val="20"/>
              </w:rPr>
              <w:t>
 </w:t>
            </w:r>
          </w:p>
          <w:bookmarkEnd w:id="5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70"/>
          <w:p>
            <w:pPr>
              <w:spacing w:after="20"/>
              <w:ind w:left="20"/>
              <w:jc w:val="both"/>
            </w:pPr>
            <w:r>
              <w:rPr>
                <w:rFonts w:ascii="Times New Roman"/>
                <w:b w:val="false"/>
                <w:i w:val="false"/>
                <w:color w:val="000000"/>
                <w:sz w:val="20"/>
              </w:rPr>
              <w:t>
 </w:t>
            </w:r>
          </w:p>
          <w:bookmarkEnd w:id="5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71"/>
          <w:p>
            <w:pPr>
              <w:spacing w:after="20"/>
              <w:ind w:left="20"/>
              <w:jc w:val="both"/>
            </w:pPr>
            <w:r>
              <w:rPr>
                <w:rFonts w:ascii="Times New Roman"/>
                <w:b w:val="false"/>
                <w:i w:val="false"/>
                <w:color w:val="000000"/>
                <w:sz w:val="20"/>
              </w:rPr>
              <w:t>
 </w:t>
            </w:r>
          </w:p>
          <w:bookmarkEnd w:id="5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72"/>
          <w:p>
            <w:pPr>
              <w:spacing w:after="20"/>
              <w:ind w:left="20"/>
              <w:jc w:val="both"/>
            </w:pPr>
            <w:r>
              <w:rPr>
                <w:rFonts w:ascii="Times New Roman"/>
                <w:b w:val="false"/>
                <w:i w:val="false"/>
                <w:color w:val="000000"/>
                <w:sz w:val="20"/>
              </w:rPr>
              <w:t>
 </w:t>
            </w:r>
          </w:p>
          <w:bookmarkEnd w:id="5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73"/>
          <w:p>
            <w:pPr>
              <w:spacing w:after="20"/>
              <w:ind w:left="20"/>
              <w:jc w:val="both"/>
            </w:pPr>
            <w:r>
              <w:rPr>
                <w:rFonts w:ascii="Times New Roman"/>
                <w:b w:val="false"/>
                <w:i w:val="false"/>
                <w:color w:val="000000"/>
                <w:sz w:val="20"/>
              </w:rPr>
              <w:t>
 </w:t>
            </w:r>
          </w:p>
          <w:bookmarkEnd w:id="5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74"/>
          <w:p>
            <w:pPr>
              <w:spacing w:after="20"/>
              <w:ind w:left="20"/>
              <w:jc w:val="both"/>
            </w:pPr>
            <w:r>
              <w:rPr>
                <w:rFonts w:ascii="Times New Roman"/>
                <w:b w:val="false"/>
                <w:i w:val="false"/>
                <w:color w:val="000000"/>
                <w:sz w:val="20"/>
              </w:rPr>
              <w:t>
 </w:t>
            </w:r>
          </w:p>
          <w:bookmarkEnd w:id="5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75"/>
          <w:p>
            <w:pPr>
              <w:spacing w:after="20"/>
              <w:ind w:left="20"/>
              <w:jc w:val="both"/>
            </w:pPr>
            <w:r>
              <w:rPr>
                <w:rFonts w:ascii="Times New Roman"/>
                <w:b w:val="false"/>
                <w:i w:val="false"/>
                <w:color w:val="000000"/>
                <w:sz w:val="20"/>
              </w:rPr>
              <w:t>
 </w:t>
            </w:r>
          </w:p>
          <w:bookmarkEnd w:id="5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576"/>
          <w:p>
            <w:pPr>
              <w:spacing w:after="20"/>
              <w:ind w:left="20"/>
              <w:jc w:val="both"/>
            </w:pPr>
            <w:r>
              <w:rPr>
                <w:rFonts w:ascii="Times New Roman"/>
                <w:b w:val="false"/>
                <w:i w:val="false"/>
                <w:color w:val="000000"/>
                <w:sz w:val="20"/>
              </w:rPr>
              <w:t>
 </w:t>
            </w:r>
          </w:p>
          <w:bookmarkEnd w:id="5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577"/>
          <w:p>
            <w:pPr>
              <w:spacing w:after="20"/>
              <w:ind w:left="20"/>
              <w:jc w:val="both"/>
            </w:pPr>
            <w:r>
              <w:rPr>
                <w:rFonts w:ascii="Times New Roman"/>
                <w:b w:val="false"/>
                <w:i w:val="false"/>
                <w:color w:val="000000"/>
                <w:sz w:val="20"/>
              </w:rPr>
              <w:t>
 </w:t>
            </w:r>
          </w:p>
          <w:bookmarkEnd w:id="5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578"/>
          <w:p>
            <w:pPr>
              <w:spacing w:after="20"/>
              <w:ind w:left="20"/>
              <w:jc w:val="both"/>
            </w:pPr>
            <w:r>
              <w:rPr>
                <w:rFonts w:ascii="Times New Roman"/>
                <w:b w:val="false"/>
                <w:i w:val="false"/>
                <w:color w:val="000000"/>
                <w:sz w:val="20"/>
              </w:rPr>
              <w:t>
 </w:t>
            </w:r>
          </w:p>
          <w:bookmarkEnd w:id="5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79"/>
          <w:p>
            <w:pPr>
              <w:spacing w:after="20"/>
              <w:ind w:left="20"/>
              <w:jc w:val="both"/>
            </w:pPr>
            <w:r>
              <w:rPr>
                <w:rFonts w:ascii="Times New Roman"/>
                <w:b w:val="false"/>
                <w:i w:val="false"/>
                <w:color w:val="000000"/>
                <w:sz w:val="20"/>
              </w:rPr>
              <w:t>
 </w:t>
            </w:r>
          </w:p>
          <w:bookmarkEnd w:id="5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80"/>
          <w:p>
            <w:pPr>
              <w:spacing w:after="20"/>
              <w:ind w:left="20"/>
              <w:jc w:val="both"/>
            </w:pPr>
            <w:r>
              <w:rPr>
                <w:rFonts w:ascii="Times New Roman"/>
                <w:b w:val="false"/>
                <w:i w:val="false"/>
                <w:color w:val="000000"/>
                <w:sz w:val="20"/>
              </w:rPr>
              <w:t>
 </w:t>
            </w:r>
          </w:p>
          <w:bookmarkEnd w:id="5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81"/>
          <w:p>
            <w:pPr>
              <w:spacing w:after="20"/>
              <w:ind w:left="20"/>
              <w:jc w:val="both"/>
            </w:pPr>
            <w:r>
              <w:rPr>
                <w:rFonts w:ascii="Times New Roman"/>
                <w:b w:val="false"/>
                <w:i w:val="false"/>
                <w:color w:val="000000"/>
                <w:sz w:val="20"/>
              </w:rPr>
              <w:t>
</w:t>
            </w:r>
            <w:r>
              <w:rPr>
                <w:rFonts w:ascii="Times New Roman"/>
                <w:b w:val="false"/>
                <w:i/>
                <w:color w:val="000000"/>
                <w:sz w:val="20"/>
              </w:rPr>
              <w:t>11</w:t>
            </w:r>
          </w:p>
          <w:bookmarkEnd w:id="5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325756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82"/>
          <w:p>
            <w:pPr>
              <w:spacing w:after="20"/>
              <w:ind w:left="20"/>
              <w:jc w:val="both"/>
            </w:pPr>
            <w:r>
              <w:rPr>
                <w:rFonts w:ascii="Times New Roman"/>
                <w:b w:val="false"/>
                <w:i w:val="false"/>
                <w:color w:val="000000"/>
                <w:sz w:val="20"/>
              </w:rPr>
              <w:t>
 </w:t>
            </w:r>
          </w:p>
          <w:bookmarkEnd w:id="5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83"/>
          <w:p>
            <w:pPr>
              <w:spacing w:after="20"/>
              <w:ind w:left="20"/>
              <w:jc w:val="both"/>
            </w:pPr>
            <w:r>
              <w:rPr>
                <w:rFonts w:ascii="Times New Roman"/>
                <w:b w:val="false"/>
                <w:i w:val="false"/>
                <w:color w:val="000000"/>
                <w:sz w:val="20"/>
              </w:rPr>
              <w:t>
 </w:t>
            </w:r>
          </w:p>
          <w:bookmarkEnd w:id="5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584"/>
          <w:p>
            <w:pPr>
              <w:spacing w:after="20"/>
              <w:ind w:left="20"/>
              <w:jc w:val="both"/>
            </w:pPr>
            <w:r>
              <w:rPr>
                <w:rFonts w:ascii="Times New Roman"/>
                <w:b w:val="false"/>
                <w:i w:val="false"/>
                <w:color w:val="000000"/>
                <w:sz w:val="20"/>
              </w:rPr>
              <w:t>
 </w:t>
            </w:r>
          </w:p>
          <w:bookmarkEnd w:id="5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85"/>
          <w:p>
            <w:pPr>
              <w:spacing w:after="20"/>
              <w:ind w:left="20"/>
              <w:jc w:val="both"/>
            </w:pPr>
            <w:r>
              <w:rPr>
                <w:rFonts w:ascii="Times New Roman"/>
                <w:b w:val="false"/>
                <w:i w:val="false"/>
                <w:color w:val="000000"/>
                <w:sz w:val="20"/>
              </w:rPr>
              <w:t>
 </w:t>
            </w:r>
          </w:p>
          <w:bookmarkEnd w:id="5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86"/>
          <w:p>
            <w:pPr>
              <w:spacing w:after="20"/>
              <w:ind w:left="20"/>
              <w:jc w:val="both"/>
            </w:pPr>
            <w:r>
              <w:rPr>
                <w:rFonts w:ascii="Times New Roman"/>
                <w:b w:val="false"/>
                <w:i w:val="false"/>
                <w:color w:val="000000"/>
                <w:sz w:val="20"/>
              </w:rPr>
              <w:t>
 </w:t>
            </w:r>
          </w:p>
          <w:bookmarkEnd w:id="5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87"/>
          <w:p>
            <w:pPr>
              <w:spacing w:after="20"/>
              <w:ind w:left="20"/>
              <w:jc w:val="both"/>
            </w:pPr>
            <w:r>
              <w:rPr>
                <w:rFonts w:ascii="Times New Roman"/>
                <w:b w:val="false"/>
                <w:i w:val="false"/>
                <w:color w:val="000000"/>
                <w:sz w:val="20"/>
              </w:rPr>
              <w:t>
 </w:t>
            </w:r>
          </w:p>
          <w:bookmarkEnd w:id="5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88"/>
          <w:p>
            <w:pPr>
              <w:spacing w:after="20"/>
              <w:ind w:left="20"/>
              <w:jc w:val="both"/>
            </w:pPr>
            <w:r>
              <w:rPr>
                <w:rFonts w:ascii="Times New Roman"/>
                <w:b w:val="false"/>
                <w:i w:val="false"/>
                <w:color w:val="000000"/>
                <w:sz w:val="20"/>
              </w:rPr>
              <w:t>
 </w:t>
            </w:r>
          </w:p>
          <w:bookmarkEnd w:id="5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89"/>
          <w:p>
            <w:pPr>
              <w:spacing w:after="20"/>
              <w:ind w:left="20"/>
              <w:jc w:val="both"/>
            </w:pPr>
            <w:r>
              <w:rPr>
                <w:rFonts w:ascii="Times New Roman"/>
                <w:b w:val="false"/>
                <w:i w:val="false"/>
                <w:color w:val="000000"/>
                <w:sz w:val="20"/>
              </w:rPr>
              <w:t>
 </w:t>
            </w:r>
          </w:p>
          <w:bookmarkEnd w:id="5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90"/>
          <w:p>
            <w:pPr>
              <w:spacing w:after="20"/>
              <w:ind w:left="20"/>
              <w:jc w:val="both"/>
            </w:pPr>
            <w:r>
              <w:rPr>
                <w:rFonts w:ascii="Times New Roman"/>
                <w:b w:val="false"/>
                <w:i w:val="false"/>
                <w:color w:val="000000"/>
                <w:sz w:val="20"/>
              </w:rPr>
              <w:t>
</w:t>
            </w:r>
            <w:r>
              <w:rPr>
                <w:rFonts w:ascii="Times New Roman"/>
                <w:b w:val="false"/>
                <w:i/>
                <w:color w:val="000000"/>
                <w:sz w:val="20"/>
              </w:rPr>
              <w:t>12</w:t>
            </w:r>
          </w:p>
          <w:bookmarkEnd w:id="5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12238797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91"/>
          <w:p>
            <w:pPr>
              <w:spacing w:after="20"/>
              <w:ind w:left="20"/>
              <w:jc w:val="both"/>
            </w:pPr>
            <w:r>
              <w:rPr>
                <w:rFonts w:ascii="Times New Roman"/>
                <w:b w:val="false"/>
                <w:i w:val="false"/>
                <w:color w:val="000000"/>
                <w:sz w:val="20"/>
              </w:rPr>
              <w:t>
 </w:t>
            </w:r>
          </w:p>
          <w:bookmarkEnd w:id="5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92"/>
          <w:p>
            <w:pPr>
              <w:spacing w:after="20"/>
              <w:ind w:left="20"/>
              <w:jc w:val="both"/>
            </w:pPr>
            <w:r>
              <w:rPr>
                <w:rFonts w:ascii="Times New Roman"/>
                <w:b w:val="false"/>
                <w:i w:val="false"/>
                <w:color w:val="000000"/>
                <w:sz w:val="20"/>
              </w:rPr>
              <w:t>
 </w:t>
            </w:r>
          </w:p>
          <w:bookmarkEnd w:id="5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93"/>
          <w:p>
            <w:pPr>
              <w:spacing w:after="20"/>
              <w:ind w:left="20"/>
              <w:jc w:val="both"/>
            </w:pPr>
            <w:r>
              <w:rPr>
                <w:rFonts w:ascii="Times New Roman"/>
                <w:b w:val="false"/>
                <w:i w:val="false"/>
                <w:color w:val="000000"/>
                <w:sz w:val="20"/>
              </w:rPr>
              <w:t>
 </w:t>
            </w:r>
          </w:p>
          <w:bookmarkEnd w:id="5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94"/>
          <w:p>
            <w:pPr>
              <w:spacing w:after="20"/>
              <w:ind w:left="20"/>
              <w:jc w:val="both"/>
            </w:pPr>
            <w:r>
              <w:rPr>
                <w:rFonts w:ascii="Times New Roman"/>
                <w:b w:val="false"/>
                <w:i w:val="false"/>
                <w:color w:val="000000"/>
                <w:sz w:val="20"/>
              </w:rPr>
              <w:t>
 </w:t>
            </w:r>
          </w:p>
          <w:bookmarkEnd w:id="5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95"/>
          <w:p>
            <w:pPr>
              <w:spacing w:after="20"/>
              <w:ind w:left="20"/>
              <w:jc w:val="both"/>
            </w:pPr>
            <w:r>
              <w:rPr>
                <w:rFonts w:ascii="Times New Roman"/>
                <w:b w:val="false"/>
                <w:i w:val="false"/>
                <w:color w:val="000000"/>
                <w:sz w:val="20"/>
              </w:rPr>
              <w:t>
 </w:t>
            </w:r>
          </w:p>
          <w:bookmarkEnd w:id="5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96"/>
          <w:p>
            <w:pPr>
              <w:spacing w:after="20"/>
              <w:ind w:left="20"/>
              <w:jc w:val="both"/>
            </w:pPr>
            <w:r>
              <w:rPr>
                <w:rFonts w:ascii="Times New Roman"/>
                <w:b w:val="false"/>
                <w:i w:val="false"/>
                <w:color w:val="000000"/>
                <w:sz w:val="20"/>
              </w:rPr>
              <w:t>
 </w:t>
            </w:r>
          </w:p>
          <w:bookmarkEnd w:id="5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97"/>
          <w:p>
            <w:pPr>
              <w:spacing w:after="20"/>
              <w:ind w:left="20"/>
              <w:jc w:val="both"/>
            </w:pPr>
            <w:r>
              <w:rPr>
                <w:rFonts w:ascii="Times New Roman"/>
                <w:b w:val="false"/>
                <w:i w:val="false"/>
                <w:color w:val="000000"/>
                <w:sz w:val="20"/>
              </w:rPr>
              <w:t>
 </w:t>
            </w:r>
          </w:p>
          <w:bookmarkEnd w:id="5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98"/>
          <w:p>
            <w:pPr>
              <w:spacing w:after="20"/>
              <w:ind w:left="20"/>
              <w:jc w:val="both"/>
            </w:pPr>
            <w:r>
              <w:rPr>
                <w:rFonts w:ascii="Times New Roman"/>
                <w:b w:val="false"/>
                <w:i w:val="false"/>
                <w:color w:val="000000"/>
                <w:sz w:val="20"/>
              </w:rPr>
              <w:t>
 </w:t>
            </w:r>
          </w:p>
          <w:bookmarkEnd w:id="5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99"/>
          <w:p>
            <w:pPr>
              <w:spacing w:after="20"/>
              <w:ind w:left="20"/>
              <w:jc w:val="both"/>
            </w:pPr>
            <w:r>
              <w:rPr>
                <w:rFonts w:ascii="Times New Roman"/>
                <w:b w:val="false"/>
                <w:i w:val="false"/>
                <w:color w:val="000000"/>
                <w:sz w:val="20"/>
              </w:rPr>
              <w:t>
 </w:t>
            </w:r>
          </w:p>
          <w:bookmarkEnd w:id="5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600"/>
          <w:p>
            <w:pPr>
              <w:spacing w:after="20"/>
              <w:ind w:left="20"/>
              <w:jc w:val="both"/>
            </w:pPr>
            <w:r>
              <w:rPr>
                <w:rFonts w:ascii="Times New Roman"/>
                <w:b w:val="false"/>
                <w:i w:val="false"/>
                <w:color w:val="000000"/>
                <w:sz w:val="20"/>
              </w:rPr>
              <w:t>
 </w:t>
            </w:r>
          </w:p>
          <w:bookmarkEnd w:id="6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601"/>
          <w:p>
            <w:pPr>
              <w:spacing w:after="20"/>
              <w:ind w:left="20"/>
              <w:jc w:val="both"/>
            </w:pPr>
            <w:r>
              <w:rPr>
                <w:rFonts w:ascii="Times New Roman"/>
                <w:b w:val="false"/>
                <w:i w:val="false"/>
                <w:color w:val="000000"/>
                <w:sz w:val="20"/>
              </w:rPr>
              <w:t>
 </w:t>
            </w:r>
          </w:p>
          <w:bookmarkEnd w:id="6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602"/>
          <w:p>
            <w:pPr>
              <w:spacing w:after="20"/>
              <w:ind w:left="20"/>
              <w:jc w:val="both"/>
            </w:pPr>
            <w:r>
              <w:rPr>
                <w:rFonts w:ascii="Times New Roman"/>
                <w:b w:val="false"/>
                <w:i w:val="false"/>
                <w:color w:val="000000"/>
                <w:sz w:val="20"/>
              </w:rPr>
              <w:t>
 </w:t>
            </w:r>
          </w:p>
          <w:bookmarkEnd w:id="6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603"/>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27420065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604"/>
          <w:p>
            <w:pPr>
              <w:spacing w:after="20"/>
              <w:ind w:left="20"/>
              <w:jc w:val="both"/>
            </w:pPr>
            <w:r>
              <w:rPr>
                <w:rFonts w:ascii="Times New Roman"/>
                <w:b w:val="false"/>
                <w:i w:val="false"/>
                <w:color w:val="000000"/>
                <w:sz w:val="20"/>
              </w:rPr>
              <w:t>
 </w:t>
            </w:r>
          </w:p>
          <w:bookmarkEnd w:id="6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605"/>
          <w:p>
            <w:pPr>
              <w:spacing w:after="20"/>
              <w:ind w:left="20"/>
              <w:jc w:val="both"/>
            </w:pPr>
            <w:r>
              <w:rPr>
                <w:rFonts w:ascii="Times New Roman"/>
                <w:b w:val="false"/>
                <w:i w:val="false"/>
                <w:color w:val="000000"/>
                <w:sz w:val="20"/>
              </w:rPr>
              <w:t>
 </w:t>
            </w:r>
          </w:p>
          <w:bookmarkEnd w:id="6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606"/>
          <w:p>
            <w:pPr>
              <w:spacing w:after="20"/>
              <w:ind w:left="20"/>
              <w:jc w:val="both"/>
            </w:pPr>
            <w:r>
              <w:rPr>
                <w:rFonts w:ascii="Times New Roman"/>
                <w:b w:val="false"/>
                <w:i w:val="false"/>
                <w:color w:val="000000"/>
                <w:sz w:val="20"/>
              </w:rPr>
              <w:t>
 </w:t>
            </w:r>
          </w:p>
          <w:bookmarkEnd w:id="6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607"/>
          <w:p>
            <w:pPr>
              <w:spacing w:after="20"/>
              <w:ind w:left="20"/>
              <w:jc w:val="both"/>
            </w:pPr>
            <w:r>
              <w:rPr>
                <w:rFonts w:ascii="Times New Roman"/>
                <w:b w:val="false"/>
                <w:i w:val="false"/>
                <w:color w:val="000000"/>
                <w:sz w:val="20"/>
              </w:rPr>
              <w:t>
 </w:t>
            </w:r>
          </w:p>
          <w:bookmarkEnd w:id="6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608"/>
          <w:p>
            <w:pPr>
              <w:spacing w:after="20"/>
              <w:ind w:left="20"/>
              <w:jc w:val="both"/>
            </w:pPr>
            <w:r>
              <w:rPr>
                <w:rFonts w:ascii="Times New Roman"/>
                <w:b w:val="false"/>
                <w:i w:val="false"/>
                <w:color w:val="000000"/>
                <w:sz w:val="20"/>
              </w:rPr>
              <w:t>
 </w:t>
            </w:r>
          </w:p>
          <w:bookmarkEnd w:id="6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609"/>
          <w:p>
            <w:pPr>
              <w:spacing w:after="20"/>
              <w:ind w:left="20"/>
              <w:jc w:val="both"/>
            </w:pPr>
            <w:r>
              <w:rPr>
                <w:rFonts w:ascii="Times New Roman"/>
                <w:b w:val="false"/>
                <w:i w:val="false"/>
                <w:color w:val="000000"/>
                <w:sz w:val="20"/>
              </w:rPr>
              <w:t>
 </w:t>
            </w:r>
          </w:p>
          <w:bookmarkEnd w:id="6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610"/>
          <w:p>
            <w:pPr>
              <w:spacing w:after="20"/>
              <w:ind w:left="20"/>
              <w:jc w:val="both"/>
            </w:pPr>
            <w:r>
              <w:rPr>
                <w:rFonts w:ascii="Times New Roman"/>
                <w:b w:val="false"/>
                <w:i w:val="false"/>
                <w:color w:val="000000"/>
                <w:sz w:val="20"/>
              </w:rPr>
              <w:t>
 </w:t>
            </w:r>
          </w:p>
          <w:bookmarkEnd w:id="6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611"/>
          <w:p>
            <w:pPr>
              <w:spacing w:after="20"/>
              <w:ind w:left="20"/>
              <w:jc w:val="both"/>
            </w:pPr>
            <w:r>
              <w:rPr>
                <w:rFonts w:ascii="Times New Roman"/>
                <w:b w:val="false"/>
                <w:i w:val="false"/>
                <w:color w:val="000000"/>
                <w:sz w:val="20"/>
              </w:rPr>
              <w:t>
 </w:t>
            </w:r>
          </w:p>
          <w:bookmarkEnd w:id="6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612"/>
          <w:p>
            <w:pPr>
              <w:spacing w:after="20"/>
              <w:ind w:left="20"/>
              <w:jc w:val="both"/>
            </w:pPr>
            <w:r>
              <w:rPr>
                <w:rFonts w:ascii="Times New Roman"/>
                <w:b w:val="false"/>
                <w:i w:val="false"/>
                <w:color w:val="000000"/>
                <w:sz w:val="20"/>
              </w:rPr>
              <w:t>
 </w:t>
            </w:r>
          </w:p>
          <w:bookmarkEnd w:id="6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613"/>
          <w:p>
            <w:pPr>
              <w:spacing w:after="20"/>
              <w:ind w:left="20"/>
              <w:jc w:val="both"/>
            </w:pPr>
            <w:r>
              <w:rPr>
                <w:rFonts w:ascii="Times New Roman"/>
                <w:b w:val="false"/>
                <w:i w:val="false"/>
                <w:color w:val="000000"/>
                <w:sz w:val="20"/>
              </w:rPr>
              <w:t>
 </w:t>
            </w:r>
          </w:p>
          <w:bookmarkEnd w:id="6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614"/>
          <w:p>
            <w:pPr>
              <w:spacing w:after="20"/>
              <w:ind w:left="20"/>
              <w:jc w:val="both"/>
            </w:pPr>
            <w:r>
              <w:rPr>
                <w:rFonts w:ascii="Times New Roman"/>
                <w:b w:val="false"/>
                <w:i w:val="false"/>
                <w:color w:val="000000"/>
                <w:sz w:val="20"/>
              </w:rPr>
              <w:t>
 </w:t>
            </w:r>
          </w:p>
          <w:bookmarkEnd w:id="6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615"/>
          <w:p>
            <w:pPr>
              <w:spacing w:after="20"/>
              <w:ind w:left="20"/>
              <w:jc w:val="both"/>
            </w:pPr>
            <w:r>
              <w:rPr>
                <w:rFonts w:ascii="Times New Roman"/>
                <w:b w:val="false"/>
                <w:i w:val="false"/>
                <w:color w:val="000000"/>
                <w:sz w:val="20"/>
              </w:rPr>
              <w:t>
 </w:t>
            </w:r>
          </w:p>
          <w:bookmarkEnd w:id="6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616"/>
          <w:p>
            <w:pPr>
              <w:spacing w:after="20"/>
              <w:ind w:left="20"/>
              <w:jc w:val="both"/>
            </w:pPr>
            <w:r>
              <w:rPr>
                <w:rFonts w:ascii="Times New Roman"/>
                <w:b w:val="false"/>
                <w:i w:val="false"/>
                <w:color w:val="000000"/>
                <w:sz w:val="20"/>
              </w:rPr>
              <w:t>
</w:t>
            </w:r>
            <w:r>
              <w:rPr>
                <w:rFonts w:ascii="Times New Roman"/>
                <w:b w:val="false"/>
                <w:i/>
                <w:color w:val="000000"/>
                <w:sz w:val="20"/>
              </w:rPr>
              <w:t>14</w:t>
            </w:r>
          </w:p>
          <w:bookmarkEnd w:id="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617"/>
          <w:p>
            <w:pPr>
              <w:spacing w:after="20"/>
              <w:ind w:left="20"/>
              <w:jc w:val="both"/>
            </w:pPr>
            <w:r>
              <w:rPr>
                <w:rFonts w:ascii="Times New Roman"/>
                <w:b w:val="false"/>
                <w:i w:val="false"/>
                <w:color w:val="000000"/>
                <w:sz w:val="20"/>
              </w:rPr>
              <w:t>
 </w:t>
            </w:r>
          </w:p>
          <w:bookmarkEnd w:id="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618"/>
          <w:p>
            <w:pPr>
              <w:spacing w:after="20"/>
              <w:ind w:left="20"/>
              <w:jc w:val="both"/>
            </w:pPr>
            <w:r>
              <w:rPr>
                <w:rFonts w:ascii="Times New Roman"/>
                <w:b w:val="false"/>
                <w:i w:val="false"/>
                <w:color w:val="000000"/>
                <w:sz w:val="20"/>
              </w:rPr>
              <w:t>
 </w:t>
            </w:r>
          </w:p>
          <w:bookmarkEnd w:id="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619"/>
          <w:p>
            <w:pPr>
              <w:spacing w:after="20"/>
              <w:ind w:left="20"/>
              <w:jc w:val="both"/>
            </w:pPr>
            <w:r>
              <w:rPr>
                <w:rFonts w:ascii="Times New Roman"/>
                <w:b w:val="false"/>
                <w:i w:val="false"/>
                <w:color w:val="000000"/>
                <w:sz w:val="20"/>
              </w:rPr>
              <w:t>
 </w:t>
            </w:r>
          </w:p>
          <w:bookmarkEnd w:id="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620"/>
          <w:p>
            <w:pPr>
              <w:spacing w:after="20"/>
              <w:ind w:left="20"/>
              <w:jc w:val="both"/>
            </w:pPr>
            <w:r>
              <w:rPr>
                <w:rFonts w:ascii="Times New Roman"/>
                <w:b w:val="false"/>
                <w:i w:val="false"/>
                <w:color w:val="000000"/>
                <w:sz w:val="20"/>
              </w:rPr>
              <w:t>
</w:t>
            </w:r>
            <w:r>
              <w:rPr>
                <w:rFonts w:ascii="Times New Roman"/>
                <w:b w:val="false"/>
                <w:i/>
                <w:color w:val="000000"/>
                <w:sz w:val="20"/>
              </w:rPr>
              <w:t>15</w:t>
            </w:r>
          </w:p>
          <w:bookmarkEnd w:id="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56115196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621"/>
          <w:p>
            <w:pPr>
              <w:spacing w:after="20"/>
              <w:ind w:left="20"/>
              <w:jc w:val="both"/>
            </w:pPr>
            <w:r>
              <w:rPr>
                <w:rFonts w:ascii="Times New Roman"/>
                <w:b w:val="false"/>
                <w:i w:val="false"/>
                <w:color w:val="000000"/>
                <w:sz w:val="20"/>
              </w:rPr>
              <w:t>
 </w:t>
            </w:r>
          </w:p>
          <w:bookmarkEnd w:id="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622"/>
          <w:p>
            <w:pPr>
              <w:spacing w:after="20"/>
              <w:ind w:left="20"/>
              <w:jc w:val="both"/>
            </w:pPr>
            <w:r>
              <w:rPr>
                <w:rFonts w:ascii="Times New Roman"/>
                <w:b w:val="false"/>
                <w:i w:val="false"/>
                <w:color w:val="000000"/>
                <w:sz w:val="20"/>
              </w:rPr>
              <w:t>
 </w:t>
            </w:r>
          </w:p>
          <w:bookmarkEnd w:id="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56115196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623"/>
          <w:p>
            <w:pPr>
              <w:spacing w:after="20"/>
              <w:ind w:left="20"/>
              <w:jc w:val="both"/>
            </w:pPr>
            <w:r>
              <w:rPr>
                <w:rFonts w:ascii="Times New Roman"/>
                <w:b w:val="false"/>
                <w:i w:val="false"/>
                <w:color w:val="000000"/>
                <w:sz w:val="20"/>
              </w:rPr>
              <w:t>
 </w:t>
            </w:r>
          </w:p>
          <w:bookmarkEnd w:id="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54730886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624"/>
          <w:p>
            <w:pPr>
              <w:spacing w:after="20"/>
              <w:ind w:left="20"/>
              <w:jc w:val="both"/>
            </w:pPr>
            <w:r>
              <w:rPr>
                <w:rFonts w:ascii="Times New Roman"/>
                <w:b w:val="false"/>
                <w:i w:val="false"/>
                <w:color w:val="000000"/>
                <w:sz w:val="20"/>
              </w:rPr>
              <w:t>
 </w:t>
            </w:r>
          </w:p>
          <w:bookmarkEnd w:id="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625"/>
          <w:p>
            <w:pPr>
              <w:spacing w:after="20"/>
              <w:ind w:left="20"/>
              <w:jc w:val="both"/>
            </w:pPr>
            <w:r>
              <w:rPr>
                <w:rFonts w:ascii="Times New Roman"/>
                <w:b w:val="false"/>
                <w:i w:val="false"/>
                <w:color w:val="000000"/>
                <w:sz w:val="20"/>
              </w:rPr>
              <w:t>
 </w:t>
            </w:r>
          </w:p>
          <w:bookmarkEnd w:id="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626"/>
          <w:p>
            <w:pPr>
              <w:spacing w:after="20"/>
              <w:ind w:left="20"/>
              <w:jc w:val="both"/>
            </w:pPr>
            <w:r>
              <w:rPr>
                <w:rFonts w:ascii="Times New Roman"/>
                <w:b w:val="false"/>
                <w:i w:val="false"/>
                <w:color w:val="000000"/>
                <w:sz w:val="20"/>
              </w:rPr>
              <w:t>
 </w:t>
            </w:r>
          </w:p>
          <w:bookmarkEnd w:id="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627"/>
          <w:p>
            <w:pPr>
              <w:spacing w:after="20"/>
              <w:ind w:left="20"/>
              <w:jc w:val="both"/>
            </w:pPr>
            <w:r>
              <w:rPr>
                <w:rFonts w:ascii="Times New Roman"/>
                <w:b w:val="false"/>
                <w:i w:val="false"/>
                <w:color w:val="000000"/>
                <w:sz w:val="20"/>
              </w:rPr>
              <w:t>
</w:t>
            </w:r>
            <w:r>
              <w:rPr>
                <w:rFonts w:ascii="Times New Roman"/>
                <w:b w:val="false"/>
                <w:i/>
                <w:color w:val="000000"/>
                <w:sz w:val="20"/>
              </w:rPr>
              <w:t>13</w:t>
            </w:r>
          </w:p>
          <w:bookmarkEnd w:id="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628"/>
          <w:p>
            <w:pPr>
              <w:spacing w:after="20"/>
              <w:ind w:left="20"/>
              <w:jc w:val="both"/>
            </w:pPr>
            <w:r>
              <w:rPr>
                <w:rFonts w:ascii="Times New Roman"/>
                <w:b w:val="false"/>
                <w:i w:val="false"/>
                <w:color w:val="000000"/>
                <w:sz w:val="20"/>
              </w:rPr>
              <w:t>
 </w:t>
            </w:r>
          </w:p>
          <w:bookmarkEnd w:id="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629"/>
          <w:p>
            <w:pPr>
              <w:spacing w:after="20"/>
              <w:ind w:left="20"/>
              <w:jc w:val="both"/>
            </w:pPr>
            <w:r>
              <w:rPr>
                <w:rFonts w:ascii="Times New Roman"/>
                <w:b w:val="false"/>
                <w:i w:val="false"/>
                <w:color w:val="000000"/>
                <w:sz w:val="20"/>
              </w:rPr>
              <w:t>
 </w:t>
            </w:r>
          </w:p>
          <w:bookmarkEnd w:id="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630"/>
          <w:p>
            <w:pPr>
              <w:spacing w:after="20"/>
              <w:ind w:left="20"/>
              <w:jc w:val="both"/>
            </w:pPr>
            <w:r>
              <w:rPr>
                <w:rFonts w:ascii="Times New Roman"/>
                <w:b w:val="false"/>
                <w:i w:val="false"/>
                <w:color w:val="000000"/>
                <w:sz w:val="20"/>
              </w:rPr>
              <w:t>
 </w:t>
            </w:r>
          </w:p>
          <w:bookmarkEnd w:id="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631"/>
          <w:p>
            <w:pPr>
              <w:spacing w:after="20"/>
              <w:ind w:left="20"/>
              <w:jc w:val="both"/>
            </w:pPr>
            <w:r>
              <w:rPr>
                <w:rFonts w:ascii="Times New Roman"/>
                <w:b w:val="false"/>
                <w:i w:val="false"/>
                <w:color w:val="000000"/>
                <w:sz w:val="20"/>
              </w:rPr>
              <w:t>
Санаты</w:t>
            </w:r>
          </w:p>
          <w:bookmarkEnd w:id="63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632"/>
          <w:p>
            <w:pPr>
              <w:spacing w:after="20"/>
              <w:ind w:left="20"/>
              <w:jc w:val="both"/>
            </w:pPr>
            <w:r>
              <w:rPr>
                <w:rFonts w:ascii="Times New Roman"/>
                <w:b w:val="false"/>
                <w:i w:val="false"/>
                <w:color w:val="000000"/>
                <w:sz w:val="20"/>
              </w:rPr>
              <w:t>
 </w:t>
            </w:r>
          </w:p>
          <w:bookmarkEnd w:id="6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633"/>
          <w:p>
            <w:pPr>
              <w:spacing w:after="20"/>
              <w:ind w:left="20"/>
              <w:jc w:val="both"/>
            </w:pPr>
            <w:r>
              <w:rPr>
                <w:rFonts w:ascii="Times New Roman"/>
                <w:b w:val="false"/>
                <w:i w:val="false"/>
                <w:color w:val="000000"/>
                <w:sz w:val="20"/>
              </w:rPr>
              <w:t>
 </w:t>
            </w:r>
          </w:p>
          <w:bookmarkEnd w:id="6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634"/>
          <w:p>
            <w:pPr>
              <w:spacing w:after="20"/>
              <w:ind w:left="20"/>
              <w:jc w:val="both"/>
            </w:pPr>
            <w:r>
              <w:rPr>
                <w:rFonts w:ascii="Times New Roman"/>
                <w:b w:val="false"/>
                <w:i w:val="false"/>
                <w:color w:val="000000"/>
                <w:sz w:val="20"/>
              </w:rPr>
              <w:t>
 </w:t>
            </w:r>
          </w:p>
          <w:bookmarkEnd w:id="6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1037134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635"/>
          <w:p>
            <w:pPr>
              <w:spacing w:after="20"/>
              <w:ind w:left="20"/>
              <w:jc w:val="both"/>
            </w:pPr>
            <w:r>
              <w:rPr>
                <w:rFonts w:ascii="Times New Roman"/>
                <w:b w:val="false"/>
                <w:i w:val="false"/>
                <w:color w:val="000000"/>
                <w:sz w:val="20"/>
              </w:rPr>
              <w:t>
 </w:t>
            </w:r>
          </w:p>
          <w:bookmarkEnd w:id="6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636"/>
          <w:p>
            <w:pPr>
              <w:spacing w:after="20"/>
              <w:ind w:left="20"/>
              <w:jc w:val="both"/>
            </w:pPr>
            <w:r>
              <w:rPr>
                <w:rFonts w:ascii="Times New Roman"/>
                <w:b w:val="false"/>
                <w:i w:val="false"/>
                <w:color w:val="000000"/>
                <w:sz w:val="20"/>
              </w:rPr>
              <w:t>
 </w:t>
            </w:r>
          </w:p>
          <w:bookmarkEnd w:id="6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637"/>
          <w:p>
            <w:pPr>
              <w:spacing w:after="20"/>
              <w:ind w:left="20"/>
              <w:jc w:val="both"/>
            </w:pPr>
            <w:r>
              <w:rPr>
                <w:rFonts w:ascii="Times New Roman"/>
                <w:b w:val="false"/>
                <w:i w:val="false"/>
                <w:color w:val="000000"/>
                <w:sz w:val="20"/>
              </w:rPr>
              <w:t>
Функционалдық топ</w:t>
            </w:r>
          </w:p>
          <w:bookmarkEnd w:id="63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638"/>
          <w:p>
            <w:pPr>
              <w:spacing w:after="20"/>
              <w:ind w:left="20"/>
              <w:jc w:val="both"/>
            </w:pPr>
            <w:r>
              <w:rPr>
                <w:rFonts w:ascii="Times New Roman"/>
                <w:b w:val="false"/>
                <w:i w:val="false"/>
                <w:color w:val="000000"/>
                <w:sz w:val="20"/>
              </w:rPr>
              <w:t>
1</w:t>
            </w:r>
          </w:p>
          <w:bookmarkEnd w:id="6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639"/>
          <w:p>
            <w:pPr>
              <w:spacing w:after="20"/>
              <w:ind w:left="20"/>
              <w:jc w:val="both"/>
            </w:pPr>
            <w:r>
              <w:rPr>
                <w:rFonts w:ascii="Times New Roman"/>
                <w:b w:val="false"/>
                <w:i w:val="false"/>
                <w:color w:val="000000"/>
                <w:sz w:val="20"/>
              </w:rPr>
              <w:t>
 </w:t>
            </w:r>
          </w:p>
          <w:bookmarkEnd w:id="6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640"/>
          <w:p>
            <w:pPr>
              <w:spacing w:after="20"/>
              <w:ind w:left="20"/>
              <w:jc w:val="both"/>
            </w:pPr>
            <w:r>
              <w:rPr>
                <w:rFonts w:ascii="Times New Roman"/>
                <w:b w:val="false"/>
                <w:i w:val="false"/>
                <w:color w:val="000000"/>
                <w:sz w:val="20"/>
              </w:rPr>
              <w:t>
 </w:t>
            </w:r>
          </w:p>
          <w:bookmarkEnd w:id="6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641"/>
          <w:p>
            <w:pPr>
              <w:spacing w:after="20"/>
              <w:ind w:left="20"/>
              <w:jc w:val="both"/>
            </w:pPr>
            <w:r>
              <w:rPr>
                <w:rFonts w:ascii="Times New Roman"/>
                <w:b w:val="false"/>
                <w:i w:val="false"/>
                <w:color w:val="000000"/>
                <w:sz w:val="20"/>
              </w:rPr>
              <w:t>
Санаты</w:t>
            </w:r>
          </w:p>
          <w:bookmarkEnd w:id="64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642"/>
          <w:p>
            <w:pPr>
              <w:spacing w:after="20"/>
              <w:ind w:left="20"/>
              <w:jc w:val="both"/>
            </w:pPr>
            <w:r>
              <w:rPr>
                <w:rFonts w:ascii="Times New Roman"/>
                <w:b w:val="false"/>
                <w:i w:val="false"/>
                <w:color w:val="000000"/>
                <w:sz w:val="20"/>
              </w:rPr>
              <w:t>
 </w:t>
            </w:r>
          </w:p>
          <w:bookmarkEnd w:id="6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643"/>
          <w:p>
            <w:pPr>
              <w:spacing w:after="20"/>
              <w:ind w:left="20"/>
              <w:jc w:val="both"/>
            </w:pPr>
            <w:r>
              <w:rPr>
                <w:rFonts w:ascii="Times New Roman"/>
                <w:b w:val="false"/>
                <w:i w:val="false"/>
                <w:color w:val="000000"/>
                <w:sz w:val="20"/>
              </w:rPr>
              <w:t>
 </w:t>
            </w:r>
          </w:p>
          <w:bookmarkEnd w:id="6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644"/>
          <w:p>
            <w:pPr>
              <w:spacing w:after="20"/>
              <w:ind w:left="20"/>
              <w:jc w:val="both"/>
            </w:pPr>
            <w:r>
              <w:rPr>
                <w:rFonts w:ascii="Times New Roman"/>
                <w:b w:val="false"/>
                <w:i w:val="false"/>
                <w:color w:val="000000"/>
                <w:sz w:val="20"/>
              </w:rPr>
              <w:t>
Атауы</w:t>
            </w:r>
          </w:p>
          <w:bookmarkEnd w:id="644"/>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645"/>
          <w:p>
            <w:pPr>
              <w:spacing w:after="20"/>
              <w:ind w:left="20"/>
              <w:jc w:val="both"/>
            </w:pPr>
            <w:r>
              <w:rPr>
                <w:rFonts w:ascii="Times New Roman"/>
                <w:b w:val="false"/>
                <w:i w:val="false"/>
                <w:color w:val="000000"/>
                <w:sz w:val="20"/>
              </w:rPr>
              <w:t>
1</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46"/>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1037134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47"/>
          <w:p>
            <w:pPr>
              <w:spacing w:after="20"/>
              <w:ind w:left="20"/>
              <w:jc w:val="both"/>
            </w:pPr>
            <w:r>
              <w:rPr>
                <w:rFonts w:ascii="Times New Roman"/>
                <w:b w:val="false"/>
                <w:i w:val="false"/>
                <w:color w:val="000000"/>
                <w:sz w:val="20"/>
              </w:rPr>
              <w:t>
</w:t>
            </w:r>
            <w:r>
              <w:rPr>
                <w:rFonts w:ascii="Times New Roman"/>
                <w:b/>
                <w:i w:val="false"/>
                <w:color w:val="000000"/>
                <w:sz w:val="20"/>
              </w:rPr>
              <w:t xml:space="preserve">VI. Бюджет тапшылығын қаржыландыру (профицитін пайдалану) </w:t>
            </w:r>
          </w:p>
          <w:bookmarkEnd w:id="6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-1037134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4 қосымша</w:t>
            </w:r>
          </w:p>
        </w:tc>
      </w:tr>
    </w:tbl>
    <w:bookmarkStart w:name="z1104" w:id="648"/>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кредиттер</w:t>
      </w:r>
    </w:p>
    <w:bookmarkEnd w:id="648"/>
    <w:p>
      <w:pPr>
        <w:spacing w:after="0"/>
        <w:ind w:left="0"/>
        <w:jc w:val="both"/>
      </w:pPr>
      <w:r>
        <w:rPr>
          <w:rFonts w:ascii="Times New Roman"/>
          <w:b w:val="false"/>
          <w:i w:val="false"/>
          <w:color w:val="ff0000"/>
          <w:sz w:val="28"/>
        </w:rPr>
        <w:t xml:space="preserve">
      Ескерту. 4-қосымша жаңа редакцияда - Қарағанды облыстық мәслихатының 15.11.2018 № 350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49 709 691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19 571 688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2 669 153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1 428 629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сыныптық біліктілігі үшін үстемеақы мөлшерлерін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органдары қызметкерлерінің лауазымдық айлықақыларын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Кохлеарлық импланттарға сөйлеу процессорларын ауыстыру және теңшеу жөніндегі көрсетілетін қызметтерге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1 893 992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және басқа да иммундық-биологиялық препараттарды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8 929 819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7 572 781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инфрақұрылымының басым жобаларын қаржыландыруға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2 099 896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кредиттер бойынша пайыздық мөлшерлемені субсидиялау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18 511 894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10 734 999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 аумағынан тұрғындарды көшіру үшін тұрғын-үй және жатақхана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2 526 336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1 759 462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1 474 961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2 041 497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6 942 217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Моноқалаларда бюджеттік инвестициялық жобаларды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574 459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4 158 251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866 516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 xml:space="preserve">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 258 шешіміне</w:t>
            </w:r>
            <w:r>
              <w:br/>
            </w:r>
            <w:r>
              <w:rPr>
                <w:rFonts w:ascii="Times New Roman"/>
                <w:b w:val="false"/>
                <w:i w:val="false"/>
                <w:color w:val="000000"/>
                <w:sz w:val="20"/>
              </w:rPr>
              <w:t xml:space="preserve"> 5 қосымша</w:t>
            </w:r>
          </w:p>
        </w:tc>
      </w:tr>
    </w:tbl>
    <w:bookmarkStart w:name="z1165" w:id="649"/>
    <w:p>
      <w:pPr>
        <w:spacing w:after="0"/>
        <w:ind w:left="0"/>
        <w:jc w:val="left"/>
      </w:pPr>
      <w:r>
        <w:rPr>
          <w:rFonts w:ascii="Times New Roman"/>
          <w:b/>
          <w:i w:val="false"/>
          <w:color w:val="000000"/>
        </w:rPr>
        <w:t xml:space="preserve"> 2018 жылға арналған аудандар (облыстық маңызы бар қалалар) бюджеттеріне нысаналы трансферттер</w:t>
      </w:r>
    </w:p>
    <w:bookmarkEnd w:id="649"/>
    <w:p>
      <w:pPr>
        <w:spacing w:after="0"/>
        <w:ind w:left="0"/>
        <w:jc w:val="both"/>
      </w:pPr>
      <w:r>
        <w:rPr>
          <w:rFonts w:ascii="Times New Roman"/>
          <w:b w:val="false"/>
          <w:i w:val="false"/>
          <w:color w:val="ff0000"/>
          <w:sz w:val="28"/>
        </w:rPr>
        <w:t xml:space="preserve">
      Ескерту. 5-қосымша жаңа редакцияда - Қарағанды облыстық мәслихатының 15.11.2018 № 350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57 383 995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22 623 226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8 247 284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балалар ұйымдарында мемлекеттік білім тапсырысын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Цифрлік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849 955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интернет-сайттарын автоматты түрде мониторинг жүргізу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2 562 405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беретін үздік ұйым" облыстық конурсының жеңімпазына білім беру грантын тағайындау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ұйымдарының ағымдағы шығындар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 және құжаттама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1 769 011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еңбек нарығында сұранысқа ие кәсіптер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объектілерді жөндеуге және материалдық-техникалық базасын (МТБ)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жұмыспен қамтуды және масс-кəсіпкерлікті дамыту бағдарламасы бойынша жеке жұмысқа орналастыру агенттіктеріне аутсорсинг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2 643 970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күрделі , орташа және ағымдағы жөндеуден өткізуге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9 429 975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 бойынша қызметтер көрсету, ветеринариялық препараттарды сақтау және тасымалдау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25 532 888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14 121 521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2 302 692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2 010 158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 туралы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1 992 747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9 418 620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4 038 758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767 904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 және су бұру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2 313 215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мемлекеттік бағдарламасы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9 227 881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815 808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5 785 534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2 626 539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6 қосымша</w:t>
            </w:r>
          </w:p>
        </w:tc>
      </w:tr>
    </w:tbl>
    <w:bookmarkStart w:name="z1225" w:id="650"/>
    <w:p>
      <w:pPr>
        <w:spacing w:after="0"/>
        <w:ind w:left="0"/>
        <w:jc w:val="left"/>
      </w:pPr>
      <w:r>
        <w:rPr>
          <w:rFonts w:ascii="Times New Roman"/>
          <w:b/>
          <w:i w:val="false"/>
          <w:color w:val="000000"/>
        </w:rPr>
        <w:t xml:space="preserve"> 2018 жылға арналған облыстық бюджетті орындау барысында секвестрлеуге жатпайтын облыстық бюджеттік бағдарламалардың тізбесі</w:t>
      </w:r>
    </w:p>
    <w:bookmarkEnd w:id="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651"/>
          <w:p>
            <w:pPr>
              <w:spacing w:after="20"/>
              <w:ind w:left="20"/>
              <w:jc w:val="both"/>
            </w:pPr>
            <w:r>
              <w:rPr>
                <w:rFonts w:ascii="Times New Roman"/>
                <w:b w:val="false"/>
                <w:i w:val="false"/>
                <w:color w:val="000000"/>
                <w:sz w:val="20"/>
              </w:rPr>
              <w:t>
Функционалдық топ Атауы</w:t>
            </w:r>
          </w:p>
          <w:bookmarkEnd w:id="65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52"/>
          <w:p>
            <w:pPr>
              <w:spacing w:after="20"/>
              <w:ind w:left="20"/>
              <w:jc w:val="both"/>
            </w:pPr>
            <w:r>
              <w:rPr>
                <w:rFonts w:ascii="Times New Roman"/>
                <w:b w:val="false"/>
                <w:i w:val="false"/>
                <w:color w:val="000000"/>
                <w:sz w:val="20"/>
              </w:rPr>
              <w:t>
 </w:t>
            </w:r>
          </w:p>
          <w:bookmarkEnd w:id="65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53"/>
          <w:p>
            <w:pPr>
              <w:spacing w:after="20"/>
              <w:ind w:left="20"/>
              <w:jc w:val="both"/>
            </w:pPr>
            <w:r>
              <w:rPr>
                <w:rFonts w:ascii="Times New Roman"/>
                <w:b w:val="false"/>
                <w:i w:val="false"/>
                <w:color w:val="000000"/>
                <w:sz w:val="20"/>
              </w:rPr>
              <w:t>
 </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54"/>
          <w:p>
            <w:pPr>
              <w:spacing w:after="20"/>
              <w:ind w:left="20"/>
              <w:jc w:val="both"/>
            </w:pPr>
            <w:r>
              <w:rPr>
                <w:rFonts w:ascii="Times New Roman"/>
                <w:b w:val="false"/>
                <w:i w:val="false"/>
                <w:color w:val="000000"/>
                <w:sz w:val="20"/>
              </w:rPr>
              <w:t>
1</w:t>
            </w:r>
          </w:p>
          <w:bookmarkEnd w:id="6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55"/>
          <w:p>
            <w:pPr>
              <w:spacing w:after="20"/>
              <w:ind w:left="20"/>
              <w:jc w:val="both"/>
            </w:pPr>
            <w:r>
              <w:rPr>
                <w:rFonts w:ascii="Times New Roman"/>
                <w:b w:val="false"/>
                <w:i w:val="false"/>
                <w:color w:val="000000"/>
                <w:sz w:val="20"/>
              </w:rPr>
              <w:t>
 </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56"/>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57"/>
          <w:p>
            <w:pPr>
              <w:spacing w:after="20"/>
              <w:ind w:left="20"/>
              <w:jc w:val="both"/>
            </w:pPr>
            <w:r>
              <w:rPr>
                <w:rFonts w:ascii="Times New Roman"/>
                <w:b w:val="false"/>
                <w:i w:val="false"/>
                <w:color w:val="000000"/>
                <w:sz w:val="20"/>
              </w:rPr>
              <w:t>
 </w:t>
            </w:r>
          </w:p>
          <w:bookmarkEnd w:id="6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тәрбиесі және спорт басқармасы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658"/>
          <w:p>
            <w:pPr>
              <w:spacing w:after="20"/>
              <w:ind w:left="20"/>
              <w:jc w:val="both"/>
            </w:pPr>
            <w:r>
              <w:rPr>
                <w:rFonts w:ascii="Times New Roman"/>
                <w:b w:val="false"/>
                <w:i w:val="false"/>
                <w:color w:val="000000"/>
                <w:sz w:val="20"/>
              </w:rPr>
              <w:t>
 </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59"/>
          <w:p>
            <w:pPr>
              <w:spacing w:after="20"/>
              <w:ind w:left="20"/>
              <w:jc w:val="both"/>
            </w:pPr>
            <w:r>
              <w:rPr>
                <w:rFonts w:ascii="Times New Roman"/>
                <w:b w:val="false"/>
                <w:i w:val="false"/>
                <w:color w:val="000000"/>
                <w:sz w:val="20"/>
              </w:rPr>
              <w:t>
 </w:t>
            </w:r>
          </w:p>
          <w:bookmarkEnd w:id="6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60"/>
          <w:p>
            <w:pPr>
              <w:spacing w:after="20"/>
              <w:ind w:left="20"/>
              <w:jc w:val="both"/>
            </w:pPr>
            <w:r>
              <w:rPr>
                <w:rFonts w:ascii="Times New Roman"/>
                <w:b w:val="false"/>
                <w:i w:val="false"/>
                <w:color w:val="000000"/>
                <w:sz w:val="20"/>
              </w:rPr>
              <w:t>
 </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61"/>
          <w:p>
            <w:pPr>
              <w:spacing w:after="20"/>
              <w:ind w:left="20"/>
              <w:jc w:val="both"/>
            </w:pPr>
            <w:r>
              <w:rPr>
                <w:rFonts w:ascii="Times New Roman"/>
                <w:b w:val="false"/>
                <w:i w:val="false"/>
                <w:color w:val="000000"/>
                <w:sz w:val="20"/>
              </w:rPr>
              <w:t>
 </w:t>
            </w:r>
          </w:p>
          <w:bookmarkEnd w:id="6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662"/>
          <w:p>
            <w:pPr>
              <w:spacing w:after="20"/>
              <w:ind w:left="20"/>
              <w:jc w:val="both"/>
            </w:pPr>
            <w:r>
              <w:rPr>
                <w:rFonts w:ascii="Times New Roman"/>
                <w:b w:val="false"/>
                <w:i w:val="false"/>
                <w:color w:val="000000"/>
                <w:sz w:val="20"/>
              </w:rPr>
              <w:t>
</w:t>
            </w:r>
            <w:r>
              <w:rPr>
                <w:rFonts w:ascii="Times New Roman"/>
                <w:b w:val="false"/>
                <w:i/>
                <w:color w:val="000000"/>
                <w:sz w:val="20"/>
              </w:rPr>
              <w:t>05</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663"/>
          <w:p>
            <w:pPr>
              <w:spacing w:after="20"/>
              <w:ind w:left="20"/>
              <w:jc w:val="both"/>
            </w:pPr>
            <w:r>
              <w:rPr>
                <w:rFonts w:ascii="Times New Roman"/>
                <w:b w:val="false"/>
                <w:i w:val="false"/>
                <w:color w:val="000000"/>
                <w:sz w:val="20"/>
              </w:rPr>
              <w:t>
 </w:t>
            </w:r>
          </w:p>
          <w:bookmarkEnd w:id="6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64"/>
          <w:p>
            <w:pPr>
              <w:spacing w:after="20"/>
              <w:ind w:left="20"/>
              <w:jc w:val="both"/>
            </w:pPr>
            <w:r>
              <w:rPr>
                <w:rFonts w:ascii="Times New Roman"/>
                <w:b w:val="false"/>
                <w:i w:val="false"/>
                <w:color w:val="000000"/>
                <w:sz w:val="20"/>
              </w:rPr>
              <w:t>
 </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665"/>
          <w:p>
            <w:pPr>
              <w:spacing w:after="20"/>
              <w:ind w:left="20"/>
              <w:jc w:val="both"/>
            </w:pPr>
            <w:r>
              <w:rPr>
                <w:rFonts w:ascii="Times New Roman"/>
                <w:b w:val="false"/>
                <w:i w:val="false"/>
                <w:color w:val="000000"/>
                <w:sz w:val="20"/>
              </w:rPr>
              <w:t>
 </w:t>
            </w:r>
          </w:p>
          <w:bookmarkEnd w:id="6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66"/>
          <w:p>
            <w:pPr>
              <w:spacing w:after="20"/>
              <w:ind w:left="20"/>
              <w:jc w:val="both"/>
            </w:pPr>
            <w:r>
              <w:rPr>
                <w:rFonts w:ascii="Times New Roman"/>
                <w:b w:val="false"/>
                <w:i w:val="false"/>
                <w:color w:val="000000"/>
                <w:sz w:val="20"/>
              </w:rPr>
              <w:t>
 </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67"/>
          <w:p>
            <w:pPr>
              <w:spacing w:after="20"/>
              <w:ind w:left="20"/>
              <w:jc w:val="both"/>
            </w:pPr>
            <w:r>
              <w:rPr>
                <w:rFonts w:ascii="Times New Roman"/>
                <w:b w:val="false"/>
                <w:i w:val="false"/>
                <w:color w:val="000000"/>
                <w:sz w:val="20"/>
              </w:rPr>
              <w:t>
 </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68"/>
          <w:p>
            <w:pPr>
              <w:spacing w:after="20"/>
              <w:ind w:left="20"/>
              <w:jc w:val="both"/>
            </w:pPr>
            <w:r>
              <w:rPr>
                <w:rFonts w:ascii="Times New Roman"/>
                <w:b w:val="false"/>
                <w:i w:val="false"/>
                <w:color w:val="000000"/>
                <w:sz w:val="20"/>
              </w:rPr>
              <w:t>
 </w:t>
            </w:r>
          </w:p>
          <w:bookmarkEnd w:id="6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 мәслихатының</w:t>
            </w:r>
            <w:r>
              <w:br/>
            </w:r>
            <w:r>
              <w:rPr>
                <w:rFonts w:ascii="Times New Roman"/>
                <w:b w:val="false"/>
                <w:i w:val="false"/>
                <w:color w:val="000000"/>
                <w:sz w:val="20"/>
              </w:rPr>
              <w:t xml:space="preserve"> 2017 жылғы 12 желтоқсандағы</w:t>
            </w:r>
            <w:r>
              <w:br/>
            </w:r>
            <w:r>
              <w:rPr>
                <w:rFonts w:ascii="Times New Roman"/>
                <w:b w:val="false"/>
                <w:i w:val="false"/>
                <w:color w:val="000000"/>
                <w:sz w:val="20"/>
              </w:rPr>
              <w:t xml:space="preserve"> XIII сессиясының №258 шешіміне</w:t>
            </w:r>
            <w:r>
              <w:br/>
            </w:r>
            <w:r>
              <w:rPr>
                <w:rFonts w:ascii="Times New Roman"/>
                <w:b w:val="false"/>
                <w:i w:val="false"/>
                <w:color w:val="000000"/>
                <w:sz w:val="20"/>
              </w:rPr>
              <w:t xml:space="preserve"> 7 қосымша</w:t>
            </w:r>
          </w:p>
        </w:tc>
      </w:tr>
    </w:tbl>
    <w:bookmarkStart w:name="z1245" w:id="669"/>
    <w:p>
      <w:pPr>
        <w:spacing w:after="0"/>
        <w:ind w:left="0"/>
        <w:jc w:val="left"/>
      </w:pPr>
      <w:r>
        <w:rPr>
          <w:rFonts w:ascii="Times New Roman"/>
          <w:b/>
          <w:i w:val="false"/>
          <w:color w:val="000000"/>
        </w:rPr>
        <w:t xml:space="preserve"> 2018 жылға арналған аудандардың (облыстық маңызы бар қалалардың) бюджеттерін орындау барысында секвестрлеуге жатпайтын жергілікті бюджеттік бағдарламалардың тізбесі</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70"/>
          <w:p>
            <w:pPr>
              <w:spacing w:after="20"/>
              <w:ind w:left="20"/>
              <w:jc w:val="both"/>
            </w:pPr>
            <w:r>
              <w:rPr>
                <w:rFonts w:ascii="Times New Roman"/>
                <w:b w:val="false"/>
                <w:i w:val="false"/>
                <w:color w:val="000000"/>
                <w:sz w:val="20"/>
              </w:rPr>
              <w:t>
Функционалдық топ Атауы</w:t>
            </w:r>
          </w:p>
          <w:bookmarkEnd w:id="67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71"/>
          <w:p>
            <w:pPr>
              <w:spacing w:after="20"/>
              <w:ind w:left="20"/>
              <w:jc w:val="both"/>
            </w:pPr>
            <w:r>
              <w:rPr>
                <w:rFonts w:ascii="Times New Roman"/>
                <w:b w:val="false"/>
                <w:i w:val="false"/>
                <w:color w:val="000000"/>
                <w:sz w:val="20"/>
              </w:rPr>
              <w:t>
 </w:t>
            </w:r>
          </w:p>
          <w:bookmarkEnd w:id="67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72"/>
          <w:p>
            <w:pPr>
              <w:spacing w:after="20"/>
              <w:ind w:left="20"/>
              <w:jc w:val="both"/>
            </w:pPr>
            <w:r>
              <w:rPr>
                <w:rFonts w:ascii="Times New Roman"/>
                <w:b w:val="false"/>
                <w:i w:val="false"/>
                <w:color w:val="000000"/>
                <w:sz w:val="20"/>
              </w:rPr>
              <w:t>
 </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673"/>
          <w:p>
            <w:pPr>
              <w:spacing w:after="20"/>
              <w:ind w:left="20"/>
              <w:jc w:val="both"/>
            </w:pPr>
            <w:r>
              <w:rPr>
                <w:rFonts w:ascii="Times New Roman"/>
                <w:b w:val="false"/>
                <w:i w:val="false"/>
                <w:color w:val="000000"/>
                <w:sz w:val="20"/>
              </w:rPr>
              <w:t>
1</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674"/>
          <w:p>
            <w:pPr>
              <w:spacing w:after="20"/>
              <w:ind w:left="20"/>
              <w:jc w:val="both"/>
            </w:pPr>
            <w:r>
              <w:rPr>
                <w:rFonts w:ascii="Times New Roman"/>
                <w:b w:val="false"/>
                <w:i w:val="false"/>
                <w:color w:val="000000"/>
                <w:sz w:val="20"/>
              </w:rPr>
              <w:t>
 </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75"/>
          <w:p>
            <w:pPr>
              <w:spacing w:after="20"/>
              <w:ind w:left="20"/>
              <w:jc w:val="both"/>
            </w:pPr>
            <w:r>
              <w:rPr>
                <w:rFonts w:ascii="Times New Roman"/>
                <w:b w:val="false"/>
                <w:i w:val="false"/>
                <w:color w:val="000000"/>
                <w:sz w:val="20"/>
              </w:rPr>
              <w:t>
</w:t>
            </w:r>
            <w:r>
              <w:rPr>
                <w:rFonts w:ascii="Times New Roman"/>
                <w:b w:val="false"/>
                <w:i/>
                <w:color w:val="000000"/>
                <w:sz w:val="20"/>
              </w:rPr>
              <w:t>04</w:t>
            </w:r>
          </w:p>
          <w:bookmarkEnd w:id="6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Бiлiм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676"/>
          <w:p>
            <w:pPr>
              <w:spacing w:after="20"/>
              <w:ind w:left="20"/>
              <w:jc w:val="both"/>
            </w:pPr>
            <w:r>
              <w:rPr>
                <w:rFonts w:ascii="Times New Roman"/>
                <w:b w:val="false"/>
                <w:i w:val="false"/>
                <w:color w:val="000000"/>
                <w:sz w:val="20"/>
              </w:rPr>
              <w:t>
 </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77"/>
          <w:p>
            <w:pPr>
              <w:spacing w:after="20"/>
              <w:ind w:left="20"/>
              <w:jc w:val="both"/>
            </w:pPr>
            <w:r>
              <w:rPr>
                <w:rFonts w:ascii="Times New Roman"/>
                <w:b w:val="false"/>
                <w:i w:val="false"/>
                <w:color w:val="000000"/>
                <w:sz w:val="20"/>
              </w:rPr>
              <w:t>
 </w:t>
            </w:r>
          </w:p>
          <w:bookmarkEnd w:id="6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78"/>
          <w:p>
            <w:pPr>
              <w:spacing w:after="20"/>
              <w:ind w:left="20"/>
              <w:jc w:val="both"/>
            </w:pPr>
            <w:r>
              <w:rPr>
                <w:rFonts w:ascii="Times New Roman"/>
                <w:b w:val="false"/>
                <w:i w:val="false"/>
                <w:color w:val="000000"/>
                <w:sz w:val="20"/>
              </w:rPr>
              <w:t>
 </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79"/>
          <w:p>
            <w:pPr>
              <w:spacing w:after="20"/>
              <w:ind w:left="20"/>
              <w:jc w:val="both"/>
            </w:pPr>
            <w:r>
              <w:rPr>
                <w:rFonts w:ascii="Times New Roman"/>
                <w:b w:val="false"/>
                <w:i w:val="false"/>
                <w:color w:val="000000"/>
                <w:sz w:val="20"/>
              </w:rPr>
              <w:t>
 </w:t>
            </w:r>
          </w:p>
          <w:bookmarkEnd w:id="6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80"/>
          <w:p>
            <w:pPr>
              <w:spacing w:after="20"/>
              <w:ind w:left="20"/>
              <w:jc w:val="both"/>
            </w:pPr>
            <w:r>
              <w:rPr>
                <w:rFonts w:ascii="Times New Roman"/>
                <w:b w:val="false"/>
                <w:i w:val="false"/>
                <w:color w:val="000000"/>
                <w:sz w:val="20"/>
              </w:rPr>
              <w:t>
05</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Денсаулық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81"/>
          <w:p>
            <w:pPr>
              <w:spacing w:after="20"/>
              <w:ind w:left="20"/>
              <w:jc w:val="both"/>
            </w:pPr>
            <w:r>
              <w:rPr>
                <w:rFonts w:ascii="Times New Roman"/>
                <w:b w:val="false"/>
                <w:i w:val="false"/>
                <w:color w:val="000000"/>
                <w:sz w:val="20"/>
              </w:rPr>
              <w:t>
 </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82"/>
          <w:p>
            <w:pPr>
              <w:spacing w:after="20"/>
              <w:ind w:left="20"/>
              <w:jc w:val="both"/>
            </w:pPr>
            <w:r>
              <w:rPr>
                <w:rFonts w:ascii="Times New Roman"/>
                <w:b w:val="false"/>
                <w:i w:val="false"/>
                <w:color w:val="000000"/>
                <w:sz w:val="20"/>
              </w:rPr>
              <w:t>
 </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83"/>
          <w:p>
            <w:pPr>
              <w:spacing w:after="20"/>
              <w:ind w:left="20"/>
              <w:jc w:val="both"/>
            </w:pPr>
            <w:r>
              <w:rPr>
                <w:rFonts w:ascii="Times New Roman"/>
                <w:b w:val="false"/>
                <w:i w:val="false"/>
                <w:color w:val="000000"/>
                <w:sz w:val="20"/>
              </w:rPr>
              <w:t>
 </w:t>
            </w:r>
          </w:p>
          <w:bookmarkEnd w:id="6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684"/>
          <w:p>
            <w:pPr>
              <w:spacing w:after="20"/>
              <w:ind w:left="20"/>
              <w:jc w:val="both"/>
            </w:pPr>
            <w:r>
              <w:rPr>
                <w:rFonts w:ascii="Times New Roman"/>
                <w:b w:val="false"/>
                <w:i w:val="false"/>
                <w:color w:val="000000"/>
                <w:sz w:val="20"/>
              </w:rPr>
              <w:t>
 </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