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2261f" w14:textId="74226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құрылысына үлестік қатысу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2017 жылғы 31 қазандағы № 68/04 қаулысы. Қарағанды облысының Әділет департаментінде 2017 жылғы 15 қарашада № 4440 болып тіркелді. Күші жойылды - Қарағанды облысының әкімдігінің 2020 жылғы 30 сәуірдегі № 27/01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30.04.2020 № 27/01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3"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Заңдарының, Қазақстан Республикасының Инвестициялар және даму министрінің 2017 жылғы 26 маусымдағы "Тұрғын үй құрылысына үлестік қатысу саласындағы мемлекеттік көрсетілетін қызметтер стандарттарын бекіту туралы" № 387 </w:t>
      </w:r>
      <w:r>
        <w:rPr>
          <w:rFonts w:ascii="Times New Roman"/>
          <w:b w:val="false"/>
          <w:i w:val="false"/>
          <w:color w:val="000000"/>
          <w:sz w:val="28"/>
        </w:rPr>
        <w:t xml:space="preserve">бұйрығына </w:t>
      </w:r>
      <w:r>
        <w:rPr>
          <w:rFonts w:ascii="Times New Roman"/>
          <w:b w:val="false"/>
          <w:i w:val="false"/>
          <w:color w:val="000000"/>
          <w:sz w:val="28"/>
        </w:rPr>
        <w:t xml:space="preserve">(Нормативтік құқықтық актілерді мемлекеттік тіркеу тізілімінде № 15398 болып тіркелген) сәйкес, Қарағанды облысының әкімдігі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1. Мемлекеттік көрсетілетін қызмет регламенттері бекітілсін:</w:t>
      </w:r>
    </w:p>
    <w:bookmarkEnd w:id="1"/>
    <w:bookmarkStart w:name="z5" w:id="2"/>
    <w:p>
      <w:pPr>
        <w:spacing w:after="0"/>
        <w:ind w:left="0"/>
        <w:jc w:val="both"/>
      </w:pPr>
      <w:r>
        <w:rPr>
          <w:rFonts w:ascii="Times New Roman"/>
          <w:b w:val="false"/>
          <w:i w:val="false"/>
          <w:color w:val="000000"/>
          <w:sz w:val="28"/>
        </w:rPr>
        <w:t xml:space="preserve">
      1) "Үлескерлердің ақшасын тартуға рұқсат беру" мемлекеттік көрсетілетін қызмет регламенті – </w:t>
      </w:r>
      <w:r>
        <w:rPr>
          <w:rFonts w:ascii="Times New Roman"/>
          <w:b w:val="false"/>
          <w:i w:val="false"/>
          <w:color w:val="000000"/>
          <w:sz w:val="28"/>
        </w:rPr>
        <w:t>1 қосымшаға</w:t>
      </w:r>
      <w:r>
        <w:rPr>
          <w:rFonts w:ascii="Times New Roman"/>
          <w:b w:val="false"/>
          <w:i w:val="false"/>
          <w:color w:val="000000"/>
          <w:sz w:val="28"/>
        </w:rPr>
        <w:t xml:space="preserve"> сәйкес;</w:t>
      </w:r>
    </w:p>
    <w:bookmarkEnd w:id="2"/>
    <w:bookmarkStart w:name="z6" w:id="3"/>
    <w:p>
      <w:pPr>
        <w:spacing w:after="0"/>
        <w:ind w:left="0"/>
        <w:jc w:val="both"/>
      </w:pPr>
      <w:r>
        <w:rPr>
          <w:rFonts w:ascii="Times New Roman"/>
          <w:b w:val="false"/>
          <w:i w:val="false"/>
          <w:color w:val="000000"/>
          <w:sz w:val="28"/>
        </w:rPr>
        <w:t xml:space="preserve">
      2) "Тұрғын үй құрылысына үлестік қатысу туралы шарттың есептік жазбасы туралы үзінді беру" мемлекеттік көрсетілетін қызмет регламенті – </w:t>
      </w:r>
      <w:r>
        <w:rPr>
          <w:rFonts w:ascii="Times New Roman"/>
          <w:b w:val="false"/>
          <w:i w:val="false"/>
          <w:color w:val="000000"/>
          <w:sz w:val="28"/>
        </w:rPr>
        <w:t>2 қосымшаға</w:t>
      </w:r>
      <w:r>
        <w:rPr>
          <w:rFonts w:ascii="Times New Roman"/>
          <w:b w:val="false"/>
          <w:i w:val="false"/>
          <w:color w:val="000000"/>
          <w:sz w:val="28"/>
        </w:rPr>
        <w:t xml:space="preserve"> сәйкес.</w:t>
      </w:r>
    </w:p>
    <w:bookmarkEnd w:id="3"/>
    <w:bookmarkStart w:name="z7" w:id="4"/>
    <w:p>
      <w:pPr>
        <w:spacing w:after="0"/>
        <w:ind w:left="0"/>
        <w:jc w:val="both"/>
      </w:pPr>
      <w:r>
        <w:rPr>
          <w:rFonts w:ascii="Times New Roman"/>
          <w:b w:val="false"/>
          <w:i w:val="false"/>
          <w:color w:val="000000"/>
          <w:sz w:val="28"/>
        </w:rPr>
        <w:t>
      2. Осы қаулының орындалуын бақылау облыс әкімінің бірінші орынбасарына жүктелсін.</w:t>
      </w:r>
    </w:p>
    <w:bookmarkEnd w:id="4"/>
    <w:bookmarkStart w:name="z8" w:id="5"/>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Қошанов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2017 жылғы "31" қазандағы</w:t>
            </w:r>
            <w:r>
              <w:br/>
            </w:r>
            <w:r>
              <w:rPr>
                <w:rFonts w:ascii="Times New Roman"/>
                <w:b w:val="false"/>
                <w:i w:val="false"/>
                <w:color w:val="000000"/>
                <w:sz w:val="20"/>
              </w:rPr>
              <w:t>№ 68/04 қаулысына 1-қосымша</w:t>
            </w:r>
          </w:p>
        </w:tc>
      </w:tr>
    </w:tbl>
    <w:bookmarkStart w:name="z11" w:id="6"/>
    <w:p>
      <w:pPr>
        <w:spacing w:after="0"/>
        <w:ind w:left="0"/>
        <w:jc w:val="left"/>
      </w:pPr>
      <w:r>
        <w:rPr>
          <w:rFonts w:ascii="Times New Roman"/>
          <w:b/>
          <w:i w:val="false"/>
          <w:color w:val="000000"/>
        </w:rPr>
        <w:t xml:space="preserve">  "Үлескерлердің ақшасын тартуға рұқсат беру" мемлекеттік көрсетілетін қызмет регламенті</w:t>
      </w:r>
    </w:p>
    <w:bookmarkEnd w:id="6"/>
    <w:p>
      <w:pPr>
        <w:spacing w:after="0"/>
        <w:ind w:left="0"/>
        <w:jc w:val="both"/>
      </w:pPr>
      <w:r>
        <w:rPr>
          <w:rFonts w:ascii="Times New Roman"/>
          <w:b w:val="false"/>
          <w:i w:val="false"/>
          <w:color w:val="ff0000"/>
          <w:sz w:val="28"/>
        </w:rPr>
        <w:t xml:space="preserve">
      Ескерту. Регламент жаңа редакцияда - Қарағанды облысының әкімдігінің 31.10.2019 № 61/02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5" w:id="7"/>
    <w:p>
      <w:pPr>
        <w:spacing w:after="0"/>
        <w:ind w:left="0"/>
        <w:jc w:val="left"/>
      </w:pPr>
      <w:r>
        <w:rPr>
          <w:rFonts w:ascii="Times New Roman"/>
          <w:b/>
          <w:i w:val="false"/>
          <w:color w:val="000000"/>
        </w:rPr>
        <w:t xml:space="preserve"> </w:t>
      </w:r>
      <w:r>
        <w:rPr>
          <w:rFonts w:ascii="Times New Roman"/>
          <w:b/>
          <w:i w:val="false"/>
          <w:color w:val="000000"/>
        </w:rPr>
        <w:t>1- тарау. Жалпы ережелер</w:t>
      </w:r>
    </w:p>
    <w:bookmarkEnd w:id="7"/>
    <w:bookmarkStart w:name="z16" w:id="8"/>
    <w:p>
      <w:pPr>
        <w:spacing w:after="0"/>
        <w:ind w:left="0"/>
        <w:jc w:val="both"/>
      </w:pPr>
      <w:r>
        <w:rPr>
          <w:rFonts w:ascii="Times New Roman"/>
          <w:b w:val="false"/>
          <w:i w:val="false"/>
          <w:color w:val="000000"/>
          <w:sz w:val="28"/>
        </w:rPr>
        <w:t>
      1. "Үлескерлердің ақшасын тартуға рұқсат беру" мемлекеттік көрсетілетін қызметті (бұдан әрі – мемлекеттік көрсетілетін қызмет) Қарағанды облысының облыстық, аудандарының және облыстық маңызы бар қалаларының жергілікті атқарушы органдары (бұдан әрі – көрсетілетін қызметті беруші) көрсетеді.</w:t>
      </w:r>
    </w:p>
    <w:bookmarkEnd w:id="8"/>
    <w:bookmarkStart w:name="z17" w:id="9"/>
    <w:p>
      <w:pPr>
        <w:spacing w:after="0"/>
        <w:ind w:left="0"/>
        <w:jc w:val="both"/>
      </w:pPr>
      <w:r>
        <w:rPr>
          <w:rFonts w:ascii="Times New Roman"/>
          <w:b w:val="false"/>
          <w:i w:val="false"/>
          <w:color w:val="000000"/>
          <w:sz w:val="28"/>
        </w:rPr>
        <w:t>
      Өтінішті қабылдау және мемлекеттік көрсетілетін қызметтің нәтижесін беру:</w:t>
      </w:r>
    </w:p>
    <w:bookmarkEnd w:id="9"/>
    <w:bookmarkStart w:name="z18" w:id="10"/>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0"/>
    <w:bookmarkStart w:name="z19" w:id="11"/>
    <w:p>
      <w:pPr>
        <w:spacing w:after="0"/>
        <w:ind w:left="0"/>
        <w:jc w:val="both"/>
      </w:pPr>
      <w:r>
        <w:rPr>
          <w:rFonts w:ascii="Times New Roman"/>
          <w:b w:val="false"/>
          <w:i w:val="false"/>
          <w:color w:val="000000"/>
          <w:sz w:val="28"/>
        </w:rPr>
        <w:t>
      2) www.egov.kz, www.elicense.kz "электрондық үкімет" веб-порталы (бұдан әрi – портал) арқылы жүзеге асырылады.</w:t>
      </w:r>
    </w:p>
    <w:bookmarkEnd w:id="11"/>
    <w:bookmarkStart w:name="z20" w:id="12"/>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немесе қағаз түрінде.</w:t>
      </w:r>
    </w:p>
    <w:bookmarkEnd w:id="12"/>
    <w:bookmarkStart w:name="z21" w:id="13"/>
    <w:p>
      <w:pPr>
        <w:spacing w:after="0"/>
        <w:ind w:left="0"/>
        <w:jc w:val="both"/>
      </w:pPr>
      <w:r>
        <w:rPr>
          <w:rFonts w:ascii="Times New Roman"/>
          <w:b w:val="false"/>
          <w:i w:val="false"/>
          <w:color w:val="000000"/>
          <w:sz w:val="28"/>
        </w:rPr>
        <w:t xml:space="preserve">
      3. Мемлекеттік қызметті көрсету нәтижесі – "Тұрғын үй құрылысына үлестік қатысу саласындағы мемлекеттік көрсетілетін қызметтер стандарттарын бекіту туралы" Қазақстан Республикасының Инвестициялар және даму министрінің 2017 жылғы 26 маусымдағы № 387 бұйрығымен (Нормативтік құқықтық актілерді мемлекеттік тіркеу тізілімінде № 15398 болып тіркелген) бекітілген "Үлескерлердің ақшасын тартуға рұқсат беру" мемлекеттік көрсетілетін қызмет стандартына (бұдан әрі – стандарт) </w:t>
      </w:r>
      <w:r>
        <w:rPr>
          <w:rFonts w:ascii="Times New Roman"/>
          <w:b w:val="false"/>
          <w:i w:val="false"/>
          <w:color w:val="000000"/>
          <w:sz w:val="28"/>
        </w:rPr>
        <w:t>1-қосымшаға</w:t>
      </w:r>
      <w:r>
        <w:rPr>
          <w:rFonts w:ascii="Times New Roman"/>
          <w:b w:val="false"/>
          <w:i w:val="false"/>
          <w:color w:val="000000"/>
          <w:sz w:val="28"/>
        </w:rPr>
        <w:t xml:space="preserve"> сәйкес үлескерлердің ақшасын тартуға рұқсат беру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қарастырылған негіздер мен жағдайларда мемлекеттік қызметті көрсетуден бас тарту туралы дәлелді жауап.</w:t>
      </w:r>
    </w:p>
    <w:bookmarkEnd w:id="13"/>
    <w:bookmarkStart w:name="z22" w:id="14"/>
    <w:p>
      <w:pPr>
        <w:spacing w:after="0"/>
        <w:ind w:left="0"/>
        <w:jc w:val="both"/>
      </w:pPr>
      <w:r>
        <w:rPr>
          <w:rFonts w:ascii="Times New Roman"/>
          <w:b w:val="false"/>
          <w:i w:val="false"/>
          <w:color w:val="000000"/>
          <w:sz w:val="28"/>
        </w:rPr>
        <w:t>
      Мемлекеттік қызметті көрсету нәтижесін беру нысаны: электрондық түрде.</w:t>
      </w:r>
    </w:p>
    <w:bookmarkEnd w:id="14"/>
    <w:bookmarkStart w:name="z23" w:id="15"/>
    <w:p>
      <w:pPr>
        <w:spacing w:after="0"/>
        <w:ind w:left="0"/>
        <w:jc w:val="left"/>
      </w:pPr>
      <w:r>
        <w:rPr>
          <w:rFonts w:ascii="Times New Roman"/>
          <w:b/>
          <w:i w:val="false"/>
          <w:color w:val="000000"/>
        </w:rPr>
        <w:t xml:space="preserve"> 2- тарау.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5"/>
    <w:bookmarkStart w:name="z24" w:id="16"/>
    <w:p>
      <w:pPr>
        <w:spacing w:after="0"/>
        <w:ind w:left="0"/>
        <w:jc w:val="both"/>
      </w:pPr>
      <w:r>
        <w:rPr>
          <w:rFonts w:ascii="Times New Roman"/>
          <w:b w:val="false"/>
          <w:i w:val="false"/>
          <w:color w:val="000000"/>
          <w:sz w:val="28"/>
        </w:rPr>
        <w:t xml:space="preserve">
      4. Мемлекеттік көрсетілетін қызметті алушының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қажетті құжаттар қоса берілген,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өтінішті ұсынуы мемлекеттік қызмет көрсету бойынша рәсімді (іс-қимылды) бастауға негіз болып табылады.</w:t>
      </w:r>
    </w:p>
    <w:bookmarkEnd w:id="16"/>
    <w:bookmarkStart w:name="z25" w:id="17"/>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17"/>
    <w:bookmarkStart w:name="z26" w:id="18"/>
    <w:p>
      <w:pPr>
        <w:spacing w:after="0"/>
        <w:ind w:left="0"/>
        <w:jc w:val="both"/>
      </w:pPr>
      <w:r>
        <w:rPr>
          <w:rFonts w:ascii="Times New Roman"/>
          <w:b w:val="false"/>
          <w:i w:val="false"/>
          <w:color w:val="000000"/>
          <w:sz w:val="28"/>
        </w:rPr>
        <w:t>
      1) көрсетілетін қызметті беруші кеңсесінің қызметкері қажетті құжаттарды тапсырған сәттен бастап құжаттарды қабылдайды және көрсетілетін қызметті берушінің басшысына береді – 15 (он бес) минут;</w:t>
      </w:r>
    </w:p>
    <w:bookmarkEnd w:id="18"/>
    <w:bookmarkStart w:name="z27" w:id="19"/>
    <w:p>
      <w:pPr>
        <w:spacing w:after="0"/>
        <w:ind w:left="0"/>
        <w:jc w:val="both"/>
      </w:pPr>
      <w:r>
        <w:rPr>
          <w:rFonts w:ascii="Times New Roman"/>
          <w:b w:val="false"/>
          <w:i w:val="false"/>
          <w:color w:val="000000"/>
          <w:sz w:val="28"/>
        </w:rPr>
        <w:t>
      2) көрсетілетін қызметті берушінің басшысы құжаттарды қарастырып, облыстың, ауданның және облыстық маңызы бар қаланың жергілікті атқарушы органының құрылымдық бөлімшесіне (бұдан әрі-құрылымдық бөлімше) құзыреттері шегінде орындау үшін жолдайды – 1 (бір) сағат;</w:t>
      </w:r>
    </w:p>
    <w:bookmarkEnd w:id="19"/>
    <w:bookmarkStart w:name="z28" w:id="20"/>
    <w:p>
      <w:pPr>
        <w:spacing w:after="0"/>
        <w:ind w:left="0"/>
        <w:jc w:val="both"/>
      </w:pPr>
      <w:r>
        <w:rPr>
          <w:rFonts w:ascii="Times New Roman"/>
          <w:b w:val="false"/>
          <w:i w:val="false"/>
          <w:color w:val="000000"/>
          <w:sz w:val="28"/>
        </w:rPr>
        <w:t>
      3) құрылымдық бөлімше басшысы құжаттарды қарастырады және жауапты орындаушыны анықтап, орындауға жолдайды – 1 (бір) сағат;</w:t>
      </w:r>
    </w:p>
    <w:bookmarkEnd w:id="20"/>
    <w:bookmarkStart w:name="z29" w:id="21"/>
    <w:p>
      <w:pPr>
        <w:spacing w:after="0"/>
        <w:ind w:left="0"/>
        <w:jc w:val="both"/>
      </w:pPr>
      <w:r>
        <w:rPr>
          <w:rFonts w:ascii="Times New Roman"/>
          <w:b w:val="false"/>
          <w:i w:val="false"/>
          <w:color w:val="000000"/>
          <w:sz w:val="28"/>
        </w:rPr>
        <w:t xml:space="preserve">
      4) құрылымдық бөлімшенің жауапты орындаушысы мемлекеттік қызметті көрсету нәтижесін (үлескерлердің ақшасын тартуға рұқсат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қарстырылған негіздер мен жағдайларда өтінішті одан әрі қарастырудан дәлелді бас тарту туралы жауап) дайындайды – 7 (жеті) жұмыс күні;</w:t>
      </w:r>
    </w:p>
    <w:bookmarkEnd w:id="21"/>
    <w:bookmarkStart w:name="z30" w:id="22"/>
    <w:p>
      <w:pPr>
        <w:spacing w:after="0"/>
        <w:ind w:left="0"/>
        <w:jc w:val="both"/>
      </w:pPr>
      <w:r>
        <w:rPr>
          <w:rFonts w:ascii="Times New Roman"/>
          <w:b w:val="false"/>
          <w:i w:val="false"/>
          <w:color w:val="000000"/>
          <w:sz w:val="28"/>
        </w:rPr>
        <w:t>
      5) құрылымдық бөлімше басшысы мемлекеттік қызметті көрсету нәтижесін келісімдейді және көрсетілетін қызметті берушінің басшысына қол қоюға жолдайды – 1 (бір) сағат;</w:t>
      </w:r>
    </w:p>
    <w:bookmarkEnd w:id="22"/>
    <w:bookmarkStart w:name="z31" w:id="23"/>
    <w:p>
      <w:pPr>
        <w:spacing w:after="0"/>
        <w:ind w:left="0"/>
        <w:jc w:val="both"/>
      </w:pPr>
      <w:r>
        <w:rPr>
          <w:rFonts w:ascii="Times New Roman"/>
          <w:b w:val="false"/>
          <w:i w:val="false"/>
          <w:color w:val="000000"/>
          <w:sz w:val="28"/>
        </w:rPr>
        <w:t>
      6) көрсетілетін қызметті берушінің басшысы мемлекеттік қызметті көрсету нәтижесіне қол қояды және кеңсеге жолдайды – 1 (бір) сағат;</w:t>
      </w:r>
    </w:p>
    <w:bookmarkEnd w:id="23"/>
    <w:bookmarkStart w:name="z32" w:id="24"/>
    <w:p>
      <w:pPr>
        <w:spacing w:after="0"/>
        <w:ind w:left="0"/>
        <w:jc w:val="both"/>
      </w:pPr>
      <w:r>
        <w:rPr>
          <w:rFonts w:ascii="Times New Roman"/>
          <w:b w:val="false"/>
          <w:i w:val="false"/>
          <w:color w:val="000000"/>
          <w:sz w:val="28"/>
        </w:rPr>
        <w:t>
      7) көрсетілетін қызметті беруші кеңсесінің қызметкері көрсетілетін қызметті берушінің басшысы қол қойған мемлекеттік қызметті көрсету нәтижесін тіркейді және Мемлекеттік корпорацияға жолдайды – 1 (бір) жұмыс күні;</w:t>
      </w:r>
    </w:p>
    <w:bookmarkEnd w:id="24"/>
    <w:bookmarkStart w:name="z33" w:id="25"/>
    <w:p>
      <w:pPr>
        <w:spacing w:after="0"/>
        <w:ind w:left="0"/>
        <w:jc w:val="both"/>
      </w:pPr>
      <w:r>
        <w:rPr>
          <w:rFonts w:ascii="Times New Roman"/>
          <w:b w:val="false"/>
          <w:i w:val="false"/>
          <w:color w:val="000000"/>
          <w:sz w:val="28"/>
        </w:rPr>
        <w:t>
      8) Мемлекеттік корпорация қызметкері мемлекеттік қызметті көрсету нәтижесін көрсетілетін қызметті алушыға береді- 20 (жиырма) минут.</w:t>
      </w:r>
    </w:p>
    <w:bookmarkEnd w:id="25"/>
    <w:bookmarkStart w:name="z34" w:id="26"/>
    <w:p>
      <w:pPr>
        <w:spacing w:after="0"/>
        <w:ind w:left="0"/>
        <w:jc w:val="both"/>
      </w:pPr>
      <w:r>
        <w:rPr>
          <w:rFonts w:ascii="Times New Roman"/>
          <w:b w:val="false"/>
          <w:i w:val="false"/>
          <w:color w:val="000000"/>
          <w:sz w:val="28"/>
        </w:rPr>
        <w:t>
      6. Келесі рәсімді (іс-қимылды) орындауды бастауға негіздеме болатын мемлекеттік қызмет көрсету рәсімінің (іс-қимылдың) нәтижесі:</w:t>
      </w:r>
    </w:p>
    <w:bookmarkEnd w:id="26"/>
    <w:bookmarkStart w:name="z35" w:id="27"/>
    <w:p>
      <w:pPr>
        <w:spacing w:after="0"/>
        <w:ind w:left="0"/>
        <w:jc w:val="both"/>
      </w:pPr>
      <w:r>
        <w:rPr>
          <w:rFonts w:ascii="Times New Roman"/>
          <w:b w:val="false"/>
          <w:i w:val="false"/>
          <w:color w:val="000000"/>
          <w:sz w:val="28"/>
        </w:rPr>
        <w:t>
      1) тіркелген құжаттар;</w:t>
      </w:r>
    </w:p>
    <w:bookmarkEnd w:id="27"/>
    <w:bookmarkStart w:name="z36" w:id="28"/>
    <w:p>
      <w:pPr>
        <w:spacing w:after="0"/>
        <w:ind w:left="0"/>
        <w:jc w:val="both"/>
      </w:pPr>
      <w:r>
        <w:rPr>
          <w:rFonts w:ascii="Times New Roman"/>
          <w:b w:val="false"/>
          <w:i w:val="false"/>
          <w:color w:val="000000"/>
          <w:sz w:val="28"/>
        </w:rPr>
        <w:t>
      2) басшының бұрыштамасы;</w:t>
      </w:r>
    </w:p>
    <w:bookmarkEnd w:id="28"/>
    <w:bookmarkStart w:name="z37" w:id="29"/>
    <w:p>
      <w:pPr>
        <w:spacing w:after="0"/>
        <w:ind w:left="0"/>
        <w:jc w:val="both"/>
      </w:pPr>
      <w:r>
        <w:rPr>
          <w:rFonts w:ascii="Times New Roman"/>
          <w:b w:val="false"/>
          <w:i w:val="false"/>
          <w:color w:val="000000"/>
          <w:sz w:val="28"/>
        </w:rPr>
        <w:t>
      3) мемлекеттік көрсетілетін қызметтің дайындалған нәтижесі;</w:t>
      </w:r>
    </w:p>
    <w:bookmarkEnd w:id="29"/>
    <w:bookmarkStart w:name="z38" w:id="30"/>
    <w:p>
      <w:pPr>
        <w:spacing w:after="0"/>
        <w:ind w:left="0"/>
        <w:jc w:val="both"/>
      </w:pPr>
      <w:r>
        <w:rPr>
          <w:rFonts w:ascii="Times New Roman"/>
          <w:b w:val="false"/>
          <w:i w:val="false"/>
          <w:color w:val="000000"/>
          <w:sz w:val="28"/>
        </w:rPr>
        <w:t>
      4) мемлекеттік көрсетілетін қызметтің келісілген нәтижесі;</w:t>
      </w:r>
    </w:p>
    <w:bookmarkEnd w:id="30"/>
    <w:bookmarkStart w:name="z39" w:id="31"/>
    <w:p>
      <w:pPr>
        <w:spacing w:after="0"/>
        <w:ind w:left="0"/>
        <w:jc w:val="both"/>
      </w:pPr>
      <w:r>
        <w:rPr>
          <w:rFonts w:ascii="Times New Roman"/>
          <w:b w:val="false"/>
          <w:i w:val="false"/>
          <w:color w:val="000000"/>
          <w:sz w:val="28"/>
        </w:rPr>
        <w:t>
      5) мемлекеттік көрсетілетін қызметтің қол қойылған нәтижесі;</w:t>
      </w:r>
    </w:p>
    <w:bookmarkEnd w:id="31"/>
    <w:bookmarkStart w:name="z40" w:id="32"/>
    <w:p>
      <w:pPr>
        <w:spacing w:after="0"/>
        <w:ind w:left="0"/>
        <w:jc w:val="both"/>
      </w:pPr>
      <w:r>
        <w:rPr>
          <w:rFonts w:ascii="Times New Roman"/>
          <w:b w:val="false"/>
          <w:i w:val="false"/>
          <w:color w:val="000000"/>
          <w:sz w:val="28"/>
        </w:rPr>
        <w:t>
      6) мемлекеттік көрсетілетін қызметтің дайын нәтижесін беру.</w:t>
      </w:r>
    </w:p>
    <w:bookmarkEnd w:id="32"/>
    <w:bookmarkStart w:name="z41" w:id="33"/>
    <w:p>
      <w:pPr>
        <w:spacing w:after="0"/>
        <w:ind w:left="0"/>
        <w:jc w:val="left"/>
      </w:pPr>
      <w:r>
        <w:rPr>
          <w:rFonts w:ascii="Times New Roman"/>
          <w:b/>
          <w:i w:val="false"/>
          <w:color w:val="000000"/>
        </w:rPr>
        <w:t xml:space="preserve"> 3- тарау.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33"/>
    <w:bookmarkStart w:name="z42" w:id="34"/>
    <w:p>
      <w:pPr>
        <w:spacing w:after="0"/>
        <w:ind w:left="0"/>
        <w:jc w:val="both"/>
      </w:pPr>
      <w:r>
        <w:rPr>
          <w:rFonts w:ascii="Times New Roman"/>
          <w:b w:val="false"/>
          <w:i w:val="false"/>
          <w:color w:val="000000"/>
          <w:sz w:val="28"/>
        </w:rPr>
        <w:t>
      7. Мемлекеттік қызмет көрсету процесіне қатысатын құрылымдық бөлімшелердің (қызметкерлердің) тізбесі:</w:t>
      </w:r>
    </w:p>
    <w:bookmarkEnd w:id="34"/>
    <w:bookmarkStart w:name="z43" w:id="35"/>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35"/>
    <w:bookmarkStart w:name="z44" w:id="36"/>
    <w:p>
      <w:pPr>
        <w:spacing w:after="0"/>
        <w:ind w:left="0"/>
        <w:jc w:val="both"/>
      </w:pPr>
      <w:r>
        <w:rPr>
          <w:rFonts w:ascii="Times New Roman"/>
          <w:b w:val="false"/>
          <w:i w:val="false"/>
          <w:color w:val="000000"/>
          <w:sz w:val="28"/>
        </w:rPr>
        <w:t>
      2) көрсетілетін қызметті берушінің басшысы;</w:t>
      </w:r>
    </w:p>
    <w:bookmarkEnd w:id="36"/>
    <w:bookmarkStart w:name="z45" w:id="37"/>
    <w:p>
      <w:pPr>
        <w:spacing w:after="0"/>
        <w:ind w:left="0"/>
        <w:jc w:val="both"/>
      </w:pPr>
      <w:r>
        <w:rPr>
          <w:rFonts w:ascii="Times New Roman"/>
          <w:b w:val="false"/>
          <w:i w:val="false"/>
          <w:color w:val="000000"/>
          <w:sz w:val="28"/>
        </w:rPr>
        <w:t>
      3) құрылымдық бөлімше басшысы;</w:t>
      </w:r>
    </w:p>
    <w:bookmarkEnd w:id="37"/>
    <w:bookmarkStart w:name="z46" w:id="38"/>
    <w:p>
      <w:pPr>
        <w:spacing w:after="0"/>
        <w:ind w:left="0"/>
        <w:jc w:val="both"/>
      </w:pPr>
      <w:r>
        <w:rPr>
          <w:rFonts w:ascii="Times New Roman"/>
          <w:b w:val="false"/>
          <w:i w:val="false"/>
          <w:color w:val="000000"/>
          <w:sz w:val="28"/>
        </w:rPr>
        <w:t>
      4) құрылымдық бөлімшенің жауапты орындаушысы.</w:t>
      </w:r>
    </w:p>
    <w:bookmarkEnd w:id="38"/>
    <w:bookmarkStart w:name="z47" w:id="39"/>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өзара әрбір рәсімнің (іс-қимылдың) реттілігін сипаттау:</w:t>
      </w:r>
    </w:p>
    <w:bookmarkEnd w:id="39"/>
    <w:bookmarkStart w:name="z48" w:id="40"/>
    <w:p>
      <w:pPr>
        <w:spacing w:after="0"/>
        <w:ind w:left="0"/>
        <w:jc w:val="both"/>
      </w:pPr>
      <w:r>
        <w:rPr>
          <w:rFonts w:ascii="Times New Roman"/>
          <w:b w:val="false"/>
          <w:i w:val="false"/>
          <w:color w:val="000000"/>
          <w:sz w:val="28"/>
        </w:rPr>
        <w:t>
      1) көрсетілетін қызметті беруші кеңсесінің қызметкері қажетті құжаттарды тапсырған сәттен бастап құжаттарды қабылдайды және көрсетілетін қызметті берушінің басшысына береді –15 (он бес) минут;</w:t>
      </w:r>
    </w:p>
    <w:bookmarkEnd w:id="40"/>
    <w:bookmarkStart w:name="z49" w:id="41"/>
    <w:p>
      <w:pPr>
        <w:spacing w:after="0"/>
        <w:ind w:left="0"/>
        <w:jc w:val="both"/>
      </w:pPr>
      <w:r>
        <w:rPr>
          <w:rFonts w:ascii="Times New Roman"/>
          <w:b w:val="false"/>
          <w:i w:val="false"/>
          <w:color w:val="000000"/>
          <w:sz w:val="28"/>
        </w:rPr>
        <w:t>
      2) көрсетілетін қызметті берушінің басшысы құжаттарды қарастырып, құрылымдық бөлімшеге құзыреттері шегінде орындау үшін жолдайды – 1 (бір) сағат;</w:t>
      </w:r>
    </w:p>
    <w:bookmarkEnd w:id="41"/>
    <w:bookmarkStart w:name="z50" w:id="42"/>
    <w:p>
      <w:pPr>
        <w:spacing w:after="0"/>
        <w:ind w:left="0"/>
        <w:jc w:val="both"/>
      </w:pPr>
      <w:r>
        <w:rPr>
          <w:rFonts w:ascii="Times New Roman"/>
          <w:b w:val="false"/>
          <w:i w:val="false"/>
          <w:color w:val="000000"/>
          <w:sz w:val="28"/>
        </w:rPr>
        <w:t>
      3) құрылымдық бөлімше басшысы құжаттарды қарастырады және жауапты орындаушыны анықтап, орындауға жолдайды – 1 (бір) сағат;</w:t>
      </w:r>
    </w:p>
    <w:bookmarkEnd w:id="42"/>
    <w:bookmarkStart w:name="z51" w:id="43"/>
    <w:p>
      <w:pPr>
        <w:spacing w:after="0"/>
        <w:ind w:left="0"/>
        <w:jc w:val="both"/>
      </w:pPr>
      <w:r>
        <w:rPr>
          <w:rFonts w:ascii="Times New Roman"/>
          <w:b w:val="false"/>
          <w:i w:val="false"/>
          <w:color w:val="000000"/>
          <w:sz w:val="28"/>
        </w:rPr>
        <w:t xml:space="preserve">
      4) құрылымдық бөлімшенің жауапты орындаушысы мемлекеттік қызметті көрсету нәтижесін (үлескерлердің ақшасын тартуға рұқсат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қарстырылған негіздер мен жағдайларда өтінішті одан әрі қарастырудан дәлелді бас тарту туралы жауап) дайындайды – 7 (жеті) жұмыс күні;</w:t>
      </w:r>
    </w:p>
    <w:bookmarkEnd w:id="43"/>
    <w:bookmarkStart w:name="z52" w:id="44"/>
    <w:p>
      <w:pPr>
        <w:spacing w:after="0"/>
        <w:ind w:left="0"/>
        <w:jc w:val="both"/>
      </w:pPr>
      <w:r>
        <w:rPr>
          <w:rFonts w:ascii="Times New Roman"/>
          <w:b w:val="false"/>
          <w:i w:val="false"/>
          <w:color w:val="000000"/>
          <w:sz w:val="28"/>
        </w:rPr>
        <w:t>
      5) құрылымдық бөлімше басшысы мемлекеттік қызметті көрсету нәтижесін келісімдейді және көрсетілетін қызметті берушінің басшысына қол қоюға жолдайды – 1 (бір) сағат;</w:t>
      </w:r>
    </w:p>
    <w:bookmarkEnd w:id="44"/>
    <w:bookmarkStart w:name="z53" w:id="45"/>
    <w:p>
      <w:pPr>
        <w:spacing w:after="0"/>
        <w:ind w:left="0"/>
        <w:jc w:val="both"/>
      </w:pPr>
      <w:r>
        <w:rPr>
          <w:rFonts w:ascii="Times New Roman"/>
          <w:b w:val="false"/>
          <w:i w:val="false"/>
          <w:color w:val="000000"/>
          <w:sz w:val="28"/>
        </w:rPr>
        <w:t>
      6) көрсетілетін қызметті берушінің басшысы мемлекеттік қызметті көрсету нәтижесіне қол қояды және кеңсеге жолдайды – 1 (бір) сағат;</w:t>
      </w:r>
    </w:p>
    <w:bookmarkEnd w:id="45"/>
    <w:bookmarkStart w:name="z54" w:id="46"/>
    <w:p>
      <w:pPr>
        <w:spacing w:after="0"/>
        <w:ind w:left="0"/>
        <w:jc w:val="both"/>
      </w:pPr>
      <w:r>
        <w:rPr>
          <w:rFonts w:ascii="Times New Roman"/>
          <w:b w:val="false"/>
          <w:i w:val="false"/>
          <w:color w:val="000000"/>
          <w:sz w:val="28"/>
        </w:rPr>
        <w:t>
      7) көрсетілетін қызметті беруші кеңсесінің қызметкері көрсетілетін қызметті берушінің басшысы қол қойған мемлекеттік қызметті көрсету нәтижесін тіркейді және Мемлекеттік корпорацияға жолдайды – 1 (бір) жұмыс күні;</w:t>
      </w:r>
    </w:p>
    <w:bookmarkEnd w:id="46"/>
    <w:bookmarkStart w:name="z55" w:id="47"/>
    <w:p>
      <w:pPr>
        <w:spacing w:after="0"/>
        <w:ind w:left="0"/>
        <w:jc w:val="both"/>
      </w:pPr>
      <w:r>
        <w:rPr>
          <w:rFonts w:ascii="Times New Roman"/>
          <w:b w:val="false"/>
          <w:i w:val="false"/>
          <w:color w:val="000000"/>
          <w:sz w:val="28"/>
        </w:rPr>
        <w:t>
      8) Мемлекеттік корпорация қызметкері мемлекеттік қызметті көрсету нәтижесін көрсетілетін қызметті алушыға береді – 20 (жиырма) минут.</w:t>
      </w:r>
    </w:p>
    <w:bookmarkEnd w:id="47"/>
    <w:bookmarkStart w:name="z56" w:id="48"/>
    <w:p>
      <w:pPr>
        <w:spacing w:after="0"/>
        <w:ind w:left="0"/>
        <w:jc w:val="both"/>
      </w:pPr>
      <w:r>
        <w:rPr>
          <w:rFonts w:ascii="Times New Roman"/>
          <w:b w:val="false"/>
          <w:i w:val="false"/>
          <w:color w:val="000000"/>
          <w:sz w:val="28"/>
        </w:rPr>
        <w:t xml:space="preserve">
      9. Мемлекеттік қызмет көрсетудің бизнес-процестерінің анықтамалығы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48"/>
    <w:bookmarkStart w:name="z57" w:id="49"/>
    <w:p>
      <w:pPr>
        <w:spacing w:after="0"/>
        <w:ind w:left="0"/>
        <w:jc w:val="left"/>
      </w:pPr>
      <w:r>
        <w:rPr>
          <w:rFonts w:ascii="Times New Roman"/>
          <w:b/>
          <w:i w:val="false"/>
          <w:color w:val="000000"/>
        </w:rPr>
        <w:t xml:space="preserve"> 4- тарау.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9"/>
    <w:bookmarkStart w:name="z58" w:id="50"/>
    <w:p>
      <w:pPr>
        <w:spacing w:after="0"/>
        <w:ind w:left="0"/>
        <w:jc w:val="both"/>
      </w:pPr>
      <w:r>
        <w:rPr>
          <w:rFonts w:ascii="Times New Roman"/>
          <w:b w:val="false"/>
          <w:i w:val="false"/>
          <w:color w:val="000000"/>
          <w:sz w:val="28"/>
        </w:rPr>
        <w:t>
      10. Мемлекеттік корпорацияға жүгіну тәртібінің сипаттамасы, көрсетілетін қызметті алушының сұранысын өңдеудің ұзақтығы:</w:t>
      </w:r>
    </w:p>
    <w:bookmarkEnd w:id="50"/>
    <w:bookmarkStart w:name="z59" w:id="51"/>
    <w:p>
      <w:pPr>
        <w:spacing w:after="0"/>
        <w:ind w:left="0"/>
        <w:jc w:val="both"/>
      </w:pPr>
      <w:r>
        <w:rPr>
          <w:rFonts w:ascii="Times New Roman"/>
          <w:b w:val="false"/>
          <w:i w:val="false"/>
          <w:color w:val="000000"/>
          <w:sz w:val="28"/>
        </w:rPr>
        <w:t xml:space="preserve">
      1) көрсетілетін қызметті алушы Мемлекеттік корпорация қызметкеріне өтінішті ұсынады. Егер Қазақстан Республикасының заңдарында өзгеше көзделмесе, Мемлекеттік корпорация қызметкері құжаттарды қабылдау кезінде мемлекеттік қызмет көрсету кезінде ақпараттық жүйелерде қамтылған заңмен қорғалатын құпияларды құрайтын мәліметтерді пайдалануға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көрсетілетін қызметті алушының жазбаша келісімін алады.</w:t>
      </w:r>
    </w:p>
    <w:bookmarkEnd w:id="51"/>
    <w:bookmarkStart w:name="z60" w:id="52"/>
    <w:p>
      <w:pPr>
        <w:spacing w:after="0"/>
        <w:ind w:left="0"/>
        <w:jc w:val="both"/>
      </w:pPr>
      <w:r>
        <w:rPr>
          <w:rFonts w:ascii="Times New Roman"/>
          <w:b w:val="false"/>
          <w:i w:val="false"/>
          <w:color w:val="000000"/>
          <w:sz w:val="28"/>
        </w:rPr>
        <w:t xml:space="preserve">
      Көрсетілетін қызметті алушы барлық талап етілетін құжаттарды тапсырған кезде Мемлекеттік корпорацияға тиісті құжаттардың қабылданғаны туралы хабарлама беріледі.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ұсынған жағдайда, Мемлекеттік корпорацияның қызметкері осы мемлекеттік көрсетілетін қызмет стандартына 3-қосымшаға сәйкес нысан бойынша құжаттарды қабылдаудан бас тарту туралы қолхат береді; </w:t>
      </w:r>
    </w:p>
    <w:bookmarkEnd w:id="52"/>
    <w:bookmarkStart w:name="z61" w:id="53"/>
    <w:p>
      <w:pPr>
        <w:spacing w:after="0"/>
        <w:ind w:left="0"/>
        <w:jc w:val="both"/>
      </w:pPr>
      <w:r>
        <w:rPr>
          <w:rFonts w:ascii="Times New Roman"/>
          <w:b w:val="false"/>
          <w:i w:val="false"/>
          <w:color w:val="000000"/>
          <w:sz w:val="28"/>
        </w:rPr>
        <w:t>
      2) Мемлекеттік корпорацияның қызметкері көрсетілетін қызметті алушы ұсынған өтініштің дұрыс толтырылуын және құжаттар топтамасының толықтығын тексереді – 5 (бес) минут;</w:t>
      </w:r>
    </w:p>
    <w:bookmarkEnd w:id="53"/>
    <w:bookmarkStart w:name="z62" w:id="54"/>
    <w:p>
      <w:pPr>
        <w:spacing w:after="0"/>
        <w:ind w:left="0"/>
        <w:jc w:val="both"/>
      </w:pPr>
      <w:r>
        <w:rPr>
          <w:rFonts w:ascii="Times New Roman"/>
          <w:b w:val="false"/>
          <w:i w:val="false"/>
          <w:color w:val="000000"/>
          <w:sz w:val="28"/>
        </w:rPr>
        <w:t>
      3) 1-процесс – мемлекеттік көрсетілетін қызметті көрсету үшін Мемлекеттік корпорацияның қызметкерінің автоматтандырылған жұмыс орнына (бұдан әрі – АЖО) логин мен парольді (авторизациялау процесі) енгізуі – 1 (бір) минут;</w:t>
      </w:r>
    </w:p>
    <w:bookmarkEnd w:id="54"/>
    <w:bookmarkStart w:name="z63" w:id="55"/>
    <w:p>
      <w:pPr>
        <w:spacing w:after="0"/>
        <w:ind w:left="0"/>
        <w:jc w:val="both"/>
      </w:pPr>
      <w:r>
        <w:rPr>
          <w:rFonts w:ascii="Times New Roman"/>
          <w:b w:val="false"/>
          <w:i w:val="false"/>
          <w:color w:val="000000"/>
          <w:sz w:val="28"/>
        </w:rPr>
        <w:t>
      4) 2-процесс – Мемлекеттік корпорация қызметкерінің мемлекеттік көрсетілетін қызметті таңдауы, экранға мемлекеттік қызметті көрсету үшін сұраныс нысанын шығаруы және көрсетілетін қызметті алушының, сондай-ақ қызметті алушының сенімді өкілі келген жағдайда оның сенімхат бойынша мәліметтерін (нотариалды куәландырылған сенімхат болған жағдайда, басқа куәландырылған сенімхатының мәліметтері толтырылмайды) енгізуі – 1 (бір) минут;</w:t>
      </w:r>
    </w:p>
    <w:bookmarkEnd w:id="55"/>
    <w:bookmarkStart w:name="z64" w:id="56"/>
    <w:p>
      <w:pPr>
        <w:spacing w:after="0"/>
        <w:ind w:left="0"/>
        <w:jc w:val="both"/>
      </w:pPr>
      <w:r>
        <w:rPr>
          <w:rFonts w:ascii="Times New Roman"/>
          <w:b w:val="false"/>
          <w:i w:val="false"/>
          <w:color w:val="000000"/>
          <w:sz w:val="28"/>
        </w:rPr>
        <w:t>
      5) 3-процесс – электрондық үкімет шлюзі (бұдан әрі – ЭҮШ) арқылы жеке тұлғалардың мемлекеттік деректер қорына немесе заңды тұлғалардың мемлекеттік деректер қорына (бұдан әрі – ЖТМДҚ/ЗТМДҚ) көрсетілетін қызметті алушының мәліметтері туралы, сонымен бірге Бірыңғай нотариалдық ақпараттық жүйеге (бұдан әрі – БНАЖ) – көрсетілетін қызметті алушы өкілінің сенімхат мәліметтері туралы сұранысты жолдауы – 1 (бір) минут;</w:t>
      </w:r>
    </w:p>
    <w:bookmarkEnd w:id="56"/>
    <w:bookmarkStart w:name="z65" w:id="57"/>
    <w:p>
      <w:pPr>
        <w:spacing w:after="0"/>
        <w:ind w:left="0"/>
        <w:jc w:val="both"/>
      </w:pPr>
      <w:r>
        <w:rPr>
          <w:rFonts w:ascii="Times New Roman"/>
          <w:b w:val="false"/>
          <w:i w:val="false"/>
          <w:color w:val="000000"/>
          <w:sz w:val="28"/>
        </w:rPr>
        <w:t>
      6) 1-шарт–ЖТМДҚ/ЗТМДҚ көрсетілетін қызметті алушының мәліметтерінің және БНАЖ сенімхат мәліметтерінің бар болуын тексеруі – 1 (бір) минут;</w:t>
      </w:r>
    </w:p>
    <w:bookmarkEnd w:id="57"/>
    <w:bookmarkStart w:name="z66" w:id="58"/>
    <w:p>
      <w:pPr>
        <w:spacing w:after="0"/>
        <w:ind w:left="0"/>
        <w:jc w:val="both"/>
      </w:pPr>
      <w:r>
        <w:rPr>
          <w:rFonts w:ascii="Times New Roman"/>
          <w:b w:val="false"/>
          <w:i w:val="false"/>
          <w:color w:val="000000"/>
          <w:sz w:val="28"/>
        </w:rPr>
        <w:t>
      7) 4-процесс – көрсетілетін қызметті алушының ЖТМДҚ/ЗТМДҚ мәліметтерінің және БНАЖ сенімхат мәліметтерінің болмауына байланысты, мәліметтерді алу мүмкіндігінің болмауы туралы хабарлама қалыптастырылуы – 1 (бір) минут;</w:t>
      </w:r>
    </w:p>
    <w:bookmarkEnd w:id="58"/>
    <w:bookmarkStart w:name="z67" w:id="59"/>
    <w:p>
      <w:pPr>
        <w:spacing w:after="0"/>
        <w:ind w:left="0"/>
        <w:jc w:val="both"/>
      </w:pPr>
      <w:r>
        <w:rPr>
          <w:rFonts w:ascii="Times New Roman"/>
          <w:b w:val="false"/>
          <w:i w:val="false"/>
          <w:color w:val="000000"/>
          <w:sz w:val="28"/>
        </w:rPr>
        <w:t>
      8) 5-процесс – Мемлекеттік корпорация қызметкерінің электрондық сандық қолтаңбасымен (бұдан әрі – ЭСҚ) куәландырылған (қол қойылған) электрондық құжаттарды (көрсетілетін қызметті алушының сұранысын) ЭҮШ арқылы электрондық үкіметінің аумақтық шлюзі автоматтандырылған жұмыс орнына (бұдан әрі – ЭҮАШ АЖО) жолдауы – 1 (бір) минут;</w:t>
      </w:r>
    </w:p>
    <w:bookmarkEnd w:id="59"/>
    <w:bookmarkStart w:name="z68" w:id="60"/>
    <w:p>
      <w:pPr>
        <w:spacing w:after="0"/>
        <w:ind w:left="0"/>
        <w:jc w:val="both"/>
      </w:pPr>
      <w:r>
        <w:rPr>
          <w:rFonts w:ascii="Times New Roman"/>
          <w:b w:val="false"/>
          <w:i w:val="false"/>
          <w:color w:val="000000"/>
          <w:sz w:val="28"/>
        </w:rPr>
        <w:t>
      9) 6-процесс – ЭҮАШ АЖО электрондық құжатты тіркеу – 1 (бір) минут;</w:t>
      </w:r>
    </w:p>
    <w:bookmarkEnd w:id="60"/>
    <w:bookmarkStart w:name="z69" w:id="61"/>
    <w:p>
      <w:pPr>
        <w:spacing w:after="0"/>
        <w:ind w:left="0"/>
        <w:jc w:val="both"/>
      </w:pPr>
      <w:r>
        <w:rPr>
          <w:rFonts w:ascii="Times New Roman"/>
          <w:b w:val="false"/>
          <w:i w:val="false"/>
          <w:color w:val="000000"/>
          <w:sz w:val="28"/>
        </w:rPr>
        <w:t>
      10) 2-шарт – көрсетілетін қызметті берушінің көрсетілетін қызметті алушының тіркеген құжаттар топтамасының сәйкестігін тексеруі (өңдеуі) – 1 (бір) минут;</w:t>
      </w:r>
    </w:p>
    <w:bookmarkEnd w:id="61"/>
    <w:p>
      <w:pPr>
        <w:spacing w:after="0"/>
        <w:ind w:left="0"/>
        <w:jc w:val="both"/>
      </w:pPr>
      <w:r>
        <w:rPr>
          <w:rFonts w:ascii="Times New Roman"/>
          <w:b w:val="false"/>
          <w:i w:val="false"/>
          <w:color w:val="000000"/>
          <w:sz w:val="28"/>
        </w:rPr>
        <w:t>
      11) 7-процесс – көрсетілетін қызметті алушының құжаттар топтамасында бұзушылықтың болуына байланысты сұратылып отырған мемлекеттік көрсетілетін қызметті көрсетуден бас тарту жөнінде хабарламаны қалыптастыру немесе көрсетілетін қызметті алушының Мемлекеттік корпорация қызметкері арқылы тиісті құжаттарды алғандығы туралы қолхат алуы – 1 (бір) минут;</w:t>
      </w:r>
    </w:p>
    <w:p>
      <w:pPr>
        <w:spacing w:after="0"/>
        <w:ind w:left="0"/>
        <w:jc w:val="both"/>
      </w:pPr>
      <w:r>
        <w:rPr>
          <w:rFonts w:ascii="Times New Roman"/>
          <w:b w:val="false"/>
          <w:i w:val="false"/>
          <w:color w:val="000000"/>
          <w:sz w:val="28"/>
        </w:rPr>
        <w:t>
      12) 8-процесс – көрсетілетін қызметті алушының Мемлекеттік корпорация қызметкері арқылы мемлекеттік көрсетілетін қызметтің нәтижесін (үлескерлердің ақшасын тартуға рұқсат) алуы.</w:t>
      </w:r>
    </w:p>
    <w:bookmarkStart w:name="z72" w:id="62"/>
    <w:p>
      <w:pPr>
        <w:spacing w:after="0"/>
        <w:ind w:left="0"/>
        <w:jc w:val="both"/>
      </w:pPr>
      <w:r>
        <w:rPr>
          <w:rFonts w:ascii="Times New Roman"/>
          <w:b w:val="false"/>
          <w:i w:val="false"/>
          <w:color w:val="000000"/>
          <w:sz w:val="28"/>
        </w:rPr>
        <w:t>
      Мемлекеттік корпорацияға құжаттар топтамасын тапсырған сәттен бастап мемлекеттік көрсетілетін қызметті көрсету мерзімі – 10 (он) жұмыс күні.</w:t>
      </w:r>
    </w:p>
    <w:bookmarkEnd w:id="62"/>
    <w:bookmarkStart w:name="z73" w:id="63"/>
    <w:p>
      <w:pPr>
        <w:spacing w:after="0"/>
        <w:ind w:left="0"/>
        <w:jc w:val="both"/>
      </w:pPr>
      <w:r>
        <w:rPr>
          <w:rFonts w:ascii="Times New Roman"/>
          <w:b w:val="false"/>
          <w:i w:val="false"/>
          <w:color w:val="000000"/>
          <w:sz w:val="28"/>
        </w:rPr>
        <w:t xml:space="preserve">
      Мемлекеттік корпорацияға өтініш берген кезде құжаттарды қабылдау күні мемлекеттік қызметті көрсету мерзіміне кірмейді. </w:t>
      </w:r>
    </w:p>
    <w:bookmarkEnd w:id="63"/>
    <w:bookmarkStart w:name="z74" w:id="64"/>
    <w:p>
      <w:pPr>
        <w:spacing w:after="0"/>
        <w:ind w:left="0"/>
        <w:jc w:val="both"/>
      </w:pPr>
      <w:r>
        <w:rPr>
          <w:rFonts w:ascii="Times New Roman"/>
          <w:b w:val="false"/>
          <w:i w:val="false"/>
          <w:color w:val="000000"/>
          <w:sz w:val="28"/>
        </w:rPr>
        <w:t>
      Көрсетілетін қызметті алушы Мемлекеттік корпорацияға мемлекеттік қызмет көрсету нәтижесін қағаз тасығышта алу үшін жүгінген жағдайда мемлекеттік қызмет көрсету нәтижесі портал арқылы басып шығарылады.</w:t>
      </w:r>
    </w:p>
    <w:bookmarkEnd w:id="64"/>
    <w:bookmarkStart w:name="z75" w:id="65"/>
    <w:p>
      <w:pPr>
        <w:spacing w:after="0"/>
        <w:ind w:left="0"/>
        <w:jc w:val="both"/>
      </w:pPr>
      <w:r>
        <w:rPr>
          <w:rFonts w:ascii="Times New Roman"/>
          <w:b w:val="false"/>
          <w:i w:val="false"/>
          <w:color w:val="000000"/>
          <w:sz w:val="28"/>
        </w:rPr>
        <w:t>
      11. Портал арқылы мемлекеттік қызмет көрсету кезінде жүгіну тәртібін және көрсетілетін қызметті беруші мен көрсетілетін қызметті алушының рәсімдерінің (іс-қимылдарының) реттілігін сипаттау:</w:t>
      </w:r>
    </w:p>
    <w:bookmarkEnd w:id="65"/>
    <w:bookmarkStart w:name="z76" w:id="66"/>
    <w:p>
      <w:pPr>
        <w:spacing w:after="0"/>
        <w:ind w:left="0"/>
        <w:jc w:val="both"/>
      </w:pPr>
      <w:r>
        <w:rPr>
          <w:rFonts w:ascii="Times New Roman"/>
          <w:b w:val="false"/>
          <w:i w:val="false"/>
          <w:color w:val="000000"/>
          <w:sz w:val="28"/>
        </w:rPr>
        <w:t>
      1) көрсетілетін қызметті алушы жеке сәйкестендіру нөмірі (бұдан әрі – ЖСН) және (немесе) бизнес сәйкестендіру нөмірі (бұдан әрі – БСН), сондай-ақ паролі (порталда тіркелмеген көрсетілетін қызметті алушылар үшін іске асырылады) көмегімен порталда тіркеу жүргізеді;</w:t>
      </w:r>
    </w:p>
    <w:bookmarkEnd w:id="66"/>
    <w:bookmarkStart w:name="z77" w:id="67"/>
    <w:p>
      <w:pPr>
        <w:spacing w:after="0"/>
        <w:ind w:left="0"/>
        <w:jc w:val="both"/>
      </w:pPr>
      <w:r>
        <w:rPr>
          <w:rFonts w:ascii="Times New Roman"/>
          <w:b w:val="false"/>
          <w:i w:val="false"/>
          <w:color w:val="000000"/>
          <w:sz w:val="28"/>
        </w:rPr>
        <w:t>
      2) 1-процесс – көрсетілетін қызметті алу үшін көрсетілетін қызметті алушымен порталға ЖСН және (немесе) БСН және паролін (авторизациялау процесі) енгізу;</w:t>
      </w:r>
    </w:p>
    <w:bookmarkEnd w:id="67"/>
    <w:bookmarkStart w:name="z78" w:id="68"/>
    <w:p>
      <w:pPr>
        <w:spacing w:after="0"/>
        <w:ind w:left="0"/>
        <w:jc w:val="both"/>
      </w:pPr>
      <w:r>
        <w:rPr>
          <w:rFonts w:ascii="Times New Roman"/>
          <w:b w:val="false"/>
          <w:i w:val="false"/>
          <w:color w:val="000000"/>
          <w:sz w:val="28"/>
        </w:rPr>
        <w:t>
      3) 1-шарт – ЖСН және (немесе) БСН және пароль арқылы тіркелген көрсетілетін қызметті алушының мәліметтерінің дұрыстығының порталда тексерілуі;</w:t>
      </w:r>
    </w:p>
    <w:bookmarkEnd w:id="68"/>
    <w:bookmarkStart w:name="z79" w:id="69"/>
    <w:p>
      <w:pPr>
        <w:spacing w:after="0"/>
        <w:ind w:left="0"/>
        <w:jc w:val="both"/>
      </w:pPr>
      <w:r>
        <w:rPr>
          <w:rFonts w:ascii="Times New Roman"/>
          <w:b w:val="false"/>
          <w:i w:val="false"/>
          <w:color w:val="000000"/>
          <w:sz w:val="28"/>
        </w:rPr>
        <w:t>
      4) 2-процесс – көрсетілетін қызметті алушының құжаттарында бұзушылықтың болуына байланысты авторизациядан бас тарту жөнінде порталда хабарлама қалыптастырылуы;</w:t>
      </w:r>
    </w:p>
    <w:bookmarkEnd w:id="69"/>
    <w:bookmarkStart w:name="z80" w:id="70"/>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мемлекеттік көрсетілетін қызметті таңдауы, үлгілік талаптарын және оның құрылымын ескере отырып, көрсетілетін қызметті алушымен нысанды толтыру (мәліметтерді енгізу) және мемлекеттік көрсетілетін қызметті көрсету үшін сұраныс нысандарын экранға шығаруы, қажетті құжаттар топтамасының көшірмелерін электрондық түрде сұраныс нысанына тіркеуі, сондай-ақ көрсетілетін қызметті алушымен сұранысты (қол қою) куәландыру үшін ЭСҚ тіркеу куәлігін таңдауы;</w:t>
      </w:r>
    </w:p>
    <w:bookmarkEnd w:id="70"/>
    <w:bookmarkStart w:name="z81" w:id="71"/>
    <w:p>
      <w:pPr>
        <w:spacing w:after="0"/>
        <w:ind w:left="0"/>
        <w:jc w:val="both"/>
      </w:pPr>
      <w:r>
        <w:rPr>
          <w:rFonts w:ascii="Times New Roman"/>
          <w:b w:val="false"/>
          <w:i w:val="false"/>
          <w:color w:val="000000"/>
          <w:sz w:val="28"/>
        </w:rPr>
        <w:t>
      6) 2-шарт – порталда ЭСҚ-мен тіркеу куәлігінің қолдану мерзімін және қайтарылған (күші жойылған) тіркеу куәліктерінің тізімінде жоқтығын, сондай-ақ сәйкестендіру мәліметтерінің сәйкестігі (сұраныста көрсетілген ЖСН және (немесе) БСН және ЭСҚ тіркеу куәлігінде көрсетілген ЖСН және (немесе) БСН аралығын) тексерілуі;</w:t>
      </w:r>
    </w:p>
    <w:bookmarkEnd w:id="71"/>
    <w:bookmarkStart w:name="z82" w:id="72"/>
    <w:p>
      <w:pPr>
        <w:spacing w:after="0"/>
        <w:ind w:left="0"/>
        <w:jc w:val="both"/>
      </w:pPr>
      <w:r>
        <w:rPr>
          <w:rFonts w:ascii="Times New Roman"/>
          <w:b w:val="false"/>
          <w:i w:val="false"/>
          <w:color w:val="000000"/>
          <w:sz w:val="28"/>
        </w:rPr>
        <w:t>
      7) 4-процесс – көрсетілетін қызметті алушының ЭСҚ-мен расталмауына байланысты сұратылған мемлекеттік көрсетілетін қызметті көрсетуден бас тарту жөнінде хабарлама қалыптастырылуы;</w:t>
      </w:r>
    </w:p>
    <w:bookmarkEnd w:id="72"/>
    <w:bookmarkStart w:name="z83" w:id="73"/>
    <w:p>
      <w:pPr>
        <w:spacing w:after="0"/>
        <w:ind w:left="0"/>
        <w:jc w:val="both"/>
      </w:pPr>
      <w:r>
        <w:rPr>
          <w:rFonts w:ascii="Times New Roman"/>
          <w:b w:val="false"/>
          <w:i w:val="false"/>
          <w:color w:val="000000"/>
          <w:sz w:val="28"/>
        </w:rPr>
        <w:t>
      8) 5-процесс – көрсетілетін қызметті берушінің сұранысты өңдеу үшін көрсетілетін қызметті алушының ЭСҚ-мен куәландырылған (қол қойылған) электрондық құжатты (көрсетілетін қызметті алушының сұранысын) ЭҮШ арқылы ЭҮАШ АЖО жолдауы;</w:t>
      </w:r>
    </w:p>
    <w:bookmarkEnd w:id="73"/>
    <w:bookmarkStart w:name="z84" w:id="74"/>
    <w:p>
      <w:pPr>
        <w:spacing w:after="0"/>
        <w:ind w:left="0"/>
        <w:jc w:val="both"/>
      </w:pPr>
      <w:r>
        <w:rPr>
          <w:rFonts w:ascii="Times New Roman"/>
          <w:b w:val="false"/>
          <w:i w:val="false"/>
          <w:color w:val="000000"/>
          <w:sz w:val="28"/>
        </w:rPr>
        <w:t>
      9) 3-шарт – көрсетілетін қызметті беруші мемлекеттік көрсетілетін қызметті көрсетуге негіз болатын көрсетілетін қызметті алушы тіркеген құжаттар топтамасын тексеруі;</w:t>
      </w:r>
    </w:p>
    <w:bookmarkEnd w:id="74"/>
    <w:bookmarkStart w:name="z85" w:id="75"/>
    <w:p>
      <w:pPr>
        <w:spacing w:after="0"/>
        <w:ind w:left="0"/>
        <w:jc w:val="both"/>
      </w:pPr>
      <w:r>
        <w:rPr>
          <w:rFonts w:ascii="Times New Roman"/>
          <w:b w:val="false"/>
          <w:i w:val="false"/>
          <w:color w:val="000000"/>
          <w:sz w:val="28"/>
        </w:rPr>
        <w:t>
      10) 6-процесс – көрсетілетін қызметті алушының құжаттар топтамасында бұзушылықтың болуына байланысты сұратылып отырған мемлекеттік көрсетілетін қызметті көрсетуден бас тарту жөнінде хабарлама қалыптастырылуы;</w:t>
      </w:r>
    </w:p>
    <w:bookmarkEnd w:id="75"/>
    <w:bookmarkStart w:name="z86" w:id="76"/>
    <w:p>
      <w:pPr>
        <w:spacing w:after="0"/>
        <w:ind w:left="0"/>
        <w:jc w:val="both"/>
      </w:pPr>
      <w:r>
        <w:rPr>
          <w:rFonts w:ascii="Times New Roman"/>
          <w:b w:val="false"/>
          <w:i w:val="false"/>
          <w:color w:val="000000"/>
          <w:sz w:val="28"/>
        </w:rPr>
        <w:t>
      11) 7-процесс – көрсетілетін қызметті алушымен порталда қалыптастырылған мемлекеттік көрсетілетін қызметтің нәтижесін (электрондық құжат нысанындағы хабарлама) алу.</w:t>
      </w:r>
    </w:p>
    <w:bookmarkEnd w:id="76"/>
    <w:bookmarkStart w:name="z87" w:id="77"/>
    <w:p>
      <w:pPr>
        <w:spacing w:after="0"/>
        <w:ind w:left="0"/>
        <w:jc w:val="both"/>
      </w:pPr>
      <w:r>
        <w:rPr>
          <w:rFonts w:ascii="Times New Roman"/>
          <w:b w:val="false"/>
          <w:i w:val="false"/>
          <w:color w:val="000000"/>
          <w:sz w:val="28"/>
        </w:rPr>
        <w:t xml:space="preserve">
      Мемлекеттік қызметті көрсету мерзімдері порталға құжаттардың топтамасын тапсырған сәттен бастап – 10 (он) жұмыс күні. </w:t>
      </w:r>
    </w:p>
    <w:bookmarkEnd w:id="77"/>
    <w:bookmarkStart w:name="z88" w:id="78"/>
    <w:p>
      <w:pPr>
        <w:spacing w:after="0"/>
        <w:ind w:left="0"/>
        <w:jc w:val="both"/>
      </w:pPr>
      <w:r>
        <w:rPr>
          <w:rFonts w:ascii="Times New Roman"/>
          <w:b w:val="false"/>
          <w:i w:val="false"/>
          <w:color w:val="000000"/>
          <w:sz w:val="28"/>
        </w:rPr>
        <w:t xml:space="preserve">
      Мемлекеттік көрсетілетін қызмет нәтижесі көрсетілетін қызметті беруші басшысының ЭСҚ-мен куәландырылған электрондық құжат түрінде көрсетілетін қызметті алушының "жеке кабинетіне" жолданады. </w:t>
      </w:r>
    </w:p>
    <w:bookmarkEnd w:id="78"/>
    <w:bookmarkStart w:name="z89" w:id="79"/>
    <w:p>
      <w:pPr>
        <w:spacing w:after="0"/>
        <w:ind w:left="0"/>
        <w:jc w:val="both"/>
      </w:pPr>
      <w:r>
        <w:rPr>
          <w:rFonts w:ascii="Times New Roman"/>
          <w:b w:val="false"/>
          <w:i w:val="false"/>
          <w:color w:val="000000"/>
          <w:sz w:val="28"/>
        </w:rPr>
        <w:t xml:space="preserve">
      12. Мемлекеттік көрсетілетін қызметті көрсету кезінде іске қосылатын ақпараттық жүйелердің өзара функционалдық іс-қимылдары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келтірілген.</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"Үлескерлердің ақшасын тартуға</w:t>
            </w:r>
            <w:r>
              <w:br/>
            </w:r>
            <w:r>
              <w:rPr>
                <w:rFonts w:ascii="Times New Roman"/>
                <w:b w:val="false"/>
                <w:i w:val="false"/>
                <w:color w:val="000000"/>
                <w:sz w:val="20"/>
              </w:rPr>
              <w:t>рұқсат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1-қосымша</w:t>
            </w:r>
          </w:p>
        </w:tc>
      </w:tr>
    </w:tbl>
    <w:bookmarkStart w:name="z91" w:id="80"/>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80"/>
    <w:bookmarkStart w:name="z92"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7810500" cy="614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14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 w:id="82"/>
    <w:p>
      <w:pPr>
        <w:spacing w:after="0"/>
        <w:ind w:left="0"/>
        <w:jc w:val="left"/>
      </w:pPr>
      <w:r>
        <w:rPr>
          <w:rFonts w:ascii="Times New Roman"/>
          <w:b/>
          <w:i w:val="false"/>
          <w:color w:val="000000"/>
        </w:rPr>
        <w:t xml:space="preserve"> Шартты белгілер:</w:t>
      </w:r>
    </w:p>
    <w:bookmarkEnd w:id="82"/>
    <w:bookmarkStart w:name="z94"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6819900" cy="232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819900" cy="232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"Үлескерлердің ақшасын тартуға</w:t>
            </w:r>
            <w:r>
              <w:br/>
            </w:r>
            <w:r>
              <w:rPr>
                <w:rFonts w:ascii="Times New Roman"/>
                <w:b w:val="false"/>
                <w:i w:val="false"/>
                <w:color w:val="000000"/>
                <w:sz w:val="20"/>
              </w:rPr>
              <w:t>рұқсат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2-қосымша</w:t>
            </w:r>
          </w:p>
        </w:tc>
      </w:tr>
    </w:tbl>
    <w:bookmarkStart w:name="z96" w:id="84"/>
    <w:p>
      <w:pPr>
        <w:spacing w:after="0"/>
        <w:ind w:left="0"/>
        <w:jc w:val="left"/>
      </w:pPr>
      <w:r>
        <w:rPr>
          <w:rFonts w:ascii="Times New Roman"/>
          <w:b/>
          <w:i w:val="false"/>
          <w:color w:val="000000"/>
        </w:rPr>
        <w:t xml:space="preserve"> Мемлекеттік көрсетілетін қызметті көрсету кезінде іске қосылатын ақпараттық жүйелердің өзара функционалдық іс-қимылдарының диаграммасы</w:t>
      </w:r>
    </w:p>
    <w:bookmarkEnd w:id="84"/>
    <w:bookmarkStart w:name="z97" w:id="85"/>
    <w:p>
      <w:pPr>
        <w:spacing w:after="0"/>
        <w:ind w:left="0"/>
        <w:jc w:val="both"/>
      </w:pPr>
      <w:r>
        <w:rPr>
          <w:rFonts w:ascii="Times New Roman"/>
          <w:b w:val="false"/>
          <w:i w:val="false"/>
          <w:color w:val="000000"/>
          <w:sz w:val="28"/>
        </w:rPr>
        <w:t>
      Мемлекеттік корпорация арқылы</w:t>
      </w:r>
    </w:p>
    <w:bookmarkEnd w:id="85"/>
    <w:bookmarkStart w:name="z98"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7810500" cy="384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4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9" w:id="87"/>
    <w:p>
      <w:pPr>
        <w:spacing w:after="0"/>
        <w:ind w:left="0"/>
        <w:jc w:val="left"/>
      </w:pPr>
      <w:r>
        <w:rPr>
          <w:rFonts w:ascii="Times New Roman"/>
          <w:b/>
          <w:i w:val="false"/>
          <w:color w:val="000000"/>
        </w:rPr>
        <w:t xml:space="preserve"> Шартты белгілер:</w:t>
      </w:r>
    </w:p>
    <w:bookmarkEnd w:id="87"/>
    <w:bookmarkStart w:name="z100" w:id="88"/>
    <w:p>
      <w:pPr>
        <w:spacing w:after="0"/>
        <w:ind w:left="0"/>
        <w:jc w:val="both"/>
      </w:pPr>
      <w:r>
        <w:rPr>
          <w:rFonts w:ascii="Times New Roman"/>
          <w:b w:val="false"/>
          <w:i w:val="false"/>
          <w:color w:val="000000"/>
          <w:sz w:val="28"/>
        </w:rPr>
        <w:t xml:space="preserve">
      </w:t>
      </w:r>
    </w:p>
    <w:bookmarkEnd w:id="88"/>
    <w:p>
      <w:pPr>
        <w:spacing w:after="0"/>
        <w:ind w:left="0"/>
        <w:jc w:val="both"/>
      </w:pPr>
      <w:r>
        <w:drawing>
          <wp:inline distT="0" distB="0" distL="0" distR="0">
            <wp:extent cx="4584700" cy="400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584700" cy="400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Портал арқылы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057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505700" cy="388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4927600" cy="429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927600" cy="429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2017 жылғы "31" қазандағы</w:t>
            </w:r>
            <w:r>
              <w:br/>
            </w:r>
            <w:r>
              <w:rPr>
                <w:rFonts w:ascii="Times New Roman"/>
                <w:b w:val="false"/>
                <w:i w:val="false"/>
                <w:color w:val="000000"/>
                <w:sz w:val="20"/>
              </w:rPr>
              <w:t>№ 68/04 қаулысына 2-қосымша</w:t>
            </w:r>
          </w:p>
        </w:tc>
      </w:tr>
    </w:tbl>
    <w:bookmarkStart w:name="z71" w:id="89"/>
    <w:p>
      <w:pPr>
        <w:spacing w:after="0"/>
        <w:ind w:left="0"/>
        <w:jc w:val="left"/>
      </w:pPr>
      <w:r>
        <w:rPr>
          <w:rFonts w:ascii="Times New Roman"/>
          <w:b/>
          <w:i w:val="false"/>
          <w:color w:val="000000"/>
        </w:rPr>
        <w:t xml:space="preserve">  "Тұрғын үй құрылысына үлестік қатысу туралы шарттың есептік жазбасы туралы үзінді беру" мемлекеттік көрсетілетін қызмет регламенті</w:t>
      </w:r>
    </w:p>
    <w:bookmarkEnd w:id="89"/>
    <w:p>
      <w:pPr>
        <w:spacing w:after="0"/>
        <w:ind w:left="0"/>
        <w:jc w:val="both"/>
      </w:pPr>
      <w:r>
        <w:rPr>
          <w:rFonts w:ascii="Times New Roman"/>
          <w:b w:val="false"/>
          <w:i w:val="false"/>
          <w:color w:val="ff0000"/>
          <w:sz w:val="28"/>
        </w:rPr>
        <w:t xml:space="preserve">
      Ескерту. Регламент жаңа редакцияда - Қарағанды облысының әкімдігінің 31.10.2019 № 61/02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08" w:id="90"/>
    <w:p>
      <w:pPr>
        <w:spacing w:after="0"/>
        <w:ind w:left="0"/>
        <w:jc w:val="left"/>
      </w:pPr>
      <w:r>
        <w:rPr>
          <w:rFonts w:ascii="Times New Roman"/>
          <w:b/>
          <w:i w:val="false"/>
          <w:color w:val="000000"/>
        </w:rPr>
        <w:t xml:space="preserve"> 1- тарау. Жалпы ережелер</w:t>
      </w:r>
    </w:p>
    <w:bookmarkEnd w:id="90"/>
    <w:bookmarkStart w:name="z109" w:id="91"/>
    <w:p>
      <w:pPr>
        <w:spacing w:after="0"/>
        <w:ind w:left="0"/>
        <w:jc w:val="both"/>
      </w:pPr>
      <w:r>
        <w:rPr>
          <w:rFonts w:ascii="Times New Roman"/>
          <w:b w:val="false"/>
          <w:i w:val="false"/>
          <w:color w:val="000000"/>
          <w:sz w:val="28"/>
        </w:rPr>
        <w:t>
      1. "Тұрғын үй құрылысына үлестік қатысу туралы шарттың есептік жазбасы туралы үзінді беру" мемлекеттік көрсетілетін қызметті (бұдан әрі – мемлекеттік көрсетілетін қызмет) Қарағанды облысының облыстық, аудандарының және облыстық маңызы бар қалаларының жергілікті атқарушы органдары (бұдан әрі – көрсетілетін қызметті беруші) көрсетеді.</w:t>
      </w:r>
    </w:p>
    <w:bookmarkEnd w:id="91"/>
    <w:bookmarkStart w:name="z110" w:id="92"/>
    <w:p>
      <w:pPr>
        <w:spacing w:after="0"/>
        <w:ind w:left="0"/>
        <w:jc w:val="both"/>
      </w:pPr>
      <w:r>
        <w:rPr>
          <w:rFonts w:ascii="Times New Roman"/>
          <w:b w:val="false"/>
          <w:i w:val="false"/>
          <w:color w:val="000000"/>
          <w:sz w:val="28"/>
        </w:rPr>
        <w:t>
       Құжаттарды қабылдау және мемлекеттік көрсетілетін қызметтің нәтижесін беру www.egov.kz "электрондық үкімет" веб-порталы (бұдан әрі – портал) арқылы жүзеге асырылады.</w:t>
      </w:r>
    </w:p>
    <w:bookmarkEnd w:id="92"/>
    <w:bookmarkStart w:name="z111" w:id="93"/>
    <w:p>
      <w:pPr>
        <w:spacing w:after="0"/>
        <w:ind w:left="0"/>
        <w:jc w:val="both"/>
      </w:pPr>
      <w:r>
        <w:rPr>
          <w:rFonts w:ascii="Times New Roman"/>
          <w:b w:val="false"/>
          <w:i w:val="false"/>
          <w:color w:val="000000"/>
          <w:sz w:val="28"/>
        </w:rPr>
        <w:t>
      2. Мемлекеттік қызметті көрсету нысаны: электрондық түрінде.</w:t>
      </w:r>
    </w:p>
    <w:bookmarkEnd w:id="93"/>
    <w:bookmarkStart w:name="z112" w:id="94"/>
    <w:p>
      <w:pPr>
        <w:spacing w:after="0"/>
        <w:ind w:left="0"/>
        <w:jc w:val="both"/>
      </w:pPr>
      <w:r>
        <w:rPr>
          <w:rFonts w:ascii="Times New Roman"/>
          <w:b w:val="false"/>
          <w:i w:val="false"/>
          <w:color w:val="000000"/>
          <w:sz w:val="28"/>
        </w:rPr>
        <w:t xml:space="preserve">
      3. Мемлекеттік қызметті көрсету нәтижесі – "Тұрғын үй құрылысына үлестік қатысу саласындағы мемлекеттік көрсетілетін қызметтер стандарттарын бекіту туралы" Қазақстан Республикасының Инвестициялар және даму министрінің 2017 жылғы 26 маусымдағы № 387 бұйрығымен (Нормативтік құқықтық актілерді мемлекеттік тіркеу тізілімінде № 15398 болып тіркелген) бекітілген "Тұрғын үй құрылысына үлестік қатысу туралы шарттың есептік жазбасы туралы үзінді беру" мемлекеттік көрсетілетін қызмет стандартына (бұдан әрі – стандарт)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құрылысына үлестік қатысу туралы шарттың есептік жазбасы туралы үзінді беру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қарастырылған негіздер мен жағдайларда мемлекеттік қызмет көрсетуден бас тарту туралы дәлелді жауап.</w:t>
      </w:r>
    </w:p>
    <w:bookmarkEnd w:id="94"/>
    <w:bookmarkStart w:name="z113" w:id="95"/>
    <w:p>
      <w:pPr>
        <w:spacing w:after="0"/>
        <w:ind w:left="0"/>
        <w:jc w:val="both"/>
      </w:pPr>
      <w:r>
        <w:rPr>
          <w:rFonts w:ascii="Times New Roman"/>
          <w:b w:val="false"/>
          <w:i w:val="false"/>
          <w:color w:val="000000"/>
          <w:sz w:val="28"/>
        </w:rPr>
        <w:t>
      Мемлекеттік қызметті көрсету нәтижесін беру нысаны: электрондық түрде.</w:t>
      </w:r>
    </w:p>
    <w:bookmarkEnd w:id="95"/>
    <w:bookmarkStart w:name="z114" w:id="96"/>
    <w:p>
      <w:pPr>
        <w:spacing w:after="0"/>
        <w:ind w:left="0"/>
        <w:jc w:val="left"/>
      </w:pPr>
      <w:r>
        <w:rPr>
          <w:rFonts w:ascii="Times New Roman"/>
          <w:b/>
          <w:i w:val="false"/>
          <w:color w:val="000000"/>
        </w:rPr>
        <w:t xml:space="preserve"> 2- тарау.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96"/>
    <w:bookmarkStart w:name="z115" w:id="97"/>
    <w:p>
      <w:pPr>
        <w:spacing w:after="0"/>
        <w:ind w:left="0"/>
        <w:jc w:val="both"/>
      </w:pPr>
      <w:r>
        <w:rPr>
          <w:rFonts w:ascii="Times New Roman"/>
          <w:b w:val="false"/>
          <w:i w:val="false"/>
          <w:color w:val="000000"/>
          <w:sz w:val="28"/>
        </w:rPr>
        <w:t xml:space="preserve">
      4. Мемлекеттік көрсетілетін қызметті алушының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қажетті құжаттар қоса берілген,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өтінішті ұсынуы мемлекеттік қызмет көрсету бойынша рәсімді (іс-қимылды) бастауға негіз болып табылады.</w:t>
      </w:r>
    </w:p>
    <w:bookmarkEnd w:id="97"/>
    <w:bookmarkStart w:name="z116" w:id="98"/>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98"/>
    <w:bookmarkStart w:name="z117" w:id="99"/>
    <w:p>
      <w:pPr>
        <w:spacing w:after="0"/>
        <w:ind w:left="0"/>
        <w:jc w:val="both"/>
      </w:pPr>
      <w:r>
        <w:rPr>
          <w:rFonts w:ascii="Times New Roman"/>
          <w:b w:val="false"/>
          <w:i w:val="false"/>
          <w:color w:val="000000"/>
          <w:sz w:val="28"/>
        </w:rPr>
        <w:t>
      1) көрсетілетін қызметті беруші кеңсесінің қызметкері қажетті құжаттарды тапсырған сәттен бастап құжаттарды қабылдайды және көрсетілетін қызметті берушінің басшысына береді – 15 (он бес) минут;</w:t>
      </w:r>
    </w:p>
    <w:bookmarkEnd w:id="99"/>
    <w:bookmarkStart w:name="z118" w:id="100"/>
    <w:p>
      <w:pPr>
        <w:spacing w:after="0"/>
        <w:ind w:left="0"/>
        <w:jc w:val="both"/>
      </w:pPr>
      <w:r>
        <w:rPr>
          <w:rFonts w:ascii="Times New Roman"/>
          <w:b w:val="false"/>
          <w:i w:val="false"/>
          <w:color w:val="000000"/>
          <w:sz w:val="28"/>
        </w:rPr>
        <w:t>
      2) көрсетілетін қызметті берушінің басшысы құжаттарды қарастырып, облыстың, ауданның және облыстық маңызы бар қаланың жергілікті атқарушы органының құрылымдық бөлімшесіне құзыреттері шегінде орындау үшін жолдайды – 1 (бір) сағат;</w:t>
      </w:r>
    </w:p>
    <w:bookmarkEnd w:id="100"/>
    <w:bookmarkStart w:name="z119" w:id="101"/>
    <w:p>
      <w:pPr>
        <w:spacing w:after="0"/>
        <w:ind w:left="0"/>
        <w:jc w:val="both"/>
      </w:pPr>
      <w:r>
        <w:rPr>
          <w:rFonts w:ascii="Times New Roman"/>
          <w:b w:val="false"/>
          <w:i w:val="false"/>
          <w:color w:val="000000"/>
          <w:sz w:val="28"/>
        </w:rPr>
        <w:t>
      3) құрылымдық бөлімше басшысы құжаттарды қарастырады және жауапты орындаушыны анықтап, орындауға жолдайды – 1 (бір) сағат;</w:t>
      </w:r>
    </w:p>
    <w:bookmarkEnd w:id="101"/>
    <w:bookmarkStart w:name="z120" w:id="102"/>
    <w:p>
      <w:pPr>
        <w:spacing w:after="0"/>
        <w:ind w:left="0"/>
        <w:jc w:val="both"/>
      </w:pPr>
      <w:r>
        <w:rPr>
          <w:rFonts w:ascii="Times New Roman"/>
          <w:b w:val="false"/>
          <w:i w:val="false"/>
          <w:color w:val="000000"/>
          <w:sz w:val="28"/>
        </w:rPr>
        <w:t xml:space="preserve">
      4) құрылымдық бөлімшенің жауапты орындаушысы мемлекеттік қызметті көрсету нәтижесін (тұрғын үй құрылысына үлестік қатысу туралы шарттың есептік жазбасы туралы үзінді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қарстырылған негіздер мен жағдайларда өтінішті одан әрі қарастырудан дәлелді бас тарту туралы жауап) дайындайды – 2 (екі) жұмыс күні;</w:t>
      </w:r>
    </w:p>
    <w:bookmarkEnd w:id="102"/>
    <w:bookmarkStart w:name="z121" w:id="103"/>
    <w:p>
      <w:pPr>
        <w:spacing w:after="0"/>
        <w:ind w:left="0"/>
        <w:jc w:val="both"/>
      </w:pPr>
      <w:r>
        <w:rPr>
          <w:rFonts w:ascii="Times New Roman"/>
          <w:b w:val="false"/>
          <w:i w:val="false"/>
          <w:color w:val="000000"/>
          <w:sz w:val="28"/>
        </w:rPr>
        <w:t>
      5) құрылымдық бөлімше басшысы мемлекеттік қызметті көрсету нәтижесін келісімдейді және көрсетілетін қызметті берушінің басшысына қол қоюға жолдайды – 1 (бір) сағат;</w:t>
      </w:r>
    </w:p>
    <w:bookmarkEnd w:id="103"/>
    <w:bookmarkStart w:name="z122" w:id="104"/>
    <w:p>
      <w:pPr>
        <w:spacing w:after="0"/>
        <w:ind w:left="0"/>
        <w:jc w:val="both"/>
      </w:pPr>
      <w:r>
        <w:rPr>
          <w:rFonts w:ascii="Times New Roman"/>
          <w:b w:val="false"/>
          <w:i w:val="false"/>
          <w:color w:val="000000"/>
          <w:sz w:val="28"/>
        </w:rPr>
        <w:t>
      6) көрсетілетін қызметті берушінің басшысы мемлекеттік қызметті көрсету нәтижесіне қол қояды және кеңсеге жолдайды – 1 (бір) сағат;</w:t>
      </w:r>
    </w:p>
    <w:bookmarkEnd w:id="104"/>
    <w:bookmarkStart w:name="z123" w:id="105"/>
    <w:p>
      <w:pPr>
        <w:spacing w:after="0"/>
        <w:ind w:left="0"/>
        <w:jc w:val="both"/>
      </w:pPr>
      <w:r>
        <w:rPr>
          <w:rFonts w:ascii="Times New Roman"/>
          <w:b w:val="false"/>
          <w:i w:val="false"/>
          <w:color w:val="000000"/>
          <w:sz w:val="28"/>
        </w:rPr>
        <w:t>
      7) көрсетілетін қызметті беруші кеңсесінің қызметкері көрсетілетін қызметті берушінің басшысы қол қойған мемлекеттік қызметті көрсету нәтижесін тіркейді және береді-15 (он бес) минут;</w:t>
      </w:r>
    </w:p>
    <w:bookmarkEnd w:id="105"/>
    <w:bookmarkStart w:name="z124" w:id="106"/>
    <w:p>
      <w:pPr>
        <w:spacing w:after="0"/>
        <w:ind w:left="0"/>
        <w:jc w:val="both"/>
      </w:pPr>
      <w:r>
        <w:rPr>
          <w:rFonts w:ascii="Times New Roman"/>
          <w:b w:val="false"/>
          <w:i w:val="false"/>
          <w:color w:val="000000"/>
          <w:sz w:val="28"/>
        </w:rPr>
        <w:t>
      6. Келесі рәсімді (іс-қимылды) орындауды бастауға негіздеме болатын мемлекеттік қызмет көрсету рәсімінің (іс-қимылдың) нәтижесі:</w:t>
      </w:r>
    </w:p>
    <w:bookmarkEnd w:id="106"/>
    <w:bookmarkStart w:name="z125" w:id="107"/>
    <w:p>
      <w:pPr>
        <w:spacing w:after="0"/>
        <w:ind w:left="0"/>
        <w:jc w:val="both"/>
      </w:pPr>
      <w:r>
        <w:rPr>
          <w:rFonts w:ascii="Times New Roman"/>
          <w:b w:val="false"/>
          <w:i w:val="false"/>
          <w:color w:val="000000"/>
          <w:sz w:val="28"/>
        </w:rPr>
        <w:t>
      1) тіркелген құжаттар;</w:t>
      </w:r>
    </w:p>
    <w:bookmarkEnd w:id="107"/>
    <w:bookmarkStart w:name="z126" w:id="108"/>
    <w:p>
      <w:pPr>
        <w:spacing w:after="0"/>
        <w:ind w:left="0"/>
        <w:jc w:val="both"/>
      </w:pPr>
      <w:r>
        <w:rPr>
          <w:rFonts w:ascii="Times New Roman"/>
          <w:b w:val="false"/>
          <w:i w:val="false"/>
          <w:color w:val="000000"/>
          <w:sz w:val="28"/>
        </w:rPr>
        <w:t>
      2) басшының бұрыштамасы;</w:t>
      </w:r>
    </w:p>
    <w:bookmarkEnd w:id="108"/>
    <w:bookmarkStart w:name="z127" w:id="109"/>
    <w:p>
      <w:pPr>
        <w:spacing w:after="0"/>
        <w:ind w:left="0"/>
        <w:jc w:val="both"/>
      </w:pPr>
      <w:r>
        <w:rPr>
          <w:rFonts w:ascii="Times New Roman"/>
          <w:b w:val="false"/>
          <w:i w:val="false"/>
          <w:color w:val="000000"/>
          <w:sz w:val="28"/>
        </w:rPr>
        <w:t>
      3) мемлекеттік көрсетілетін қызметтің дайындалған нәтижесі;</w:t>
      </w:r>
    </w:p>
    <w:bookmarkEnd w:id="109"/>
    <w:bookmarkStart w:name="z128" w:id="110"/>
    <w:p>
      <w:pPr>
        <w:spacing w:after="0"/>
        <w:ind w:left="0"/>
        <w:jc w:val="both"/>
      </w:pPr>
      <w:r>
        <w:rPr>
          <w:rFonts w:ascii="Times New Roman"/>
          <w:b w:val="false"/>
          <w:i w:val="false"/>
          <w:color w:val="000000"/>
          <w:sz w:val="28"/>
        </w:rPr>
        <w:t>
      4) мемлекеттік көрсетілетін қызметтің келісілген нәтижесі;</w:t>
      </w:r>
    </w:p>
    <w:bookmarkEnd w:id="110"/>
    <w:bookmarkStart w:name="z129" w:id="111"/>
    <w:p>
      <w:pPr>
        <w:spacing w:after="0"/>
        <w:ind w:left="0"/>
        <w:jc w:val="both"/>
      </w:pPr>
      <w:r>
        <w:rPr>
          <w:rFonts w:ascii="Times New Roman"/>
          <w:b w:val="false"/>
          <w:i w:val="false"/>
          <w:color w:val="000000"/>
          <w:sz w:val="28"/>
        </w:rPr>
        <w:t>
      5) мемлекеттік көрсетілетін қызметтің қол қойылған нәтижесі;</w:t>
      </w:r>
    </w:p>
    <w:bookmarkEnd w:id="111"/>
    <w:bookmarkStart w:name="z130" w:id="112"/>
    <w:p>
      <w:pPr>
        <w:spacing w:after="0"/>
        <w:ind w:left="0"/>
        <w:jc w:val="both"/>
      </w:pPr>
      <w:r>
        <w:rPr>
          <w:rFonts w:ascii="Times New Roman"/>
          <w:b w:val="false"/>
          <w:i w:val="false"/>
          <w:color w:val="000000"/>
          <w:sz w:val="28"/>
        </w:rPr>
        <w:t>
      6) мемлекеттік көрсетілетін қызметтің дайын нәтижесін беру.</w:t>
      </w:r>
    </w:p>
    <w:bookmarkEnd w:id="112"/>
    <w:bookmarkStart w:name="z131" w:id="113"/>
    <w:p>
      <w:pPr>
        <w:spacing w:after="0"/>
        <w:ind w:left="0"/>
        <w:jc w:val="left"/>
      </w:pPr>
      <w:r>
        <w:rPr>
          <w:rFonts w:ascii="Times New Roman"/>
          <w:b/>
          <w:i w:val="false"/>
          <w:color w:val="000000"/>
        </w:rPr>
        <w:t xml:space="preserve"> 3- тарау.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13"/>
    <w:bookmarkStart w:name="z132" w:id="114"/>
    <w:p>
      <w:pPr>
        <w:spacing w:after="0"/>
        <w:ind w:left="0"/>
        <w:jc w:val="both"/>
      </w:pPr>
      <w:r>
        <w:rPr>
          <w:rFonts w:ascii="Times New Roman"/>
          <w:b w:val="false"/>
          <w:i w:val="false"/>
          <w:color w:val="000000"/>
          <w:sz w:val="28"/>
        </w:rPr>
        <w:t>
      7. Мемлекеттік қызмет көрсету процесіне қатысатын құрылымдық бөлімшелердің (қызметкерлердің) тізбесі:</w:t>
      </w:r>
    </w:p>
    <w:bookmarkEnd w:id="114"/>
    <w:bookmarkStart w:name="z133" w:id="115"/>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115"/>
    <w:bookmarkStart w:name="z134" w:id="116"/>
    <w:p>
      <w:pPr>
        <w:spacing w:after="0"/>
        <w:ind w:left="0"/>
        <w:jc w:val="both"/>
      </w:pPr>
      <w:r>
        <w:rPr>
          <w:rFonts w:ascii="Times New Roman"/>
          <w:b w:val="false"/>
          <w:i w:val="false"/>
          <w:color w:val="000000"/>
          <w:sz w:val="28"/>
        </w:rPr>
        <w:t>
      2) көрсетілетін қызметті берушінің басшысы;</w:t>
      </w:r>
    </w:p>
    <w:bookmarkEnd w:id="116"/>
    <w:bookmarkStart w:name="z135" w:id="117"/>
    <w:p>
      <w:pPr>
        <w:spacing w:after="0"/>
        <w:ind w:left="0"/>
        <w:jc w:val="both"/>
      </w:pPr>
      <w:r>
        <w:rPr>
          <w:rFonts w:ascii="Times New Roman"/>
          <w:b w:val="false"/>
          <w:i w:val="false"/>
          <w:color w:val="000000"/>
          <w:sz w:val="28"/>
        </w:rPr>
        <w:t>
      3) құрылымдық бөлімше басшысы;</w:t>
      </w:r>
    </w:p>
    <w:bookmarkEnd w:id="117"/>
    <w:bookmarkStart w:name="z136" w:id="118"/>
    <w:p>
      <w:pPr>
        <w:spacing w:after="0"/>
        <w:ind w:left="0"/>
        <w:jc w:val="both"/>
      </w:pPr>
      <w:r>
        <w:rPr>
          <w:rFonts w:ascii="Times New Roman"/>
          <w:b w:val="false"/>
          <w:i w:val="false"/>
          <w:color w:val="000000"/>
          <w:sz w:val="28"/>
        </w:rPr>
        <w:t>
      4) құрылымдық бөлімшенің жауапты орындаушысы.</w:t>
      </w:r>
    </w:p>
    <w:bookmarkEnd w:id="118"/>
    <w:bookmarkStart w:name="z137" w:id="119"/>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өзара әрбір рәсімнің (іс-қимылдың) реттілігін сипаттау:</w:t>
      </w:r>
    </w:p>
    <w:bookmarkEnd w:id="119"/>
    <w:bookmarkStart w:name="z138" w:id="120"/>
    <w:p>
      <w:pPr>
        <w:spacing w:after="0"/>
        <w:ind w:left="0"/>
        <w:jc w:val="both"/>
      </w:pPr>
      <w:r>
        <w:rPr>
          <w:rFonts w:ascii="Times New Roman"/>
          <w:b w:val="false"/>
          <w:i w:val="false"/>
          <w:color w:val="000000"/>
          <w:sz w:val="28"/>
        </w:rPr>
        <w:t>
      1) көрсетілетін қызметті беруші кеңсесінің қызметкері қажетті құжаттарды тапсырған сәттен бастап құжаттарды қабылдайды және көрсетілетін қызметті берушінің басшысына береді – 15 (он бес) минут;</w:t>
      </w:r>
    </w:p>
    <w:bookmarkEnd w:id="120"/>
    <w:bookmarkStart w:name="z139" w:id="121"/>
    <w:p>
      <w:pPr>
        <w:spacing w:after="0"/>
        <w:ind w:left="0"/>
        <w:jc w:val="both"/>
      </w:pPr>
      <w:r>
        <w:rPr>
          <w:rFonts w:ascii="Times New Roman"/>
          <w:b w:val="false"/>
          <w:i w:val="false"/>
          <w:color w:val="000000"/>
          <w:sz w:val="28"/>
        </w:rPr>
        <w:t>
      2) көрсетілетін қызметті берушінің басшысы құжаттарды қарастырып, құрылымдық бөлімшеге құзыреттері шегінде орындау үшін жолдайды – 1 (бір) сағат;</w:t>
      </w:r>
    </w:p>
    <w:bookmarkEnd w:id="121"/>
    <w:bookmarkStart w:name="z140" w:id="122"/>
    <w:p>
      <w:pPr>
        <w:spacing w:after="0"/>
        <w:ind w:left="0"/>
        <w:jc w:val="both"/>
      </w:pPr>
      <w:r>
        <w:rPr>
          <w:rFonts w:ascii="Times New Roman"/>
          <w:b w:val="false"/>
          <w:i w:val="false"/>
          <w:color w:val="000000"/>
          <w:sz w:val="28"/>
        </w:rPr>
        <w:t>
      3) құрылымдық бөлімше басшысы құжаттарды қарастырады және жауапты орындаушыны анықтап, орындауға жолдайды – 1 (бір) сағат;</w:t>
      </w:r>
    </w:p>
    <w:bookmarkEnd w:id="122"/>
    <w:bookmarkStart w:name="z141" w:id="123"/>
    <w:p>
      <w:pPr>
        <w:spacing w:after="0"/>
        <w:ind w:left="0"/>
        <w:jc w:val="both"/>
      </w:pPr>
      <w:r>
        <w:rPr>
          <w:rFonts w:ascii="Times New Roman"/>
          <w:b w:val="false"/>
          <w:i w:val="false"/>
          <w:color w:val="000000"/>
          <w:sz w:val="28"/>
        </w:rPr>
        <w:t>
      4) құрылымдық бөлімшенің жауапты орындаушысы мемлекеттік қызметті көрсету нәтижесін (тұрғын үй құрылысына үлестік қатысу туралы шарттың есептік жазбасы туралы үзінді немесе стандарттың 10-тармағында қарстырылған негіздер мен жағдайларда өтінішті одан әрі қарастырудан дәлелді бас тарту туралы жауап) дайындайды – 2 (екі) жұмыс күні;</w:t>
      </w:r>
    </w:p>
    <w:bookmarkEnd w:id="123"/>
    <w:bookmarkStart w:name="z142" w:id="124"/>
    <w:p>
      <w:pPr>
        <w:spacing w:after="0"/>
        <w:ind w:left="0"/>
        <w:jc w:val="both"/>
      </w:pPr>
      <w:r>
        <w:rPr>
          <w:rFonts w:ascii="Times New Roman"/>
          <w:b w:val="false"/>
          <w:i w:val="false"/>
          <w:color w:val="000000"/>
          <w:sz w:val="28"/>
        </w:rPr>
        <w:t>
      5) құрылымдық бөлімше басшысы мемлекеттік қызметті көрсету нәтижесін келісімдейді және көрсетілетін қызметті берушінің басшысына қол қоюға жолдайды – 1 (бір) сағат;</w:t>
      </w:r>
    </w:p>
    <w:bookmarkEnd w:id="124"/>
    <w:bookmarkStart w:name="z143" w:id="125"/>
    <w:p>
      <w:pPr>
        <w:spacing w:after="0"/>
        <w:ind w:left="0"/>
        <w:jc w:val="both"/>
      </w:pPr>
      <w:r>
        <w:rPr>
          <w:rFonts w:ascii="Times New Roman"/>
          <w:b w:val="false"/>
          <w:i w:val="false"/>
          <w:color w:val="000000"/>
          <w:sz w:val="28"/>
        </w:rPr>
        <w:t>
      6) көрсетілетін қызметті берушінің басшысы мемлекеттік қызметті көрсету нәтижесіне қол қояды және кеңсеге жолдайды – 1 (бір) сағат;</w:t>
      </w:r>
    </w:p>
    <w:bookmarkEnd w:id="125"/>
    <w:bookmarkStart w:name="z144" w:id="126"/>
    <w:p>
      <w:pPr>
        <w:spacing w:after="0"/>
        <w:ind w:left="0"/>
        <w:jc w:val="both"/>
      </w:pPr>
      <w:r>
        <w:rPr>
          <w:rFonts w:ascii="Times New Roman"/>
          <w:b w:val="false"/>
          <w:i w:val="false"/>
          <w:color w:val="000000"/>
          <w:sz w:val="28"/>
        </w:rPr>
        <w:t>
      7) көрсетілетін қызметті беруші кеңсесінің қызметкері көрсетілетін қызметті берушінің басшысы қол қойған мемлекеттік қызметті көрсету нәтижесін тіркейді және береді – 15 (он бес) минут.</w:t>
      </w:r>
    </w:p>
    <w:bookmarkEnd w:id="126"/>
    <w:bookmarkStart w:name="z145" w:id="127"/>
    <w:p>
      <w:pPr>
        <w:spacing w:after="0"/>
        <w:ind w:left="0"/>
        <w:jc w:val="both"/>
      </w:pPr>
      <w:r>
        <w:rPr>
          <w:rFonts w:ascii="Times New Roman"/>
          <w:b w:val="false"/>
          <w:i w:val="false"/>
          <w:color w:val="000000"/>
          <w:sz w:val="28"/>
        </w:rPr>
        <w:t xml:space="preserve">
      9. Мемлекеттік қызмет көрсетудің бизнес-процестерінің анықтамалығы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127"/>
    <w:bookmarkStart w:name="z146" w:id="128"/>
    <w:p>
      <w:pPr>
        <w:spacing w:after="0"/>
        <w:ind w:left="0"/>
        <w:jc w:val="left"/>
      </w:pPr>
      <w:r>
        <w:rPr>
          <w:rFonts w:ascii="Times New Roman"/>
          <w:b/>
          <w:i w:val="false"/>
          <w:color w:val="000000"/>
        </w:rPr>
        <w:t xml:space="preserve"> 4- тарау.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28"/>
    <w:bookmarkStart w:name="z147" w:id="129"/>
    <w:p>
      <w:pPr>
        <w:spacing w:after="0"/>
        <w:ind w:left="0"/>
        <w:jc w:val="both"/>
      </w:pPr>
      <w:r>
        <w:rPr>
          <w:rFonts w:ascii="Times New Roman"/>
          <w:b w:val="false"/>
          <w:i w:val="false"/>
          <w:color w:val="000000"/>
          <w:sz w:val="28"/>
        </w:rPr>
        <w:t>
      10. Портал арқылы мемлекеттік қызмет көрсету кезінде жүгіну тәртібін және көрсетілетін қызметті беруші мен көрсетілетін қызметті алушының рәсімдерінің (іс-қимылдарының) реттілігін сипаттау:</w:t>
      </w:r>
    </w:p>
    <w:bookmarkEnd w:id="129"/>
    <w:bookmarkStart w:name="z148" w:id="130"/>
    <w:p>
      <w:pPr>
        <w:spacing w:after="0"/>
        <w:ind w:left="0"/>
        <w:jc w:val="both"/>
      </w:pPr>
      <w:r>
        <w:rPr>
          <w:rFonts w:ascii="Times New Roman"/>
          <w:b w:val="false"/>
          <w:i w:val="false"/>
          <w:color w:val="000000"/>
          <w:sz w:val="28"/>
        </w:rPr>
        <w:t>
      1) көрсетілетін қызметті алушы жеке сәйкестендіру нөмірі (бұдан әрі –ЖСН) және (немесе) бизнес сәйкестендіру нөмірі (бұдан әрі – БСН), сондай-ақ паролі (порталда тіркелмеген көрсетілетін қызметті алушылар үшін іске асырылады) көмегімен порталда тіркеу жүргізеді;</w:t>
      </w:r>
    </w:p>
    <w:bookmarkEnd w:id="130"/>
    <w:bookmarkStart w:name="z149" w:id="131"/>
    <w:p>
      <w:pPr>
        <w:spacing w:after="0"/>
        <w:ind w:left="0"/>
        <w:jc w:val="both"/>
      </w:pPr>
      <w:r>
        <w:rPr>
          <w:rFonts w:ascii="Times New Roman"/>
          <w:b w:val="false"/>
          <w:i w:val="false"/>
          <w:color w:val="000000"/>
          <w:sz w:val="28"/>
        </w:rPr>
        <w:t>
      2) 1-процесс – көрсетілетін қызметті алу үшін көрсетілетін қызметті алушымен порталға ЖСН және (немесе) БСН және паролін (авторизациялау процесі) енгізу;</w:t>
      </w:r>
    </w:p>
    <w:bookmarkEnd w:id="131"/>
    <w:bookmarkStart w:name="z150" w:id="132"/>
    <w:p>
      <w:pPr>
        <w:spacing w:after="0"/>
        <w:ind w:left="0"/>
        <w:jc w:val="both"/>
      </w:pPr>
      <w:r>
        <w:rPr>
          <w:rFonts w:ascii="Times New Roman"/>
          <w:b w:val="false"/>
          <w:i w:val="false"/>
          <w:color w:val="000000"/>
          <w:sz w:val="28"/>
        </w:rPr>
        <w:t>
      3) 1-шарт – ЖСН және (немесе) БСН және пароль арқылы тіркелген көрсетілетін қызметті алушының мәліметтерінің дұрыстығының порталда тексерілуі;</w:t>
      </w:r>
    </w:p>
    <w:bookmarkEnd w:id="132"/>
    <w:bookmarkStart w:name="z151" w:id="133"/>
    <w:p>
      <w:pPr>
        <w:spacing w:after="0"/>
        <w:ind w:left="0"/>
        <w:jc w:val="both"/>
      </w:pPr>
      <w:r>
        <w:rPr>
          <w:rFonts w:ascii="Times New Roman"/>
          <w:b w:val="false"/>
          <w:i w:val="false"/>
          <w:color w:val="000000"/>
          <w:sz w:val="28"/>
        </w:rPr>
        <w:t>
      4) 2-процесс – көрсетілетін қызметті алушының құжаттарында бұзушылықтың болуына байланысты авторизациядан бас тарту жөнінде порталда хабарлама қалыптастырылуы;</w:t>
      </w:r>
    </w:p>
    <w:bookmarkEnd w:id="133"/>
    <w:bookmarkStart w:name="z152" w:id="134"/>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мемлекеттік көрсетілетін қызметті таңдауы, үлгілік талаптарын және оның құрылымын ескере отырып, көрсетілетін қызметті алушымен нысанды толтыру (мәліметтерді енгізу) және мемлекеттік көрсетілетін қызметті көрсету үшін сұраныс нысандарын экранға шығаруы, қажетті құжаттар топтамасының көшірмелерін электрондық түрде сұраныс нысанына тіркеуі, сондай-ақ көрсетілетін қызметті алушымен сұранысты (қол қою) куәландыру үшін ЭСҚ тіркеу куәлігін таңдауы;</w:t>
      </w:r>
    </w:p>
    <w:bookmarkEnd w:id="134"/>
    <w:bookmarkStart w:name="z153" w:id="135"/>
    <w:p>
      <w:pPr>
        <w:spacing w:after="0"/>
        <w:ind w:left="0"/>
        <w:jc w:val="both"/>
      </w:pPr>
      <w:r>
        <w:rPr>
          <w:rFonts w:ascii="Times New Roman"/>
          <w:b w:val="false"/>
          <w:i w:val="false"/>
          <w:color w:val="000000"/>
          <w:sz w:val="28"/>
        </w:rPr>
        <w:t>
      6) 2-шарт – порталда ЭСҚ-мен тіркеу куәлігінің қолдану мерзімін және қайтарылған (күші жойылған) тіркеу куәліктерінің тізімінде жоқтығын, сондай-ақ сәйкестендіру мәліметтерінің сәйкестігі (сұраныста көрсетілген ЖСН және (немесе) БСН және ЭСҚ тіркеу куәлігінде көрсетілген ЖСН және (немесе) БСН аралығын) тексерілуі;</w:t>
      </w:r>
    </w:p>
    <w:bookmarkEnd w:id="135"/>
    <w:bookmarkStart w:name="z154" w:id="136"/>
    <w:p>
      <w:pPr>
        <w:spacing w:after="0"/>
        <w:ind w:left="0"/>
        <w:jc w:val="both"/>
      </w:pPr>
      <w:r>
        <w:rPr>
          <w:rFonts w:ascii="Times New Roman"/>
          <w:b w:val="false"/>
          <w:i w:val="false"/>
          <w:color w:val="000000"/>
          <w:sz w:val="28"/>
        </w:rPr>
        <w:t>
      7) 4-процесс – көрсетілетін қызметті алушының ЭСҚ-мен расталмауына байланысты сұратылған мемлекеттік көрсетілетін қызметті көрсетуден бас тарту жөнінде хабарлама қалыптастырылуы;</w:t>
      </w:r>
    </w:p>
    <w:bookmarkEnd w:id="136"/>
    <w:bookmarkStart w:name="z155" w:id="137"/>
    <w:p>
      <w:pPr>
        <w:spacing w:after="0"/>
        <w:ind w:left="0"/>
        <w:jc w:val="both"/>
      </w:pPr>
      <w:r>
        <w:rPr>
          <w:rFonts w:ascii="Times New Roman"/>
          <w:b w:val="false"/>
          <w:i w:val="false"/>
          <w:color w:val="000000"/>
          <w:sz w:val="28"/>
        </w:rPr>
        <w:t>
      8) 5-процесс – көрсетілетін қызметті берушінің сұранысты өңдеу үшін көрсетілетін қызметті алушының ЭСҚ-мен куәландырылған (қол қойылған) электрондық құжатты (көрсетілетін қызметті алушының сұранысын) ЭҮШ арқылы ЭҮАШ АЖО жолдауы;</w:t>
      </w:r>
    </w:p>
    <w:bookmarkEnd w:id="137"/>
    <w:bookmarkStart w:name="z156" w:id="138"/>
    <w:p>
      <w:pPr>
        <w:spacing w:after="0"/>
        <w:ind w:left="0"/>
        <w:jc w:val="both"/>
      </w:pPr>
      <w:r>
        <w:rPr>
          <w:rFonts w:ascii="Times New Roman"/>
          <w:b w:val="false"/>
          <w:i w:val="false"/>
          <w:color w:val="000000"/>
          <w:sz w:val="28"/>
        </w:rPr>
        <w:t>
      9) 3-шарт – көрсетілетін қызметті беруші мемлекеттік көрсетілетін қызметті көрсетуге негіз болатын көрсетілетін қызметті алушы тіркеген құжаттар топтамасын тексеруі;</w:t>
      </w:r>
    </w:p>
    <w:bookmarkEnd w:id="138"/>
    <w:bookmarkStart w:name="z157" w:id="139"/>
    <w:p>
      <w:pPr>
        <w:spacing w:after="0"/>
        <w:ind w:left="0"/>
        <w:jc w:val="both"/>
      </w:pPr>
      <w:r>
        <w:rPr>
          <w:rFonts w:ascii="Times New Roman"/>
          <w:b w:val="false"/>
          <w:i w:val="false"/>
          <w:color w:val="000000"/>
          <w:sz w:val="28"/>
        </w:rPr>
        <w:t>
      10) 6-процесс – көрсетілетін қызметті алушының құжаттар топтамасында бұзушылықтың болуына байланысты сұратылып отырған мемлекеттік көрсетілетін қызметті көрсетуден бас тарту жөнінде хабарлама қалыптастырылуы;</w:t>
      </w:r>
    </w:p>
    <w:bookmarkEnd w:id="139"/>
    <w:bookmarkStart w:name="z158" w:id="140"/>
    <w:p>
      <w:pPr>
        <w:spacing w:after="0"/>
        <w:ind w:left="0"/>
        <w:jc w:val="both"/>
      </w:pPr>
      <w:r>
        <w:rPr>
          <w:rFonts w:ascii="Times New Roman"/>
          <w:b w:val="false"/>
          <w:i w:val="false"/>
          <w:color w:val="000000"/>
          <w:sz w:val="28"/>
        </w:rPr>
        <w:t>
      11) 7-процесс – көрсетілетін қызметті алушымен порталда қалыптастырылған мемлекеттік көрсетілетін қызметтің нәтижесін (электрондық құжат нысанындағы хабарлама) алу.</w:t>
      </w:r>
    </w:p>
    <w:bookmarkEnd w:id="140"/>
    <w:bookmarkStart w:name="z159" w:id="141"/>
    <w:p>
      <w:pPr>
        <w:spacing w:after="0"/>
        <w:ind w:left="0"/>
        <w:jc w:val="both"/>
      </w:pPr>
      <w:r>
        <w:rPr>
          <w:rFonts w:ascii="Times New Roman"/>
          <w:b w:val="false"/>
          <w:i w:val="false"/>
          <w:color w:val="000000"/>
          <w:sz w:val="28"/>
        </w:rPr>
        <w:t xml:space="preserve">
      Мемлекеттік қызметті көрсету мерзімдері порталға құжаттардың топтамасын тапсырған сәттен бастап – 3 (үш) жұмыс күні. </w:t>
      </w:r>
    </w:p>
    <w:bookmarkEnd w:id="141"/>
    <w:bookmarkStart w:name="z160" w:id="142"/>
    <w:p>
      <w:pPr>
        <w:spacing w:after="0"/>
        <w:ind w:left="0"/>
        <w:jc w:val="both"/>
      </w:pPr>
      <w:r>
        <w:rPr>
          <w:rFonts w:ascii="Times New Roman"/>
          <w:b w:val="false"/>
          <w:i w:val="false"/>
          <w:color w:val="000000"/>
          <w:sz w:val="28"/>
        </w:rPr>
        <w:t xml:space="preserve">
      Мемлекеттік көрсетілетін қызмет нәтижесі көрсетілетін қызметті беруші басшысының ЭСҚ-мен куәландырылған электрондық құжат түрінде көрсетілетін қызметті алушының "жеке кабинетіне" жолданады. </w:t>
      </w:r>
    </w:p>
    <w:bookmarkEnd w:id="142"/>
    <w:bookmarkStart w:name="z161" w:id="143"/>
    <w:p>
      <w:pPr>
        <w:spacing w:after="0"/>
        <w:ind w:left="0"/>
        <w:jc w:val="both"/>
      </w:pPr>
      <w:r>
        <w:rPr>
          <w:rFonts w:ascii="Times New Roman"/>
          <w:b w:val="false"/>
          <w:i w:val="false"/>
          <w:color w:val="000000"/>
          <w:sz w:val="28"/>
        </w:rPr>
        <w:t xml:space="preserve">
      11. Мемлекеттік көрсетілетін қызметті көрсету кезінде іске қосылатын ақпараттық жүйелердің өзара функционалдық іс-қимылдары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келтірілген.</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құрылысына үлестік</w:t>
            </w:r>
            <w:r>
              <w:br/>
            </w:r>
            <w:r>
              <w:rPr>
                <w:rFonts w:ascii="Times New Roman"/>
                <w:b w:val="false"/>
                <w:i w:val="false"/>
                <w:color w:val="000000"/>
                <w:sz w:val="20"/>
              </w:rPr>
              <w:t>қатысу туралы шарттың есептік</w:t>
            </w:r>
            <w:r>
              <w:br/>
            </w:r>
            <w:r>
              <w:rPr>
                <w:rFonts w:ascii="Times New Roman"/>
                <w:b w:val="false"/>
                <w:i w:val="false"/>
                <w:color w:val="000000"/>
                <w:sz w:val="20"/>
              </w:rPr>
              <w:t>жазбасы туралы үзінді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163" w:id="144"/>
    <w:p>
      <w:pPr>
        <w:spacing w:after="0"/>
        <w:ind w:left="0"/>
        <w:jc w:val="left"/>
      </w:pPr>
      <w:r>
        <w:rPr>
          <w:rFonts w:ascii="Times New Roman"/>
          <w:b/>
          <w:i w:val="false"/>
          <w:color w:val="000000"/>
        </w:rPr>
        <w:t xml:space="preserve"> Портал арқылы мемлекеттік қызмет көрсетудің бизнес-процестерінің анықтамалығы</w:t>
      </w:r>
    </w:p>
    <w:bookmarkEnd w:id="144"/>
    <w:bookmarkStart w:name="z164" w:id="145"/>
    <w:p>
      <w:pPr>
        <w:spacing w:after="0"/>
        <w:ind w:left="0"/>
        <w:jc w:val="both"/>
      </w:pPr>
      <w:r>
        <w:rPr>
          <w:rFonts w:ascii="Times New Roman"/>
          <w:b w:val="false"/>
          <w:i w:val="false"/>
          <w:color w:val="000000"/>
          <w:sz w:val="28"/>
        </w:rPr>
        <w:t xml:space="preserve">
      </w:t>
      </w:r>
    </w:p>
    <w:bookmarkEnd w:id="145"/>
    <w:p>
      <w:pPr>
        <w:spacing w:after="0"/>
        <w:ind w:left="0"/>
        <w:jc w:val="both"/>
      </w:pPr>
      <w:r>
        <w:drawing>
          <wp:inline distT="0" distB="0" distL="0" distR="0">
            <wp:extent cx="78105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26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5" w:id="146"/>
    <w:p>
      <w:pPr>
        <w:spacing w:after="0"/>
        <w:ind w:left="0"/>
        <w:jc w:val="left"/>
      </w:pPr>
      <w:r>
        <w:rPr>
          <w:rFonts w:ascii="Times New Roman"/>
          <w:b/>
          <w:i w:val="false"/>
          <w:color w:val="000000"/>
        </w:rPr>
        <w:t xml:space="preserve"> Шартты белгілер:</w:t>
      </w:r>
    </w:p>
    <w:bookmarkEnd w:id="146"/>
    <w:bookmarkStart w:name="z166" w:id="147"/>
    <w:p>
      <w:pPr>
        <w:spacing w:after="0"/>
        <w:ind w:left="0"/>
        <w:jc w:val="both"/>
      </w:pPr>
      <w:r>
        <w:rPr>
          <w:rFonts w:ascii="Times New Roman"/>
          <w:b w:val="false"/>
          <w:i w:val="false"/>
          <w:color w:val="000000"/>
          <w:sz w:val="28"/>
        </w:rPr>
        <w:t xml:space="preserve">
      </w:t>
      </w:r>
    </w:p>
    <w:bookmarkEnd w:id="147"/>
    <w:p>
      <w:pPr>
        <w:spacing w:after="0"/>
        <w:ind w:left="0"/>
        <w:jc w:val="both"/>
      </w:pPr>
      <w:r>
        <w:drawing>
          <wp:inline distT="0" distB="0" distL="0" distR="0">
            <wp:extent cx="6756400" cy="240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756400" cy="240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"Тұрғын үй құрылысына үлестік</w:t>
            </w:r>
            <w:r>
              <w:br/>
            </w:r>
            <w:r>
              <w:rPr>
                <w:rFonts w:ascii="Times New Roman"/>
                <w:b w:val="false"/>
                <w:i w:val="false"/>
                <w:color w:val="000000"/>
                <w:sz w:val="20"/>
              </w:rPr>
              <w:t>қатысу туралы шарттың есептік жазбасы туралы үзінді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168" w:id="148"/>
    <w:p>
      <w:pPr>
        <w:spacing w:after="0"/>
        <w:ind w:left="0"/>
        <w:jc w:val="left"/>
      </w:pPr>
      <w:r>
        <w:rPr>
          <w:rFonts w:ascii="Times New Roman"/>
          <w:b/>
          <w:i w:val="false"/>
          <w:color w:val="000000"/>
        </w:rPr>
        <w:t xml:space="preserve"> Портал арқылы мемлекеттік көрсетілетін қызметті көрсету кезінде іске қосылатын ақпараттық жүйелердің өзара функционалдық іс-қимылдарының диаграммасы</w:t>
      </w:r>
    </w:p>
    <w:bookmarkEnd w:id="148"/>
    <w:bookmarkStart w:name="z169" w:id="149"/>
    <w:p>
      <w:pPr>
        <w:spacing w:after="0"/>
        <w:ind w:left="0"/>
        <w:jc w:val="both"/>
      </w:pPr>
      <w:r>
        <w:rPr>
          <w:rFonts w:ascii="Times New Roman"/>
          <w:b w:val="false"/>
          <w:i w:val="false"/>
          <w:color w:val="000000"/>
          <w:sz w:val="28"/>
        </w:rPr>
        <w:t xml:space="preserve">
      </w:t>
      </w:r>
    </w:p>
    <w:bookmarkEnd w:id="149"/>
    <w:p>
      <w:pPr>
        <w:spacing w:after="0"/>
        <w:ind w:left="0"/>
        <w:jc w:val="both"/>
      </w:pPr>
      <w:r>
        <w:drawing>
          <wp:inline distT="0" distB="0" distL="0" distR="0">
            <wp:extent cx="74676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467600" cy="383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0" w:id="150"/>
    <w:p>
      <w:pPr>
        <w:spacing w:after="0"/>
        <w:ind w:left="0"/>
        <w:jc w:val="left"/>
      </w:pPr>
      <w:r>
        <w:rPr>
          <w:rFonts w:ascii="Times New Roman"/>
          <w:b/>
          <w:i w:val="false"/>
          <w:color w:val="000000"/>
        </w:rPr>
        <w:t xml:space="preserve"> Шартты белгілер:</w:t>
      </w:r>
    </w:p>
    <w:bookmarkEnd w:id="150"/>
    <w:bookmarkStart w:name="z171" w:id="151"/>
    <w:p>
      <w:pPr>
        <w:spacing w:after="0"/>
        <w:ind w:left="0"/>
        <w:jc w:val="both"/>
      </w:pPr>
      <w:r>
        <w:rPr>
          <w:rFonts w:ascii="Times New Roman"/>
          <w:b w:val="false"/>
          <w:i w:val="false"/>
          <w:color w:val="000000"/>
          <w:sz w:val="28"/>
        </w:rPr>
        <w:t xml:space="preserve">
      </w:t>
      </w:r>
    </w:p>
    <w:bookmarkEnd w:id="151"/>
    <w:p>
      <w:pPr>
        <w:spacing w:after="0"/>
        <w:ind w:left="0"/>
        <w:jc w:val="both"/>
      </w:pPr>
      <w:r>
        <w:drawing>
          <wp:inline distT="0" distB="0" distL="0" distR="0">
            <wp:extent cx="4597400" cy="403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597400" cy="403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