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bc7b" w14:textId="6ddb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2016 жылғы 12 желтоқсандағы VI сессиясының "2017-2019 жылдарға арналған облыстық бюджет туралы" № 131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2017 жылғы 29 қыркүйектегі Х сессиясының № 219 шешімі. Қарағанды облысының Әділет департаментінде 2017 жылғы 5 қазанда № 4365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Қарағанды облыстық мәслихатының 2016 жылғы 12 желтоқсандағы VI сессиясының № 131 "2017-2019 жылдарға арналған облыстық бюджет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актілердің мемлекеттік тіркеу Тізіліміне № 4066 болып тіркелген, 2016 жылғы 31 желтоқсандағы "Орталық Қазақстан" №202 (22307), 2016 жылғы 31 желтоқсандағы "Индустриальная Караганда" №167-168 (22112-22113) сандағы газеттерінде, электрондық түрде Қазақстан Республикасы нормативтік құқықтық актілерінің эталондық бақылау банкінде 2017 жылғы 10 қаңтарында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Start w:name="z6" w:id="2"/>
    <w:p>
      <w:pPr>
        <w:spacing w:after="0"/>
        <w:ind w:left="0"/>
        <w:jc w:val="both"/>
      </w:pPr>
      <w:r>
        <w:rPr>
          <w:rFonts w:ascii="Times New Roman"/>
          <w:b w:val="false"/>
          <w:i w:val="false"/>
          <w:color w:val="000000"/>
          <w:sz w:val="28"/>
        </w:rPr>
        <w:t>
      "1. 2017-2019 жылдарға арналған облыстық бюджет 1, 2, 3, 4, 5, 6, 7 қосымшаларға сәйкес, 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206336351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бойынша – 47868253 мың теңге;</w:t>
      </w:r>
    </w:p>
    <w:bookmarkEnd w:id="4"/>
    <w:bookmarkStart w:name="z9" w:id="5"/>
    <w:p>
      <w:pPr>
        <w:spacing w:after="0"/>
        <w:ind w:left="0"/>
        <w:jc w:val="both"/>
      </w:pPr>
      <w:r>
        <w:rPr>
          <w:rFonts w:ascii="Times New Roman"/>
          <w:b w:val="false"/>
          <w:i w:val="false"/>
          <w:color w:val="000000"/>
          <w:sz w:val="28"/>
        </w:rPr>
        <w:t>
      салықтық емес түсімдер бойынша – 4193665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түскен түсімдер бойынша – 15718 мың теңге;</w:t>
      </w:r>
    </w:p>
    <w:bookmarkEnd w:id="6"/>
    <w:bookmarkStart w:name="z11" w:id="7"/>
    <w:p>
      <w:pPr>
        <w:spacing w:after="0"/>
        <w:ind w:left="0"/>
        <w:jc w:val="both"/>
      </w:pPr>
      <w:r>
        <w:rPr>
          <w:rFonts w:ascii="Times New Roman"/>
          <w:b w:val="false"/>
          <w:i w:val="false"/>
          <w:color w:val="000000"/>
          <w:sz w:val="28"/>
        </w:rPr>
        <w:t>
      трансферттер түсімдері бойынша – 154258715 мың теңге;</w:t>
      </w:r>
    </w:p>
    <w:bookmarkEnd w:id="7"/>
    <w:bookmarkStart w:name="z12" w:id="8"/>
    <w:p>
      <w:pPr>
        <w:spacing w:after="0"/>
        <w:ind w:left="0"/>
        <w:jc w:val="both"/>
      </w:pPr>
      <w:r>
        <w:rPr>
          <w:rFonts w:ascii="Times New Roman"/>
          <w:b w:val="false"/>
          <w:i w:val="false"/>
          <w:color w:val="000000"/>
          <w:sz w:val="28"/>
        </w:rPr>
        <w:t>
      2) шығындар – 206216484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16018310 мың теңге:</w:t>
      </w:r>
    </w:p>
    <w:bookmarkEnd w:id="9"/>
    <w:bookmarkStart w:name="z14" w:id="10"/>
    <w:p>
      <w:pPr>
        <w:spacing w:after="0"/>
        <w:ind w:left="0"/>
        <w:jc w:val="both"/>
      </w:pPr>
      <w:r>
        <w:rPr>
          <w:rFonts w:ascii="Times New Roman"/>
          <w:b w:val="false"/>
          <w:i w:val="false"/>
          <w:color w:val="000000"/>
          <w:sz w:val="28"/>
        </w:rPr>
        <w:t>
      бюджеттік кредиттер – 17768011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1749701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алу 2275 мың теңге:</w:t>
      </w:r>
    </w:p>
    <w:bookmarkEnd w:id="12"/>
    <w:bookmarkStart w:name="z17" w:id="13"/>
    <w:p>
      <w:pPr>
        <w:spacing w:after="0"/>
        <w:ind w:left="0"/>
        <w:jc w:val="both"/>
      </w:pPr>
      <w:r>
        <w:rPr>
          <w:rFonts w:ascii="Times New Roman"/>
          <w:b w:val="false"/>
          <w:i w:val="false"/>
          <w:color w:val="000000"/>
          <w:sz w:val="28"/>
        </w:rPr>
        <w:t>
      қаржы активтерін сатып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2275 мың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алу 15896168 мың теңге; </w:t>
      </w:r>
    </w:p>
    <w:bookmarkEnd w:id="15"/>
    <w:bookmarkStart w:name="z20"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15896168 мың теңге: </w:t>
      </w:r>
    </w:p>
    <w:bookmarkEnd w:id="16"/>
    <w:bookmarkStart w:name="z21" w:id="17"/>
    <w:p>
      <w:pPr>
        <w:spacing w:after="0"/>
        <w:ind w:left="0"/>
        <w:jc w:val="both"/>
      </w:pPr>
      <w:r>
        <w:rPr>
          <w:rFonts w:ascii="Times New Roman"/>
          <w:b w:val="false"/>
          <w:i w:val="false"/>
          <w:color w:val="000000"/>
          <w:sz w:val="28"/>
        </w:rPr>
        <w:t>
      қарыздар түсімдері – 16829526 мың теңге;</w:t>
      </w:r>
    </w:p>
    <w:bookmarkEnd w:id="17"/>
    <w:bookmarkStart w:name="z22" w:id="18"/>
    <w:p>
      <w:pPr>
        <w:spacing w:after="0"/>
        <w:ind w:left="0"/>
        <w:jc w:val="both"/>
      </w:pPr>
      <w:r>
        <w:rPr>
          <w:rFonts w:ascii="Times New Roman"/>
          <w:b w:val="false"/>
          <w:i w:val="false"/>
          <w:color w:val="000000"/>
          <w:sz w:val="28"/>
        </w:rPr>
        <w:t>
      қарыздарды өтеу – 1874701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941343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25" w:id="20"/>
    <w:p>
      <w:pPr>
        <w:spacing w:after="0"/>
        <w:ind w:left="0"/>
        <w:jc w:val="both"/>
      </w:pPr>
      <w:r>
        <w:rPr>
          <w:rFonts w:ascii="Times New Roman"/>
          <w:b w:val="false"/>
          <w:i w:val="false"/>
          <w:color w:val="000000"/>
          <w:sz w:val="28"/>
        </w:rPr>
        <w:t>
      "3. 2017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6" w:id="21"/>
    <w:p>
      <w:pPr>
        <w:spacing w:after="0"/>
        <w:ind w:left="0"/>
        <w:jc w:val="both"/>
      </w:pPr>
      <w:r>
        <w:rPr>
          <w:rFonts w:ascii="Times New Roman"/>
          <w:b w:val="false"/>
          <w:i w:val="false"/>
          <w:color w:val="000000"/>
          <w:sz w:val="28"/>
        </w:rPr>
        <w:t xml:space="preserve">
      1) жеке табыс салығы бойынша: </w:t>
      </w:r>
    </w:p>
    <w:bookmarkEnd w:id="21"/>
    <w:bookmarkStart w:name="z27" w:id="22"/>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2"/>
    <w:bookmarkStart w:name="z28" w:id="23"/>
    <w:p>
      <w:pPr>
        <w:spacing w:after="0"/>
        <w:ind w:left="0"/>
        <w:jc w:val="both"/>
      </w:pPr>
      <w:r>
        <w:rPr>
          <w:rFonts w:ascii="Times New Roman"/>
          <w:b w:val="false"/>
          <w:i w:val="false"/>
          <w:color w:val="000000"/>
          <w:sz w:val="28"/>
        </w:rPr>
        <w:t xml:space="preserve">
      Бұқар жырау, Қарқаралы, Осакаров, Шет аудандарына, Жезқазған, Қарағанды, Қаражал, Приозерск, Саран, Теміртау қалаларына – 50 пайыздан, Абай ауданына – 83 пайыз, Балқаш қаласына – 88 пайыз, Нұра ауданына – 93 пайыз, Ақтоғай ауданына – 95 пайыз, Ұлытау ауданына, Шахтинск қаласына – 99 пайыздан, Жаңаарқа ауданына, Сәтбаев қаласына – 100 пайыздан; </w:t>
      </w:r>
    </w:p>
    <w:bookmarkEnd w:id="23"/>
    <w:bookmarkStart w:name="z29" w:id="24"/>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4"/>
    <w:bookmarkStart w:name="z30" w:id="25"/>
    <w:p>
      <w:pPr>
        <w:spacing w:after="0"/>
        <w:ind w:left="0"/>
        <w:jc w:val="both"/>
      </w:pPr>
      <w:r>
        <w:rPr>
          <w:rFonts w:ascii="Times New Roman"/>
          <w:b w:val="false"/>
          <w:i w:val="false"/>
          <w:color w:val="000000"/>
          <w:sz w:val="28"/>
        </w:rPr>
        <w:t>
      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p>
    <w:bookmarkEnd w:id="25"/>
    <w:bookmarkStart w:name="z31" w:id="26"/>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6"/>
    <w:bookmarkStart w:name="z32" w:id="27"/>
    <w:p>
      <w:pPr>
        <w:spacing w:after="0"/>
        <w:ind w:left="0"/>
        <w:jc w:val="both"/>
      </w:pPr>
      <w:r>
        <w:rPr>
          <w:rFonts w:ascii="Times New Roman"/>
          <w:b w:val="false"/>
          <w:i w:val="false"/>
          <w:color w:val="000000"/>
          <w:sz w:val="28"/>
        </w:rPr>
        <w:t>
      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p>
    <w:bookmarkEnd w:id="27"/>
    <w:bookmarkStart w:name="z33" w:id="28"/>
    <w:p>
      <w:pPr>
        <w:spacing w:after="0"/>
        <w:ind w:left="0"/>
        <w:jc w:val="both"/>
      </w:pPr>
      <w:r>
        <w:rPr>
          <w:rFonts w:ascii="Times New Roman"/>
          <w:b w:val="false"/>
          <w:i w:val="false"/>
          <w:color w:val="000000"/>
          <w:sz w:val="28"/>
        </w:rPr>
        <w:t xml:space="preserve">
      2) әлеуметтік салық бойынша: </w:t>
      </w:r>
    </w:p>
    <w:bookmarkEnd w:id="28"/>
    <w:bookmarkStart w:name="z34" w:id="29"/>
    <w:p>
      <w:pPr>
        <w:spacing w:after="0"/>
        <w:ind w:left="0"/>
        <w:jc w:val="both"/>
      </w:pPr>
      <w:r>
        <w:rPr>
          <w:rFonts w:ascii="Times New Roman"/>
          <w:b w:val="false"/>
          <w:i w:val="false"/>
          <w:color w:val="000000"/>
          <w:sz w:val="28"/>
        </w:rPr>
        <w:t>
      Қарағанды қаласына – 48 пайыз, Жезқазған, Қаражал, Приозерск, Саран, Теміртау қалаларына – 50 пайыздан, Бұқар жырау ауданына – 65 пайыз, Нұра, Осакаров, Шет аудандарына – 70 пайыздан, Балқаш каласына – 83 пайыз, Қарқаралы ауданына – 85 пайыз, Шахтинск қаласына – 91 пайыз, Абай ауданына – 96 пайыз, Ұлытау ауданына – 99 пайыз, Ақтоғай, Жаңаарқа аудандарына, Сәтбаев қаласына – 100 пайыздан.";</w:t>
      </w:r>
    </w:p>
    <w:bookmarkEnd w:id="29"/>
    <w:bookmarkStart w:name="z35" w:id="30"/>
    <w:p>
      <w:pPr>
        <w:spacing w:after="0"/>
        <w:ind w:left="0"/>
        <w:jc w:val="both"/>
      </w:pPr>
      <w:r>
        <w:rPr>
          <w:rFonts w:ascii="Times New Roman"/>
          <w:b w:val="false"/>
          <w:i w:val="false"/>
          <w:color w:val="000000"/>
          <w:sz w:val="28"/>
        </w:rPr>
        <w:t xml:space="preserve">
      нұсқалған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30"/>
    <w:bookmarkStart w:name="z36" w:id="31"/>
    <w:p>
      <w:pPr>
        <w:spacing w:after="0"/>
        <w:ind w:left="0"/>
        <w:jc w:val="both"/>
      </w:pPr>
      <w:r>
        <w:rPr>
          <w:rFonts w:ascii="Times New Roman"/>
          <w:b w:val="false"/>
          <w:i w:val="false"/>
          <w:color w:val="000000"/>
          <w:sz w:val="28"/>
        </w:rPr>
        <w:t>
      2. Осы шешім 2017 жылдың 1 қаңтарынан бастап қолданысқа енеді.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 Осин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br/>
            </w:r>
            <w:r>
              <w:rPr>
                <w:rFonts w:ascii="Times New Roman"/>
                <w:b w:val="false"/>
                <w:i/>
                <w:color w:val="000000"/>
                <w:sz w:val="20"/>
              </w:rPr>
              <w:t xml:space="preserve">хатшысының міндетін атқарушысы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Әдекенов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 xml:space="preserve"> 2017 жылғы 29 қыркүйектегі</w:t>
            </w:r>
            <w:r>
              <w:br/>
            </w:r>
            <w:r>
              <w:rPr>
                <w:rFonts w:ascii="Times New Roman"/>
                <w:b w:val="false"/>
                <w:i w:val="false"/>
                <w:color w:val="000000"/>
                <w:sz w:val="20"/>
              </w:rPr>
              <w:t>Х сессиясының № 219 шешіміне</w:t>
            </w:r>
            <w:r>
              <w:br/>
            </w: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 xml:space="preserve"> VI сессиясының №131 шешіміне</w:t>
            </w:r>
            <w:r>
              <w:br/>
            </w:r>
            <w:r>
              <w:rPr>
                <w:rFonts w:ascii="Times New Roman"/>
                <w:b w:val="false"/>
                <w:i w:val="false"/>
                <w:color w:val="000000"/>
                <w:sz w:val="20"/>
              </w:rPr>
              <w:t xml:space="preserve"> 1 қосымша</w:t>
            </w:r>
          </w:p>
        </w:tc>
      </w:tr>
    </w:tbl>
    <w:bookmarkStart w:name="z41" w:id="32"/>
    <w:p>
      <w:pPr>
        <w:spacing w:after="0"/>
        <w:ind w:left="0"/>
        <w:jc w:val="left"/>
      </w:pPr>
      <w:r>
        <w:rPr>
          <w:rFonts w:ascii="Times New Roman"/>
          <w:b/>
          <w:i w:val="false"/>
          <w:color w:val="000000"/>
        </w:rPr>
        <w:t xml:space="preserve"> 2017 жылға арналған облыстық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3"/>
        <w:gridCol w:w="6614"/>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Санаты</w:t>
            </w:r>
          </w:p>
          <w:bookmarkEnd w:id="33"/>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w:t>
            </w:r>
          </w:p>
          <w:bookmarkEnd w:id="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w:t>
            </w:r>
          </w:p>
          <w:bookmarkEnd w:id="3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1</w:t>
            </w:r>
          </w:p>
          <w:bookmarkEnd w:id="3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w:t>
            </w:r>
          </w:p>
          <w:bookmarkEnd w:id="3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206336351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3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47868253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w:t>
            </w:r>
          </w:p>
          <w:bookmarkEnd w:id="3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19525571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w:t>
            </w:r>
          </w:p>
          <w:bookmarkEnd w:id="4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19525571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w:t>
            </w:r>
          </w:p>
          <w:bookmarkEnd w:id="4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16008832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w:t>
            </w:r>
          </w:p>
          <w:bookmarkEnd w:id="4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16008832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w:t>
            </w:r>
          </w:p>
          <w:bookmarkEnd w:id="4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12193078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w:t>
            </w:r>
          </w:p>
          <w:bookmarkEnd w:id="4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12193078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w:t>
            </w:r>
          </w:p>
          <w:bookmarkEnd w:id="4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w:t>
            </w:r>
          </w:p>
          <w:bookmarkEnd w:id="4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4193665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w:t>
            </w:r>
          </w:p>
          <w:bookmarkEnd w:id="4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307452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w:t>
            </w:r>
          </w:p>
          <w:bookmarkEnd w:id="4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w:t>
            </w:r>
          </w:p>
          <w:bookmarkEnd w:id="5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w:t>
            </w:r>
          </w:p>
          <w:bookmarkEnd w:id="5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w:t>
            </w:r>
          </w:p>
          <w:bookmarkEnd w:id="5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w:t>
            </w:r>
          </w:p>
          <w:bookmarkEnd w:id="5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w:t>
            </w:r>
          </w:p>
          <w:bookmarkEnd w:id="5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w:t>
            </w:r>
          </w:p>
          <w:bookmarkEnd w:id="5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w:t>
            </w:r>
          </w:p>
          <w:bookmarkEnd w:id="5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w:t>
            </w:r>
          </w:p>
          <w:bookmarkEnd w:id="5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2610327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w:t>
            </w:r>
          </w:p>
          <w:bookmarkEnd w:id="5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2610327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w:t>
            </w:r>
            <w:r>
              <w:rPr>
                <w:rFonts w:ascii="Times New Roman"/>
                <w:b w:val="false"/>
                <w:i/>
                <w:color w:val="000000"/>
                <w:sz w:val="20"/>
              </w:rPr>
              <w:t>3</w:t>
            </w:r>
          </w:p>
          <w:bookmarkEnd w:id="5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w:t>
            </w:r>
          </w:p>
          <w:bookmarkEnd w:id="6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w:t>
            </w:r>
          </w:p>
          <w:bookmarkEnd w:id="6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6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154258715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w:t>
            </w:r>
          </w:p>
          <w:bookmarkEnd w:id="6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w:t>
            </w:r>
          </w:p>
          <w:bookmarkEnd w:id="6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w:t>
            </w:r>
          </w:p>
          <w:bookmarkEnd w:id="6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152156254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w:t>
            </w:r>
          </w:p>
          <w:bookmarkEnd w:id="6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152156254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57"/>
        <w:gridCol w:w="964"/>
        <w:gridCol w:w="964"/>
        <w:gridCol w:w="6721"/>
        <w:gridCol w:w="24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Функционалдық топ</w:t>
            </w:r>
          </w:p>
          <w:bookmarkEnd w:id="67"/>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1</w:t>
            </w:r>
          </w:p>
          <w:bookmarkEnd w:id="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w:t>
            </w:r>
          </w:p>
          <w:bookmarkEnd w:id="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206216484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2793814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w:t>
            </w:r>
          </w:p>
          <w:bookmarkEnd w:id="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w:t>
            </w:r>
          </w:p>
          <w:bookmarkEnd w:id="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w:t>
            </w:r>
          </w:p>
          <w:bookmarkEnd w:id="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w:t>
            </w:r>
          </w:p>
          <w:bookmarkEnd w:id="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w:t>
            </w:r>
          </w:p>
          <w:bookmarkEnd w:id="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w:t>
            </w:r>
          </w:p>
          <w:bookmarkEnd w:id="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w:t>
            </w:r>
          </w:p>
          <w:bookmarkEnd w:id="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w:t>
            </w:r>
          </w:p>
          <w:bookmarkEnd w:id="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w:t>
            </w:r>
          </w:p>
          <w:bookmarkEnd w:id="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w:t>
            </w:r>
          </w:p>
          <w:bookmarkEnd w:id="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w:t>
            </w:r>
          </w:p>
          <w:bookmarkEnd w:id="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w:t>
            </w:r>
          </w:p>
          <w:bookmarkEnd w:id="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w:t>
            </w:r>
          </w:p>
          <w:bookmarkEnd w:id="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w:t>
            </w:r>
          </w:p>
          <w:bookmarkEnd w:id="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w:t>
            </w:r>
          </w:p>
          <w:bookmarkEnd w:id="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w:t>
            </w:r>
          </w:p>
          <w:bookmarkEnd w:id="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w:t>
            </w:r>
          </w:p>
          <w:bookmarkEnd w:id="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w:t>
            </w:r>
          </w:p>
          <w:bookmarkEnd w:id="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w:t>
            </w:r>
          </w:p>
          <w:bookmarkEnd w:id="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w:t>
            </w:r>
          </w:p>
          <w:bookmarkEnd w:id="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w:t>
            </w:r>
          </w:p>
          <w:bookmarkEnd w:id="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w:t>
            </w:r>
          </w:p>
          <w:bookmarkEnd w:id="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w:t>
            </w:r>
          </w:p>
          <w:bookmarkEnd w:id="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w:t>
            </w:r>
          </w:p>
          <w:bookmarkEnd w:id="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w:t>
            </w:r>
          </w:p>
          <w:bookmarkEnd w:id="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w:t>
            </w:r>
          </w:p>
          <w:bookmarkEnd w:id="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w:t>
            </w:r>
          </w:p>
          <w:bookmarkEnd w:id="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w:t>
            </w:r>
          </w:p>
          <w:bookmarkEnd w:id="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w:t>
            </w:r>
          </w:p>
          <w:bookmarkEnd w:id="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1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512673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w:t>
            </w:r>
          </w:p>
          <w:bookmarkEnd w:id="1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w:t>
            </w:r>
          </w:p>
          <w:bookmarkEnd w:id="1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w:t>
            </w:r>
          </w:p>
          <w:bookmarkEnd w:id="1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w:t>
            </w:r>
          </w:p>
          <w:bookmarkEnd w:id="1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w:t>
            </w:r>
          </w:p>
          <w:bookmarkEnd w:id="1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w:t>
            </w:r>
          </w:p>
          <w:bookmarkEnd w:id="1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w:t>
            </w:r>
          </w:p>
          <w:bookmarkEnd w:id="1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w:t>
            </w:r>
          </w:p>
          <w:bookmarkEnd w:id="1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w:t>
            </w:r>
          </w:p>
          <w:bookmarkEnd w:id="1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w:t>
            </w:r>
          </w:p>
          <w:bookmarkEnd w:id="1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w:t>
            </w:r>
          </w:p>
          <w:bookmarkEnd w:id="1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w:t>
            </w:r>
          </w:p>
          <w:bookmarkEnd w:id="1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1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13894662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w:t>
            </w:r>
          </w:p>
          <w:bookmarkEnd w:id="1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13894662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w:t>
            </w:r>
          </w:p>
          <w:bookmarkEnd w:id="1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13162820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w:t>
            </w:r>
          </w:p>
          <w:bookmarkEnd w:id="1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10340860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w:t>
            </w:r>
          </w:p>
          <w:bookmarkEnd w:id="1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w:t>
            </w:r>
          </w:p>
          <w:bookmarkEnd w:id="1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w:t>
            </w:r>
          </w:p>
          <w:bookmarkEnd w:id="1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w:t>
            </w:r>
          </w:p>
          <w:bookmarkEnd w:id="1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w:t>
            </w:r>
          </w:p>
          <w:bookmarkEnd w:id="1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w:t>
            </w:r>
          </w:p>
          <w:bookmarkEnd w:id="1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w:t>
            </w:r>
          </w:p>
          <w:bookmarkEnd w:id="1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w:t>
            </w:r>
          </w:p>
          <w:bookmarkEnd w:id="1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w:t>
            </w:r>
          </w:p>
          <w:bookmarkEnd w:id="1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24263656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w:t>
            </w:r>
          </w:p>
          <w:bookmarkEnd w:id="1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w:t>
            </w:r>
          </w:p>
          <w:bookmarkEnd w:id="1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w:t>
            </w:r>
          </w:p>
          <w:bookmarkEnd w:id="1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w:t>
            </w:r>
          </w:p>
          <w:bookmarkEnd w:id="1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w:t>
            </w:r>
          </w:p>
          <w:bookmarkEnd w:id="1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9483208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w:t>
            </w:r>
          </w:p>
          <w:bookmarkEnd w:id="1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3658780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w:t>
            </w:r>
          </w:p>
          <w:bookmarkEnd w:id="1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w:t>
            </w:r>
          </w:p>
          <w:bookmarkEnd w:id="1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w:t>
            </w:r>
          </w:p>
          <w:bookmarkEnd w:id="1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w:t>
            </w:r>
          </w:p>
          <w:bookmarkEnd w:id="1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w:t>
            </w:r>
          </w:p>
          <w:bookmarkEnd w:id="1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1873505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w:t>
            </w:r>
          </w:p>
          <w:bookmarkEnd w:id="1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w:t>
            </w:r>
          </w:p>
          <w:bookmarkEnd w:id="1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3423843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w:t>
            </w:r>
          </w:p>
          <w:bookmarkEnd w:id="1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2900212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w:t>
            </w:r>
          </w:p>
          <w:bookmarkEnd w:id="1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2"/>
          <w:p>
            <w:pPr>
              <w:spacing w:after="20"/>
              <w:ind w:left="20"/>
              <w:jc w:val="both"/>
            </w:pPr>
            <w:r>
              <w:rPr>
                <w:rFonts w:ascii="Times New Roman"/>
                <w:b w:val="false"/>
                <w:i w:val="false"/>
                <w:color w:val="000000"/>
                <w:sz w:val="20"/>
              </w:rPr>
              <w:t>
 </w:t>
            </w:r>
          </w:p>
          <w:bookmarkEnd w:id="1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10544721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w:t>
            </w:r>
          </w:p>
          <w:bookmarkEnd w:id="1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w:t>
            </w:r>
          </w:p>
          <w:bookmarkEnd w:id="1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w:t>
            </w:r>
          </w:p>
          <w:bookmarkEnd w:id="1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w:t>
            </w:r>
          </w:p>
          <w:bookmarkEnd w:id="1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10126563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w:t>
            </w:r>
          </w:p>
          <w:bookmarkEnd w:id="1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10126563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w:t>
            </w:r>
          </w:p>
          <w:bookmarkEnd w:id="1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w:t>
            </w:r>
          </w:p>
          <w:bookmarkEnd w:id="1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w:t>
            </w:r>
          </w:p>
          <w:bookmarkEnd w:id="1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w:t>
            </w:r>
          </w:p>
          <w:bookmarkEnd w:id="1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w:t>
            </w:r>
          </w:p>
          <w:bookmarkEnd w:id="1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w:t>
            </w:r>
          </w:p>
          <w:bookmarkEnd w:id="1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3951339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4"/>
          <w:p>
            <w:pPr>
              <w:spacing w:after="20"/>
              <w:ind w:left="20"/>
              <w:jc w:val="both"/>
            </w:pPr>
            <w:r>
              <w:rPr>
                <w:rFonts w:ascii="Times New Roman"/>
                <w:b w:val="false"/>
                <w:i w:val="false"/>
                <w:color w:val="000000"/>
                <w:sz w:val="20"/>
              </w:rPr>
              <w:t>
 </w:t>
            </w:r>
          </w:p>
          <w:bookmarkEnd w:id="1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5"/>
          <w:p>
            <w:pPr>
              <w:spacing w:after="20"/>
              <w:ind w:left="20"/>
              <w:jc w:val="both"/>
            </w:pPr>
            <w:r>
              <w:rPr>
                <w:rFonts w:ascii="Times New Roman"/>
                <w:b w:val="false"/>
                <w:i w:val="false"/>
                <w:color w:val="000000"/>
                <w:sz w:val="20"/>
              </w:rPr>
              <w:t>
 </w:t>
            </w:r>
          </w:p>
          <w:bookmarkEnd w:id="1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6"/>
          <w:p>
            <w:pPr>
              <w:spacing w:after="20"/>
              <w:ind w:left="20"/>
              <w:jc w:val="both"/>
            </w:pPr>
            <w:r>
              <w:rPr>
                <w:rFonts w:ascii="Times New Roman"/>
                <w:b w:val="false"/>
                <w:i w:val="false"/>
                <w:color w:val="000000"/>
                <w:sz w:val="20"/>
              </w:rPr>
              <w:t>
 </w:t>
            </w:r>
          </w:p>
          <w:bookmarkEnd w:id="1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3836058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7"/>
          <w:p>
            <w:pPr>
              <w:spacing w:after="20"/>
              <w:ind w:left="20"/>
              <w:jc w:val="both"/>
            </w:pPr>
            <w:r>
              <w:rPr>
                <w:rFonts w:ascii="Times New Roman"/>
                <w:b w:val="false"/>
                <w:i w:val="false"/>
                <w:color w:val="000000"/>
                <w:sz w:val="20"/>
              </w:rPr>
              <w:t>
 </w:t>
            </w:r>
          </w:p>
          <w:bookmarkEnd w:id="1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8"/>
          <w:p>
            <w:pPr>
              <w:spacing w:after="20"/>
              <w:ind w:left="20"/>
              <w:jc w:val="both"/>
            </w:pPr>
            <w:r>
              <w:rPr>
                <w:rFonts w:ascii="Times New Roman"/>
                <w:b w:val="false"/>
                <w:i w:val="false"/>
                <w:color w:val="000000"/>
                <w:sz w:val="20"/>
              </w:rPr>
              <w:t>
 </w:t>
            </w:r>
          </w:p>
          <w:bookmarkEnd w:id="1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w:t>
            </w:r>
          </w:p>
          <w:bookmarkEnd w:id="1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0"/>
          <w:p>
            <w:pPr>
              <w:spacing w:after="20"/>
              <w:ind w:left="20"/>
              <w:jc w:val="both"/>
            </w:pPr>
            <w:r>
              <w:rPr>
                <w:rFonts w:ascii="Times New Roman"/>
                <w:b w:val="false"/>
                <w:i w:val="false"/>
                <w:color w:val="000000"/>
                <w:sz w:val="20"/>
              </w:rPr>
              <w:t>
 </w:t>
            </w:r>
          </w:p>
          <w:bookmarkEnd w:id="1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w:t>
            </w:r>
          </w:p>
          <w:bookmarkEnd w:id="1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w:t>
            </w:r>
          </w:p>
          <w:bookmarkEnd w:id="1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3"/>
          <w:p>
            <w:pPr>
              <w:spacing w:after="20"/>
              <w:ind w:left="20"/>
              <w:jc w:val="both"/>
            </w:pPr>
            <w:r>
              <w:rPr>
                <w:rFonts w:ascii="Times New Roman"/>
                <w:b w:val="false"/>
                <w:i w:val="false"/>
                <w:color w:val="000000"/>
                <w:sz w:val="20"/>
              </w:rPr>
              <w:t>
 </w:t>
            </w:r>
          </w:p>
          <w:bookmarkEnd w:id="1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4"/>
          <w:p>
            <w:pPr>
              <w:spacing w:after="20"/>
              <w:ind w:left="20"/>
              <w:jc w:val="both"/>
            </w:pPr>
            <w:r>
              <w:rPr>
                <w:rFonts w:ascii="Times New Roman"/>
                <w:b w:val="false"/>
                <w:i w:val="false"/>
                <w:color w:val="000000"/>
                <w:sz w:val="20"/>
              </w:rPr>
              <w:t>
 </w:t>
            </w:r>
          </w:p>
          <w:bookmarkEnd w:id="1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5"/>
          <w:p>
            <w:pPr>
              <w:spacing w:after="20"/>
              <w:ind w:left="20"/>
              <w:jc w:val="both"/>
            </w:pPr>
            <w:r>
              <w:rPr>
                <w:rFonts w:ascii="Times New Roman"/>
                <w:b w:val="false"/>
                <w:i w:val="false"/>
                <w:color w:val="000000"/>
                <w:sz w:val="20"/>
              </w:rPr>
              <w:t>
 </w:t>
            </w:r>
          </w:p>
          <w:bookmarkEnd w:id="1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6"/>
          <w:p>
            <w:pPr>
              <w:spacing w:after="20"/>
              <w:ind w:left="20"/>
              <w:jc w:val="both"/>
            </w:pPr>
            <w:r>
              <w:rPr>
                <w:rFonts w:ascii="Times New Roman"/>
                <w:b w:val="false"/>
                <w:i w:val="false"/>
                <w:color w:val="000000"/>
                <w:sz w:val="20"/>
              </w:rPr>
              <w:t>
 </w:t>
            </w:r>
          </w:p>
          <w:bookmarkEnd w:id="1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7"/>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30128598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8"/>
          <w:p>
            <w:pPr>
              <w:spacing w:after="20"/>
              <w:ind w:left="20"/>
              <w:jc w:val="both"/>
            </w:pPr>
            <w:r>
              <w:rPr>
                <w:rFonts w:ascii="Times New Roman"/>
                <w:b w:val="false"/>
                <w:i w:val="false"/>
                <w:color w:val="000000"/>
                <w:sz w:val="20"/>
              </w:rPr>
              <w:t>
 </w:t>
            </w:r>
          </w:p>
          <w:bookmarkEnd w:id="1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Кең бейiндi ауруханалар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830502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9"/>
          <w:p>
            <w:pPr>
              <w:spacing w:after="20"/>
              <w:ind w:left="20"/>
              <w:jc w:val="both"/>
            </w:pPr>
            <w:r>
              <w:rPr>
                <w:rFonts w:ascii="Times New Roman"/>
                <w:b w:val="false"/>
                <w:i w:val="false"/>
                <w:color w:val="000000"/>
                <w:sz w:val="20"/>
              </w:rPr>
              <w:t>
 </w:t>
            </w:r>
          </w:p>
          <w:bookmarkEnd w:id="1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830502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0"/>
          <w:p>
            <w:pPr>
              <w:spacing w:after="20"/>
              <w:ind w:left="20"/>
              <w:jc w:val="both"/>
            </w:pPr>
            <w:r>
              <w:rPr>
                <w:rFonts w:ascii="Times New Roman"/>
                <w:b w:val="false"/>
                <w:i w:val="false"/>
                <w:color w:val="000000"/>
                <w:sz w:val="20"/>
              </w:rPr>
              <w:t>
 </w:t>
            </w:r>
          </w:p>
          <w:bookmarkEnd w:id="1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1"/>
          <w:p>
            <w:pPr>
              <w:spacing w:after="20"/>
              <w:ind w:left="20"/>
              <w:jc w:val="both"/>
            </w:pPr>
            <w:r>
              <w:rPr>
                <w:rFonts w:ascii="Times New Roman"/>
                <w:b w:val="false"/>
                <w:i w:val="false"/>
                <w:color w:val="000000"/>
                <w:sz w:val="20"/>
              </w:rPr>
              <w:t>
 </w:t>
            </w:r>
          </w:p>
          <w:bookmarkEnd w:id="1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2890672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w:t>
            </w:r>
          </w:p>
          <w:bookmarkEnd w:id="1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1597928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w:t>
            </w:r>
          </w:p>
          <w:bookmarkEnd w:id="1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4"/>
          <w:p>
            <w:pPr>
              <w:spacing w:after="20"/>
              <w:ind w:left="20"/>
              <w:jc w:val="both"/>
            </w:pPr>
            <w:r>
              <w:rPr>
                <w:rFonts w:ascii="Times New Roman"/>
                <w:b w:val="false"/>
                <w:i w:val="false"/>
                <w:color w:val="000000"/>
                <w:sz w:val="20"/>
              </w:rPr>
              <w:t>
 </w:t>
            </w:r>
          </w:p>
          <w:bookmarkEnd w:id="1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5"/>
          <w:p>
            <w:pPr>
              <w:spacing w:after="20"/>
              <w:ind w:left="20"/>
              <w:jc w:val="both"/>
            </w:pPr>
            <w:r>
              <w:rPr>
                <w:rFonts w:ascii="Times New Roman"/>
                <w:b w:val="false"/>
                <w:i w:val="false"/>
                <w:color w:val="000000"/>
                <w:sz w:val="20"/>
              </w:rPr>
              <w:t>
 </w:t>
            </w:r>
          </w:p>
          <w:bookmarkEnd w:id="1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6"/>
          <w:p>
            <w:pPr>
              <w:spacing w:after="20"/>
              <w:ind w:left="20"/>
              <w:jc w:val="both"/>
            </w:pPr>
            <w:r>
              <w:rPr>
                <w:rFonts w:ascii="Times New Roman"/>
                <w:b w:val="false"/>
                <w:i w:val="false"/>
                <w:color w:val="000000"/>
                <w:sz w:val="20"/>
              </w:rPr>
              <w:t>
 </w:t>
            </w:r>
          </w:p>
          <w:bookmarkEnd w:id="1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w:t>
            </w:r>
          </w:p>
          <w:bookmarkEnd w:id="1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8"/>
          <w:p>
            <w:pPr>
              <w:spacing w:after="20"/>
              <w:ind w:left="20"/>
              <w:jc w:val="both"/>
            </w:pPr>
            <w:r>
              <w:rPr>
                <w:rFonts w:ascii="Times New Roman"/>
                <w:b w:val="false"/>
                <w:i w:val="false"/>
                <w:color w:val="000000"/>
                <w:sz w:val="20"/>
              </w:rPr>
              <w:t>
 </w:t>
            </w:r>
          </w:p>
          <w:bookmarkEnd w:id="1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12654223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9"/>
          <w:p>
            <w:pPr>
              <w:spacing w:after="20"/>
              <w:ind w:left="20"/>
              <w:jc w:val="both"/>
            </w:pPr>
            <w:r>
              <w:rPr>
                <w:rFonts w:ascii="Times New Roman"/>
                <w:b w:val="false"/>
                <w:i w:val="false"/>
                <w:color w:val="000000"/>
                <w:sz w:val="20"/>
              </w:rPr>
              <w:t>
 </w:t>
            </w:r>
          </w:p>
          <w:bookmarkEnd w:id="1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12654223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0"/>
          <w:p>
            <w:pPr>
              <w:spacing w:after="20"/>
              <w:ind w:left="20"/>
              <w:jc w:val="both"/>
            </w:pPr>
            <w:r>
              <w:rPr>
                <w:rFonts w:ascii="Times New Roman"/>
                <w:b w:val="false"/>
                <w:i w:val="false"/>
                <w:color w:val="000000"/>
                <w:sz w:val="20"/>
              </w:rPr>
              <w:t>
 </w:t>
            </w:r>
          </w:p>
          <w:bookmarkEnd w:id="1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6146976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1"/>
          <w:p>
            <w:pPr>
              <w:spacing w:after="20"/>
              <w:ind w:left="20"/>
              <w:jc w:val="both"/>
            </w:pPr>
            <w:r>
              <w:rPr>
                <w:rFonts w:ascii="Times New Roman"/>
                <w:b w:val="false"/>
                <w:i w:val="false"/>
                <w:color w:val="000000"/>
                <w:sz w:val="20"/>
              </w:rPr>
              <w:t>
 </w:t>
            </w:r>
          </w:p>
          <w:bookmarkEnd w:id="1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2"/>
          <w:p>
            <w:pPr>
              <w:spacing w:after="20"/>
              <w:ind w:left="20"/>
              <w:jc w:val="both"/>
            </w:pPr>
            <w:r>
              <w:rPr>
                <w:rFonts w:ascii="Times New Roman"/>
                <w:b w:val="false"/>
                <w:i w:val="false"/>
                <w:color w:val="000000"/>
                <w:sz w:val="20"/>
              </w:rPr>
              <w:t>
 </w:t>
            </w:r>
          </w:p>
          <w:bookmarkEnd w:id="1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3"/>
          <w:p>
            <w:pPr>
              <w:spacing w:after="20"/>
              <w:ind w:left="20"/>
              <w:jc w:val="both"/>
            </w:pPr>
            <w:r>
              <w:rPr>
                <w:rFonts w:ascii="Times New Roman"/>
                <w:b w:val="false"/>
                <w:i w:val="false"/>
                <w:color w:val="000000"/>
                <w:sz w:val="20"/>
              </w:rPr>
              <w:t>
 </w:t>
            </w:r>
          </w:p>
          <w:bookmarkEnd w:id="1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4"/>
          <w:p>
            <w:pPr>
              <w:spacing w:after="20"/>
              <w:ind w:left="20"/>
              <w:jc w:val="both"/>
            </w:pPr>
            <w:r>
              <w:rPr>
                <w:rFonts w:ascii="Times New Roman"/>
                <w:b w:val="false"/>
                <w:i w:val="false"/>
                <w:color w:val="000000"/>
                <w:sz w:val="20"/>
              </w:rPr>
              <w:t>
 </w:t>
            </w:r>
          </w:p>
          <w:bookmarkEnd w:id="1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5"/>
          <w:p>
            <w:pPr>
              <w:spacing w:after="20"/>
              <w:ind w:left="20"/>
              <w:jc w:val="both"/>
            </w:pPr>
            <w:r>
              <w:rPr>
                <w:rFonts w:ascii="Times New Roman"/>
                <w:b w:val="false"/>
                <w:i w:val="false"/>
                <w:color w:val="000000"/>
                <w:sz w:val="20"/>
              </w:rPr>
              <w:t>
 </w:t>
            </w:r>
          </w:p>
          <w:bookmarkEnd w:id="1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6"/>
          <w:p>
            <w:pPr>
              <w:spacing w:after="20"/>
              <w:ind w:left="20"/>
              <w:jc w:val="both"/>
            </w:pPr>
            <w:r>
              <w:rPr>
                <w:rFonts w:ascii="Times New Roman"/>
                <w:b w:val="false"/>
                <w:i w:val="false"/>
                <w:color w:val="000000"/>
                <w:sz w:val="20"/>
              </w:rPr>
              <w:t>
 </w:t>
            </w:r>
          </w:p>
          <w:bookmarkEnd w:id="1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2167134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7"/>
          <w:p>
            <w:pPr>
              <w:spacing w:after="20"/>
              <w:ind w:left="20"/>
              <w:jc w:val="both"/>
            </w:pPr>
            <w:r>
              <w:rPr>
                <w:rFonts w:ascii="Times New Roman"/>
                <w:b w:val="false"/>
                <w:i w:val="false"/>
                <w:color w:val="000000"/>
                <w:sz w:val="20"/>
              </w:rPr>
              <w:t>
 </w:t>
            </w:r>
          </w:p>
          <w:bookmarkEnd w:id="1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8"/>
          <w:p>
            <w:pPr>
              <w:spacing w:after="20"/>
              <w:ind w:left="20"/>
              <w:jc w:val="both"/>
            </w:pPr>
            <w:r>
              <w:rPr>
                <w:rFonts w:ascii="Times New Roman"/>
                <w:b w:val="false"/>
                <w:i w:val="false"/>
                <w:color w:val="000000"/>
                <w:sz w:val="20"/>
              </w:rPr>
              <w:t>
 </w:t>
            </w:r>
          </w:p>
          <w:bookmarkEnd w:id="1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4415319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w:t>
            </w:r>
          </w:p>
          <w:bookmarkEnd w:id="1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4415319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0"/>
          <w:p>
            <w:pPr>
              <w:spacing w:after="20"/>
              <w:ind w:left="20"/>
              <w:jc w:val="both"/>
            </w:pPr>
            <w:r>
              <w:rPr>
                <w:rFonts w:ascii="Times New Roman"/>
                <w:b w:val="false"/>
                <w:i w:val="false"/>
                <w:color w:val="000000"/>
                <w:sz w:val="20"/>
              </w:rPr>
              <w:t>
 </w:t>
            </w:r>
          </w:p>
          <w:bookmarkEnd w:id="1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3936464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1"/>
          <w:p>
            <w:pPr>
              <w:spacing w:after="20"/>
              <w:ind w:left="20"/>
              <w:jc w:val="both"/>
            </w:pPr>
            <w:r>
              <w:rPr>
                <w:rFonts w:ascii="Times New Roman"/>
                <w:b w:val="false"/>
                <w:i w:val="false"/>
                <w:color w:val="000000"/>
                <w:sz w:val="20"/>
              </w:rPr>
              <w:t>
 </w:t>
            </w:r>
          </w:p>
          <w:bookmarkEnd w:id="1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2"/>
          <w:p>
            <w:pPr>
              <w:spacing w:after="20"/>
              <w:ind w:left="20"/>
              <w:jc w:val="both"/>
            </w:pPr>
            <w:r>
              <w:rPr>
                <w:rFonts w:ascii="Times New Roman"/>
                <w:b w:val="false"/>
                <w:i w:val="false"/>
                <w:color w:val="000000"/>
                <w:sz w:val="20"/>
              </w:rPr>
              <w:t>
 </w:t>
            </w:r>
          </w:p>
          <w:bookmarkEnd w:id="1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3"/>
          <w:p>
            <w:pPr>
              <w:spacing w:after="20"/>
              <w:ind w:left="20"/>
              <w:jc w:val="both"/>
            </w:pPr>
            <w:r>
              <w:rPr>
                <w:rFonts w:ascii="Times New Roman"/>
                <w:b w:val="false"/>
                <w:i w:val="false"/>
                <w:color w:val="000000"/>
                <w:sz w:val="20"/>
              </w:rPr>
              <w:t>
 </w:t>
            </w:r>
          </w:p>
          <w:bookmarkEnd w:id="1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2767691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4"/>
          <w:p>
            <w:pPr>
              <w:spacing w:after="20"/>
              <w:ind w:left="20"/>
              <w:jc w:val="both"/>
            </w:pPr>
            <w:r>
              <w:rPr>
                <w:rFonts w:ascii="Times New Roman"/>
                <w:b w:val="false"/>
                <w:i w:val="false"/>
                <w:color w:val="000000"/>
                <w:sz w:val="20"/>
              </w:rPr>
              <w:t>
 </w:t>
            </w:r>
          </w:p>
          <w:bookmarkEnd w:id="1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2767691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5"/>
          <w:p>
            <w:pPr>
              <w:spacing w:after="20"/>
              <w:ind w:left="20"/>
              <w:jc w:val="both"/>
            </w:pPr>
            <w:r>
              <w:rPr>
                <w:rFonts w:ascii="Times New Roman"/>
                <w:b w:val="false"/>
                <w:i w:val="false"/>
                <w:color w:val="000000"/>
                <w:sz w:val="20"/>
              </w:rPr>
              <w:t>
 </w:t>
            </w:r>
          </w:p>
          <w:bookmarkEnd w:id="1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2713587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6"/>
          <w:p>
            <w:pPr>
              <w:spacing w:after="20"/>
              <w:ind w:left="20"/>
              <w:jc w:val="both"/>
            </w:pPr>
            <w:r>
              <w:rPr>
                <w:rFonts w:ascii="Times New Roman"/>
                <w:b w:val="false"/>
                <w:i w:val="false"/>
                <w:color w:val="000000"/>
                <w:sz w:val="20"/>
              </w:rPr>
              <w:t>
 </w:t>
            </w:r>
          </w:p>
          <w:bookmarkEnd w:id="1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7"/>
          <w:p>
            <w:pPr>
              <w:spacing w:after="20"/>
              <w:ind w:left="20"/>
              <w:jc w:val="both"/>
            </w:pPr>
            <w:r>
              <w:rPr>
                <w:rFonts w:ascii="Times New Roman"/>
                <w:b w:val="false"/>
                <w:i w:val="false"/>
                <w:color w:val="000000"/>
                <w:sz w:val="20"/>
              </w:rPr>
              <w:t>
 </w:t>
            </w:r>
          </w:p>
          <w:bookmarkEnd w:id="1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6570191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8"/>
          <w:p>
            <w:pPr>
              <w:spacing w:after="20"/>
              <w:ind w:left="20"/>
              <w:jc w:val="both"/>
            </w:pPr>
            <w:r>
              <w:rPr>
                <w:rFonts w:ascii="Times New Roman"/>
                <w:b w:val="false"/>
                <w:i w:val="false"/>
                <w:color w:val="000000"/>
                <w:sz w:val="20"/>
              </w:rPr>
              <w:t>
 </w:t>
            </w:r>
          </w:p>
          <w:bookmarkEnd w:id="1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6570191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w:t>
            </w:r>
          </w:p>
          <w:bookmarkEnd w:id="1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w:t>
            </w:r>
          </w:p>
          <w:bookmarkEnd w:id="2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w:t>
            </w:r>
          </w:p>
          <w:bookmarkEnd w:id="2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2"/>
          <w:p>
            <w:pPr>
              <w:spacing w:after="20"/>
              <w:ind w:left="20"/>
              <w:jc w:val="both"/>
            </w:pPr>
            <w:r>
              <w:rPr>
                <w:rFonts w:ascii="Times New Roman"/>
                <w:b w:val="false"/>
                <w:i w:val="false"/>
                <w:color w:val="000000"/>
                <w:sz w:val="20"/>
              </w:rPr>
              <w:t>
 </w:t>
            </w:r>
          </w:p>
          <w:bookmarkEnd w:id="2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w:t>
            </w:r>
          </w:p>
          <w:bookmarkEnd w:id="2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w:t>
            </w:r>
          </w:p>
          <w:bookmarkEnd w:id="2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w:t>
            </w:r>
          </w:p>
          <w:bookmarkEnd w:id="2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5243822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2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7983478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w:t>
            </w:r>
          </w:p>
          <w:bookmarkEnd w:id="2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5202707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8"/>
          <w:p>
            <w:pPr>
              <w:spacing w:after="20"/>
              <w:ind w:left="20"/>
              <w:jc w:val="both"/>
            </w:pPr>
            <w:r>
              <w:rPr>
                <w:rFonts w:ascii="Times New Roman"/>
                <w:b w:val="false"/>
                <w:i w:val="false"/>
                <w:color w:val="000000"/>
                <w:sz w:val="20"/>
              </w:rPr>
              <w:t>
 </w:t>
            </w:r>
          </w:p>
          <w:bookmarkEnd w:id="2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3233031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w:t>
            </w:r>
          </w:p>
          <w:bookmarkEnd w:id="2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w:t>
            </w:r>
          </w:p>
          <w:bookmarkEnd w:id="2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1847311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1"/>
          <w:p>
            <w:pPr>
              <w:spacing w:after="20"/>
              <w:ind w:left="20"/>
              <w:jc w:val="both"/>
            </w:pPr>
            <w:r>
              <w:rPr>
                <w:rFonts w:ascii="Times New Roman"/>
                <w:b w:val="false"/>
                <w:i w:val="false"/>
                <w:color w:val="000000"/>
                <w:sz w:val="20"/>
              </w:rPr>
              <w:t>
 </w:t>
            </w:r>
          </w:p>
          <w:bookmarkEnd w:id="2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2"/>
          <w:p>
            <w:pPr>
              <w:spacing w:after="20"/>
              <w:ind w:left="20"/>
              <w:jc w:val="both"/>
            </w:pPr>
            <w:r>
              <w:rPr>
                <w:rFonts w:ascii="Times New Roman"/>
                <w:b w:val="false"/>
                <w:i w:val="false"/>
                <w:color w:val="000000"/>
                <w:sz w:val="20"/>
              </w:rPr>
              <w:t>
 </w:t>
            </w:r>
          </w:p>
          <w:bookmarkEnd w:id="2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3"/>
          <w:p>
            <w:pPr>
              <w:spacing w:after="20"/>
              <w:ind w:left="20"/>
              <w:jc w:val="both"/>
            </w:pPr>
            <w:r>
              <w:rPr>
                <w:rFonts w:ascii="Times New Roman"/>
                <w:b w:val="false"/>
                <w:i w:val="false"/>
                <w:color w:val="000000"/>
                <w:sz w:val="20"/>
              </w:rPr>
              <w:t>
 </w:t>
            </w:r>
          </w:p>
          <w:bookmarkEnd w:id="2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4"/>
          <w:p>
            <w:pPr>
              <w:spacing w:after="20"/>
              <w:ind w:left="20"/>
              <w:jc w:val="both"/>
            </w:pPr>
            <w:r>
              <w:rPr>
                <w:rFonts w:ascii="Times New Roman"/>
                <w:b w:val="false"/>
                <w:i w:val="false"/>
                <w:color w:val="000000"/>
                <w:sz w:val="20"/>
              </w:rPr>
              <w:t>
 </w:t>
            </w:r>
          </w:p>
          <w:bookmarkEnd w:id="2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1969676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5"/>
          <w:p>
            <w:pPr>
              <w:spacing w:after="20"/>
              <w:ind w:left="20"/>
              <w:jc w:val="both"/>
            </w:pPr>
            <w:r>
              <w:rPr>
                <w:rFonts w:ascii="Times New Roman"/>
                <w:b w:val="false"/>
                <w:i w:val="false"/>
                <w:color w:val="000000"/>
                <w:sz w:val="20"/>
              </w:rPr>
              <w:t>
 </w:t>
            </w:r>
          </w:p>
          <w:bookmarkEnd w:id="2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1772076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6"/>
          <w:p>
            <w:pPr>
              <w:spacing w:after="20"/>
              <w:ind w:left="20"/>
              <w:jc w:val="both"/>
            </w:pPr>
            <w:r>
              <w:rPr>
                <w:rFonts w:ascii="Times New Roman"/>
                <w:b w:val="false"/>
                <w:i w:val="false"/>
                <w:color w:val="000000"/>
                <w:sz w:val="20"/>
              </w:rPr>
              <w:t>
 </w:t>
            </w:r>
          </w:p>
          <w:bookmarkEnd w:id="2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7"/>
          <w:p>
            <w:pPr>
              <w:spacing w:after="20"/>
              <w:ind w:left="20"/>
              <w:jc w:val="both"/>
            </w:pPr>
            <w:r>
              <w:rPr>
                <w:rFonts w:ascii="Times New Roman"/>
                <w:b w:val="false"/>
                <w:i w:val="false"/>
                <w:color w:val="000000"/>
                <w:sz w:val="20"/>
              </w:rPr>
              <w:t>
 </w:t>
            </w:r>
          </w:p>
          <w:bookmarkEnd w:id="2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8"/>
          <w:p>
            <w:pPr>
              <w:spacing w:after="20"/>
              <w:ind w:left="20"/>
              <w:jc w:val="both"/>
            </w:pPr>
            <w:r>
              <w:rPr>
                <w:rFonts w:ascii="Times New Roman"/>
                <w:b w:val="false"/>
                <w:i w:val="false"/>
                <w:color w:val="000000"/>
                <w:sz w:val="20"/>
              </w:rPr>
              <w:t>
 </w:t>
            </w:r>
          </w:p>
          <w:bookmarkEnd w:id="2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9"/>
          <w:p>
            <w:pPr>
              <w:spacing w:after="20"/>
              <w:ind w:left="20"/>
              <w:jc w:val="both"/>
            </w:pPr>
            <w:r>
              <w:rPr>
                <w:rFonts w:ascii="Times New Roman"/>
                <w:b w:val="false"/>
                <w:i w:val="false"/>
                <w:color w:val="000000"/>
                <w:sz w:val="20"/>
              </w:rPr>
              <w:t>
 </w:t>
            </w:r>
          </w:p>
          <w:bookmarkEnd w:id="2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0"/>
          <w:p>
            <w:pPr>
              <w:spacing w:after="20"/>
              <w:ind w:left="20"/>
              <w:jc w:val="both"/>
            </w:pPr>
            <w:r>
              <w:rPr>
                <w:rFonts w:ascii="Times New Roman"/>
                <w:b w:val="false"/>
                <w:i w:val="false"/>
                <w:color w:val="000000"/>
                <w:sz w:val="20"/>
              </w:rPr>
              <w:t>
 </w:t>
            </w:r>
          </w:p>
          <w:bookmarkEnd w:id="2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1"/>
          <w:p>
            <w:pPr>
              <w:spacing w:after="20"/>
              <w:ind w:left="20"/>
              <w:jc w:val="both"/>
            </w:pPr>
            <w:r>
              <w:rPr>
                <w:rFonts w:ascii="Times New Roman"/>
                <w:b w:val="false"/>
                <w:i w:val="false"/>
                <w:color w:val="000000"/>
                <w:sz w:val="20"/>
              </w:rPr>
              <w:t>
 </w:t>
            </w:r>
          </w:p>
          <w:bookmarkEnd w:id="2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2"/>
          <w:p>
            <w:pPr>
              <w:spacing w:after="20"/>
              <w:ind w:left="20"/>
              <w:jc w:val="both"/>
            </w:pPr>
            <w:r>
              <w:rPr>
                <w:rFonts w:ascii="Times New Roman"/>
                <w:b w:val="false"/>
                <w:i w:val="false"/>
                <w:color w:val="000000"/>
                <w:sz w:val="20"/>
              </w:rPr>
              <w:t>
 </w:t>
            </w:r>
          </w:p>
          <w:bookmarkEnd w:id="2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3"/>
          <w:p>
            <w:pPr>
              <w:spacing w:after="20"/>
              <w:ind w:left="20"/>
              <w:jc w:val="both"/>
            </w:pPr>
            <w:r>
              <w:rPr>
                <w:rFonts w:ascii="Times New Roman"/>
                <w:b w:val="false"/>
                <w:i w:val="false"/>
                <w:color w:val="000000"/>
                <w:sz w:val="20"/>
              </w:rPr>
              <w:t>
 </w:t>
            </w:r>
          </w:p>
          <w:bookmarkEnd w:id="2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4"/>
          <w:p>
            <w:pPr>
              <w:spacing w:after="20"/>
              <w:ind w:left="20"/>
              <w:jc w:val="both"/>
            </w:pPr>
            <w:r>
              <w:rPr>
                <w:rFonts w:ascii="Times New Roman"/>
                <w:b w:val="false"/>
                <w:i w:val="false"/>
                <w:color w:val="000000"/>
                <w:sz w:val="20"/>
              </w:rPr>
              <w:t>
 </w:t>
            </w:r>
          </w:p>
          <w:bookmarkEnd w:id="2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5"/>
          <w:p>
            <w:pPr>
              <w:spacing w:after="20"/>
              <w:ind w:left="20"/>
              <w:jc w:val="both"/>
            </w:pPr>
            <w:r>
              <w:rPr>
                <w:rFonts w:ascii="Times New Roman"/>
                <w:b w:val="false"/>
                <w:i w:val="false"/>
                <w:color w:val="000000"/>
                <w:sz w:val="20"/>
              </w:rPr>
              <w:t>
 </w:t>
            </w:r>
          </w:p>
          <w:bookmarkEnd w:id="2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6"/>
          <w:p>
            <w:pPr>
              <w:spacing w:after="20"/>
              <w:ind w:left="20"/>
              <w:jc w:val="both"/>
            </w:pPr>
            <w:r>
              <w:rPr>
                <w:rFonts w:ascii="Times New Roman"/>
                <w:b w:val="false"/>
                <w:i w:val="false"/>
                <w:color w:val="000000"/>
                <w:sz w:val="20"/>
              </w:rPr>
              <w:t>
 </w:t>
            </w:r>
          </w:p>
          <w:bookmarkEnd w:id="2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7"/>
          <w:p>
            <w:pPr>
              <w:spacing w:after="20"/>
              <w:ind w:left="20"/>
              <w:jc w:val="both"/>
            </w:pPr>
            <w:r>
              <w:rPr>
                <w:rFonts w:ascii="Times New Roman"/>
                <w:b w:val="false"/>
                <w:i w:val="false"/>
                <w:color w:val="000000"/>
                <w:sz w:val="20"/>
              </w:rPr>
              <w:t>
 </w:t>
            </w:r>
          </w:p>
          <w:bookmarkEnd w:id="2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8"/>
          <w:p>
            <w:pPr>
              <w:spacing w:after="20"/>
              <w:ind w:left="20"/>
              <w:jc w:val="both"/>
            </w:pPr>
            <w:r>
              <w:rPr>
                <w:rFonts w:ascii="Times New Roman"/>
                <w:b w:val="false"/>
                <w:i w:val="false"/>
                <w:color w:val="000000"/>
                <w:sz w:val="20"/>
              </w:rPr>
              <w:t>
 </w:t>
            </w:r>
          </w:p>
          <w:bookmarkEnd w:id="2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9"/>
          <w:p>
            <w:pPr>
              <w:spacing w:after="20"/>
              <w:ind w:left="20"/>
              <w:jc w:val="both"/>
            </w:pPr>
            <w:r>
              <w:rPr>
                <w:rFonts w:ascii="Times New Roman"/>
                <w:b w:val="false"/>
                <w:i w:val="false"/>
                <w:color w:val="000000"/>
                <w:sz w:val="20"/>
              </w:rPr>
              <w:t>
 </w:t>
            </w:r>
          </w:p>
          <w:bookmarkEnd w:id="2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0"/>
          <w:p>
            <w:pPr>
              <w:spacing w:after="20"/>
              <w:ind w:left="20"/>
              <w:jc w:val="both"/>
            </w:pPr>
            <w:r>
              <w:rPr>
                <w:rFonts w:ascii="Times New Roman"/>
                <w:b w:val="false"/>
                <w:i w:val="false"/>
                <w:color w:val="000000"/>
                <w:sz w:val="20"/>
              </w:rPr>
              <w:t>
 </w:t>
            </w:r>
          </w:p>
          <w:bookmarkEnd w:id="2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1"/>
          <w:p>
            <w:pPr>
              <w:spacing w:after="20"/>
              <w:ind w:left="20"/>
              <w:jc w:val="both"/>
            </w:pPr>
            <w:r>
              <w:rPr>
                <w:rFonts w:ascii="Times New Roman"/>
                <w:b w:val="false"/>
                <w:i w:val="false"/>
                <w:color w:val="000000"/>
                <w:sz w:val="20"/>
              </w:rPr>
              <w:t>
 </w:t>
            </w:r>
          </w:p>
          <w:bookmarkEnd w:id="2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2"/>
          <w:p>
            <w:pPr>
              <w:spacing w:after="20"/>
              <w:ind w:left="20"/>
              <w:jc w:val="both"/>
            </w:pPr>
            <w:r>
              <w:rPr>
                <w:rFonts w:ascii="Times New Roman"/>
                <w:b w:val="false"/>
                <w:i w:val="false"/>
                <w:color w:val="000000"/>
                <w:sz w:val="20"/>
              </w:rPr>
              <w:t>
 </w:t>
            </w:r>
          </w:p>
          <w:bookmarkEnd w:id="2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3"/>
          <w:p>
            <w:pPr>
              <w:spacing w:after="20"/>
              <w:ind w:left="20"/>
              <w:jc w:val="both"/>
            </w:pPr>
            <w:r>
              <w:rPr>
                <w:rFonts w:ascii="Times New Roman"/>
                <w:b w:val="false"/>
                <w:i w:val="false"/>
                <w:color w:val="000000"/>
                <w:sz w:val="20"/>
              </w:rPr>
              <w:t>
 </w:t>
            </w:r>
          </w:p>
          <w:bookmarkEnd w:id="2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4"/>
          <w:p>
            <w:pPr>
              <w:spacing w:after="20"/>
              <w:ind w:left="20"/>
              <w:jc w:val="both"/>
            </w:pPr>
            <w:r>
              <w:rPr>
                <w:rFonts w:ascii="Times New Roman"/>
                <w:b w:val="false"/>
                <w:i w:val="false"/>
                <w:color w:val="000000"/>
                <w:sz w:val="20"/>
              </w:rPr>
              <w:t>
 </w:t>
            </w:r>
          </w:p>
          <w:bookmarkEnd w:id="2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5"/>
          <w:p>
            <w:pPr>
              <w:spacing w:after="20"/>
              <w:ind w:left="20"/>
              <w:jc w:val="both"/>
            </w:pPr>
            <w:r>
              <w:rPr>
                <w:rFonts w:ascii="Times New Roman"/>
                <w:b w:val="false"/>
                <w:i w:val="false"/>
                <w:color w:val="000000"/>
                <w:sz w:val="20"/>
              </w:rPr>
              <w:t>
 </w:t>
            </w:r>
          </w:p>
          <w:bookmarkEnd w:id="2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6"/>
          <w:p>
            <w:pPr>
              <w:spacing w:after="20"/>
              <w:ind w:left="20"/>
              <w:jc w:val="both"/>
            </w:pPr>
            <w:r>
              <w:rPr>
                <w:rFonts w:ascii="Times New Roman"/>
                <w:b w:val="false"/>
                <w:i w:val="false"/>
                <w:color w:val="000000"/>
                <w:sz w:val="20"/>
              </w:rPr>
              <w:t>
 </w:t>
            </w:r>
          </w:p>
          <w:bookmarkEnd w:id="2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7"/>
          <w:p>
            <w:pPr>
              <w:spacing w:after="20"/>
              <w:ind w:left="20"/>
              <w:jc w:val="both"/>
            </w:pPr>
            <w:r>
              <w:rPr>
                <w:rFonts w:ascii="Times New Roman"/>
                <w:b w:val="false"/>
                <w:i w:val="false"/>
                <w:color w:val="000000"/>
                <w:sz w:val="20"/>
              </w:rPr>
              <w:t>
 </w:t>
            </w:r>
          </w:p>
          <w:bookmarkEnd w:id="2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8"/>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2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25989729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9"/>
          <w:p>
            <w:pPr>
              <w:spacing w:after="20"/>
              <w:ind w:left="20"/>
              <w:jc w:val="both"/>
            </w:pPr>
            <w:r>
              <w:rPr>
                <w:rFonts w:ascii="Times New Roman"/>
                <w:b w:val="false"/>
                <w:i w:val="false"/>
                <w:color w:val="000000"/>
                <w:sz w:val="20"/>
              </w:rPr>
              <w:t>
 </w:t>
            </w:r>
          </w:p>
          <w:bookmarkEnd w:id="2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18629187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0"/>
          <w:p>
            <w:pPr>
              <w:spacing w:after="20"/>
              <w:ind w:left="20"/>
              <w:jc w:val="both"/>
            </w:pPr>
            <w:r>
              <w:rPr>
                <w:rFonts w:ascii="Times New Roman"/>
                <w:b w:val="false"/>
                <w:i w:val="false"/>
                <w:color w:val="000000"/>
                <w:sz w:val="20"/>
              </w:rPr>
              <w:t>
 </w:t>
            </w:r>
          </w:p>
          <w:bookmarkEnd w:id="2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1"/>
          <w:p>
            <w:pPr>
              <w:spacing w:after="20"/>
              <w:ind w:left="20"/>
              <w:jc w:val="both"/>
            </w:pPr>
            <w:r>
              <w:rPr>
                <w:rFonts w:ascii="Times New Roman"/>
                <w:b w:val="false"/>
                <w:i w:val="false"/>
                <w:color w:val="000000"/>
                <w:sz w:val="20"/>
              </w:rPr>
              <w:t>
 </w:t>
            </w:r>
          </w:p>
          <w:bookmarkEnd w:id="2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2"/>
          <w:p>
            <w:pPr>
              <w:spacing w:after="20"/>
              <w:ind w:left="20"/>
              <w:jc w:val="both"/>
            </w:pPr>
            <w:r>
              <w:rPr>
                <w:rFonts w:ascii="Times New Roman"/>
                <w:b w:val="false"/>
                <w:i w:val="false"/>
                <w:color w:val="000000"/>
                <w:sz w:val="20"/>
              </w:rPr>
              <w:t>
 </w:t>
            </w:r>
          </w:p>
          <w:bookmarkEnd w:id="2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3"/>
          <w:p>
            <w:pPr>
              <w:spacing w:after="20"/>
              <w:ind w:left="20"/>
              <w:jc w:val="both"/>
            </w:pPr>
            <w:r>
              <w:rPr>
                <w:rFonts w:ascii="Times New Roman"/>
                <w:b w:val="false"/>
                <w:i w:val="false"/>
                <w:color w:val="000000"/>
                <w:sz w:val="20"/>
              </w:rPr>
              <w:t>
 </w:t>
            </w:r>
          </w:p>
          <w:bookmarkEnd w:id="2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4"/>
          <w:p>
            <w:pPr>
              <w:spacing w:after="20"/>
              <w:ind w:left="20"/>
              <w:jc w:val="both"/>
            </w:pPr>
            <w:r>
              <w:rPr>
                <w:rFonts w:ascii="Times New Roman"/>
                <w:b w:val="false"/>
                <w:i w:val="false"/>
                <w:color w:val="000000"/>
                <w:sz w:val="20"/>
              </w:rPr>
              <w:t>
 </w:t>
            </w:r>
          </w:p>
          <w:bookmarkEnd w:id="2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5"/>
          <w:p>
            <w:pPr>
              <w:spacing w:after="20"/>
              <w:ind w:left="20"/>
              <w:jc w:val="both"/>
            </w:pPr>
            <w:r>
              <w:rPr>
                <w:rFonts w:ascii="Times New Roman"/>
                <w:b w:val="false"/>
                <w:i w:val="false"/>
                <w:color w:val="000000"/>
                <w:sz w:val="20"/>
              </w:rPr>
              <w:t>
 </w:t>
            </w:r>
          </w:p>
          <w:bookmarkEnd w:id="2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6"/>
          <w:p>
            <w:pPr>
              <w:spacing w:after="20"/>
              <w:ind w:left="20"/>
              <w:jc w:val="both"/>
            </w:pPr>
            <w:r>
              <w:rPr>
                <w:rFonts w:ascii="Times New Roman"/>
                <w:b w:val="false"/>
                <w:i w:val="false"/>
                <w:color w:val="000000"/>
                <w:sz w:val="20"/>
              </w:rPr>
              <w:t>
 </w:t>
            </w:r>
          </w:p>
          <w:bookmarkEnd w:id="2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17442563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7"/>
          <w:p>
            <w:pPr>
              <w:spacing w:after="20"/>
              <w:ind w:left="20"/>
              <w:jc w:val="both"/>
            </w:pPr>
            <w:r>
              <w:rPr>
                <w:rFonts w:ascii="Times New Roman"/>
                <w:b w:val="false"/>
                <w:i w:val="false"/>
                <w:color w:val="000000"/>
                <w:sz w:val="20"/>
              </w:rPr>
              <w:t>
 </w:t>
            </w:r>
          </w:p>
          <w:bookmarkEnd w:id="2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8"/>
          <w:p>
            <w:pPr>
              <w:spacing w:after="20"/>
              <w:ind w:left="20"/>
              <w:jc w:val="both"/>
            </w:pPr>
            <w:r>
              <w:rPr>
                <w:rFonts w:ascii="Times New Roman"/>
                <w:b w:val="false"/>
                <w:i w:val="false"/>
                <w:color w:val="000000"/>
                <w:sz w:val="20"/>
              </w:rPr>
              <w:t>
 </w:t>
            </w:r>
          </w:p>
          <w:bookmarkEnd w:id="2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3027523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9"/>
          <w:p>
            <w:pPr>
              <w:spacing w:after="20"/>
              <w:ind w:left="20"/>
              <w:jc w:val="both"/>
            </w:pPr>
            <w:r>
              <w:rPr>
                <w:rFonts w:ascii="Times New Roman"/>
                <w:b w:val="false"/>
                <w:i w:val="false"/>
                <w:color w:val="000000"/>
                <w:sz w:val="20"/>
              </w:rPr>
              <w:t>
 </w:t>
            </w:r>
          </w:p>
          <w:bookmarkEnd w:id="2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бұзылу аумағынан тұрғындарды көшіру үшін тұрғын-үй құрылысына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0"/>
          <w:p>
            <w:pPr>
              <w:spacing w:after="20"/>
              <w:ind w:left="20"/>
              <w:jc w:val="both"/>
            </w:pPr>
            <w:r>
              <w:rPr>
                <w:rFonts w:ascii="Times New Roman"/>
                <w:b w:val="false"/>
                <w:i w:val="false"/>
                <w:color w:val="000000"/>
                <w:sz w:val="20"/>
              </w:rPr>
              <w:t>
 </w:t>
            </w:r>
          </w:p>
          <w:bookmarkEnd w:id="2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1"/>
          <w:p>
            <w:pPr>
              <w:spacing w:after="20"/>
              <w:ind w:left="20"/>
              <w:jc w:val="both"/>
            </w:pPr>
            <w:r>
              <w:rPr>
                <w:rFonts w:ascii="Times New Roman"/>
                <w:b w:val="false"/>
                <w:i w:val="false"/>
                <w:color w:val="000000"/>
                <w:sz w:val="20"/>
              </w:rPr>
              <w:t>
 </w:t>
            </w:r>
          </w:p>
          <w:bookmarkEnd w:id="2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2"/>
          <w:p>
            <w:pPr>
              <w:spacing w:after="20"/>
              <w:ind w:left="20"/>
              <w:jc w:val="both"/>
            </w:pPr>
            <w:r>
              <w:rPr>
                <w:rFonts w:ascii="Times New Roman"/>
                <w:b w:val="false"/>
                <w:i w:val="false"/>
                <w:color w:val="000000"/>
                <w:sz w:val="20"/>
              </w:rPr>
              <w:t>
 </w:t>
            </w:r>
          </w:p>
          <w:bookmarkEnd w:id="2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3"/>
          <w:p>
            <w:pPr>
              <w:spacing w:after="20"/>
              <w:ind w:left="20"/>
              <w:jc w:val="both"/>
            </w:pPr>
            <w:r>
              <w:rPr>
                <w:rFonts w:ascii="Times New Roman"/>
                <w:b w:val="false"/>
                <w:i w:val="false"/>
                <w:color w:val="000000"/>
                <w:sz w:val="20"/>
              </w:rPr>
              <w:t>
 </w:t>
            </w:r>
          </w:p>
          <w:bookmarkEnd w:id="2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4"/>
          <w:p>
            <w:pPr>
              <w:spacing w:after="20"/>
              <w:ind w:left="20"/>
              <w:jc w:val="both"/>
            </w:pPr>
            <w:r>
              <w:rPr>
                <w:rFonts w:ascii="Times New Roman"/>
                <w:b w:val="false"/>
                <w:i w:val="false"/>
                <w:color w:val="000000"/>
                <w:sz w:val="20"/>
              </w:rPr>
              <w:t>
 </w:t>
            </w:r>
          </w:p>
          <w:bookmarkEnd w:id="2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7360542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5"/>
          <w:p>
            <w:pPr>
              <w:spacing w:after="20"/>
              <w:ind w:left="20"/>
              <w:jc w:val="both"/>
            </w:pPr>
            <w:r>
              <w:rPr>
                <w:rFonts w:ascii="Times New Roman"/>
                <w:b w:val="false"/>
                <w:i w:val="false"/>
                <w:color w:val="000000"/>
                <w:sz w:val="20"/>
              </w:rPr>
              <w:t>
 </w:t>
            </w:r>
          </w:p>
          <w:bookmarkEnd w:id="2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6"/>
          <w:p>
            <w:pPr>
              <w:spacing w:after="20"/>
              <w:ind w:left="20"/>
              <w:jc w:val="both"/>
            </w:pPr>
            <w:r>
              <w:rPr>
                <w:rFonts w:ascii="Times New Roman"/>
                <w:b w:val="false"/>
                <w:i w:val="false"/>
                <w:color w:val="000000"/>
                <w:sz w:val="20"/>
              </w:rPr>
              <w:t>
 </w:t>
            </w:r>
          </w:p>
          <w:bookmarkEnd w:id="2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7"/>
          <w:p>
            <w:pPr>
              <w:spacing w:after="20"/>
              <w:ind w:left="20"/>
              <w:jc w:val="both"/>
            </w:pPr>
            <w:r>
              <w:rPr>
                <w:rFonts w:ascii="Times New Roman"/>
                <w:b w:val="false"/>
                <w:i w:val="false"/>
                <w:color w:val="000000"/>
                <w:sz w:val="20"/>
              </w:rPr>
              <w:t>
 </w:t>
            </w:r>
          </w:p>
          <w:bookmarkEnd w:id="2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7230138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8"/>
          <w:p>
            <w:pPr>
              <w:spacing w:after="20"/>
              <w:ind w:left="20"/>
              <w:jc w:val="both"/>
            </w:pPr>
            <w:r>
              <w:rPr>
                <w:rFonts w:ascii="Times New Roman"/>
                <w:b w:val="false"/>
                <w:i w:val="false"/>
                <w:color w:val="000000"/>
                <w:sz w:val="20"/>
              </w:rPr>
              <w:t>
 </w:t>
            </w:r>
          </w:p>
          <w:bookmarkEnd w:id="2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9"/>
          <w:p>
            <w:pPr>
              <w:spacing w:after="20"/>
              <w:ind w:left="20"/>
              <w:jc w:val="both"/>
            </w:pPr>
            <w:r>
              <w:rPr>
                <w:rFonts w:ascii="Times New Roman"/>
                <w:b w:val="false"/>
                <w:i w:val="false"/>
                <w:color w:val="000000"/>
                <w:sz w:val="20"/>
              </w:rPr>
              <w:t>
 </w:t>
            </w:r>
          </w:p>
          <w:bookmarkEnd w:id="2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0"/>
          <w:p>
            <w:pPr>
              <w:spacing w:after="20"/>
              <w:ind w:left="20"/>
              <w:jc w:val="both"/>
            </w:pPr>
            <w:r>
              <w:rPr>
                <w:rFonts w:ascii="Times New Roman"/>
                <w:b w:val="false"/>
                <w:i w:val="false"/>
                <w:color w:val="000000"/>
                <w:sz w:val="20"/>
              </w:rPr>
              <w:t>
 </w:t>
            </w:r>
          </w:p>
          <w:bookmarkEnd w:id="2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1"/>
          <w:p>
            <w:pPr>
              <w:spacing w:after="20"/>
              <w:ind w:left="20"/>
              <w:jc w:val="both"/>
            </w:pPr>
            <w:r>
              <w:rPr>
                <w:rFonts w:ascii="Times New Roman"/>
                <w:b w:val="false"/>
                <w:i w:val="false"/>
                <w:color w:val="000000"/>
                <w:sz w:val="20"/>
              </w:rPr>
              <w:t>
 </w:t>
            </w:r>
          </w:p>
          <w:bookmarkEnd w:id="2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2"/>
          <w:p>
            <w:pPr>
              <w:spacing w:after="20"/>
              <w:ind w:left="20"/>
              <w:jc w:val="both"/>
            </w:pPr>
            <w:r>
              <w:rPr>
                <w:rFonts w:ascii="Times New Roman"/>
                <w:b w:val="false"/>
                <w:i w:val="false"/>
                <w:color w:val="000000"/>
                <w:sz w:val="20"/>
              </w:rPr>
              <w:t>
 </w:t>
            </w:r>
          </w:p>
          <w:bookmarkEnd w:id="2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3"/>
          <w:p>
            <w:pPr>
              <w:spacing w:after="20"/>
              <w:ind w:left="20"/>
              <w:jc w:val="both"/>
            </w:pPr>
            <w:r>
              <w:rPr>
                <w:rFonts w:ascii="Times New Roman"/>
                <w:b w:val="false"/>
                <w:i w:val="false"/>
                <w:color w:val="000000"/>
                <w:sz w:val="20"/>
              </w:rPr>
              <w:t>
 </w:t>
            </w:r>
          </w:p>
          <w:bookmarkEnd w:id="2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4"/>
          <w:p>
            <w:pPr>
              <w:spacing w:after="20"/>
              <w:ind w:left="20"/>
              <w:jc w:val="both"/>
            </w:pPr>
            <w:r>
              <w:rPr>
                <w:rFonts w:ascii="Times New Roman"/>
                <w:b w:val="false"/>
                <w:i w:val="false"/>
                <w:color w:val="000000"/>
                <w:sz w:val="20"/>
              </w:rPr>
              <w:t>
 </w:t>
            </w:r>
          </w:p>
          <w:bookmarkEnd w:id="2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5"/>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11045252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6"/>
          <w:p>
            <w:pPr>
              <w:spacing w:after="20"/>
              <w:ind w:left="20"/>
              <w:jc w:val="both"/>
            </w:pPr>
            <w:r>
              <w:rPr>
                <w:rFonts w:ascii="Times New Roman"/>
                <w:b w:val="false"/>
                <w:i w:val="false"/>
                <w:color w:val="000000"/>
                <w:sz w:val="20"/>
              </w:rPr>
              <w:t>
 </w:t>
            </w:r>
          </w:p>
          <w:bookmarkEnd w:id="2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2924507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7"/>
          <w:p>
            <w:pPr>
              <w:spacing w:after="20"/>
              <w:ind w:left="20"/>
              <w:jc w:val="both"/>
            </w:pPr>
            <w:r>
              <w:rPr>
                <w:rFonts w:ascii="Times New Roman"/>
                <w:b w:val="false"/>
                <w:i w:val="false"/>
                <w:color w:val="000000"/>
                <w:sz w:val="20"/>
              </w:rPr>
              <w:t>
 </w:t>
            </w:r>
          </w:p>
          <w:bookmarkEnd w:id="2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8"/>
          <w:p>
            <w:pPr>
              <w:spacing w:after="20"/>
              <w:ind w:left="20"/>
              <w:jc w:val="both"/>
            </w:pPr>
            <w:r>
              <w:rPr>
                <w:rFonts w:ascii="Times New Roman"/>
                <w:b w:val="false"/>
                <w:i w:val="false"/>
                <w:color w:val="000000"/>
                <w:sz w:val="20"/>
              </w:rPr>
              <w:t>
 </w:t>
            </w:r>
          </w:p>
          <w:bookmarkEnd w:id="2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9"/>
          <w:p>
            <w:pPr>
              <w:spacing w:after="20"/>
              <w:ind w:left="20"/>
              <w:jc w:val="both"/>
            </w:pPr>
            <w:r>
              <w:rPr>
                <w:rFonts w:ascii="Times New Roman"/>
                <w:b w:val="false"/>
                <w:i w:val="false"/>
                <w:color w:val="000000"/>
                <w:sz w:val="20"/>
              </w:rPr>
              <w:t>
 </w:t>
            </w:r>
          </w:p>
          <w:bookmarkEnd w:id="2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2843664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0"/>
          <w:p>
            <w:pPr>
              <w:spacing w:after="20"/>
              <w:ind w:left="20"/>
              <w:jc w:val="both"/>
            </w:pPr>
            <w:r>
              <w:rPr>
                <w:rFonts w:ascii="Times New Roman"/>
                <w:b w:val="false"/>
                <w:i w:val="false"/>
                <w:color w:val="000000"/>
                <w:sz w:val="20"/>
              </w:rPr>
              <w:t>
 </w:t>
            </w:r>
          </w:p>
          <w:bookmarkEnd w:id="2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1"/>
          <w:p>
            <w:pPr>
              <w:spacing w:after="20"/>
              <w:ind w:left="20"/>
              <w:jc w:val="both"/>
            </w:pPr>
            <w:r>
              <w:rPr>
                <w:rFonts w:ascii="Times New Roman"/>
                <w:b w:val="false"/>
                <w:i w:val="false"/>
                <w:color w:val="000000"/>
                <w:sz w:val="20"/>
              </w:rPr>
              <w:t>
 </w:t>
            </w:r>
          </w:p>
          <w:bookmarkEnd w:id="2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2"/>
          <w:p>
            <w:pPr>
              <w:spacing w:after="20"/>
              <w:ind w:left="20"/>
              <w:jc w:val="both"/>
            </w:pPr>
            <w:r>
              <w:rPr>
                <w:rFonts w:ascii="Times New Roman"/>
                <w:b w:val="false"/>
                <w:i w:val="false"/>
                <w:color w:val="000000"/>
                <w:sz w:val="20"/>
              </w:rPr>
              <w:t>
 </w:t>
            </w:r>
          </w:p>
          <w:bookmarkEnd w:id="2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3"/>
          <w:p>
            <w:pPr>
              <w:spacing w:after="20"/>
              <w:ind w:left="20"/>
              <w:jc w:val="both"/>
            </w:pPr>
            <w:r>
              <w:rPr>
                <w:rFonts w:ascii="Times New Roman"/>
                <w:b w:val="false"/>
                <w:i w:val="false"/>
                <w:color w:val="000000"/>
                <w:sz w:val="20"/>
              </w:rPr>
              <w:t>
 </w:t>
            </w:r>
          </w:p>
          <w:bookmarkEnd w:id="2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5818744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4"/>
          <w:p>
            <w:pPr>
              <w:spacing w:after="20"/>
              <w:ind w:left="20"/>
              <w:jc w:val="both"/>
            </w:pPr>
            <w:r>
              <w:rPr>
                <w:rFonts w:ascii="Times New Roman"/>
                <w:b w:val="false"/>
                <w:i w:val="false"/>
                <w:color w:val="000000"/>
                <w:sz w:val="20"/>
              </w:rPr>
              <w:t>
 </w:t>
            </w:r>
          </w:p>
          <w:bookmarkEnd w:id="2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5"/>
          <w:p>
            <w:pPr>
              <w:spacing w:after="20"/>
              <w:ind w:left="20"/>
              <w:jc w:val="both"/>
            </w:pPr>
            <w:r>
              <w:rPr>
                <w:rFonts w:ascii="Times New Roman"/>
                <w:b w:val="false"/>
                <w:i w:val="false"/>
                <w:color w:val="000000"/>
                <w:sz w:val="20"/>
              </w:rPr>
              <w:t>
 </w:t>
            </w:r>
          </w:p>
          <w:bookmarkEnd w:id="2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6"/>
          <w:p>
            <w:pPr>
              <w:spacing w:after="20"/>
              <w:ind w:left="20"/>
              <w:jc w:val="both"/>
            </w:pPr>
            <w:r>
              <w:rPr>
                <w:rFonts w:ascii="Times New Roman"/>
                <w:b w:val="false"/>
                <w:i w:val="false"/>
                <w:color w:val="000000"/>
                <w:sz w:val="20"/>
              </w:rPr>
              <w:t>
 </w:t>
            </w:r>
          </w:p>
          <w:bookmarkEnd w:id="2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5671030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7"/>
          <w:p>
            <w:pPr>
              <w:spacing w:after="20"/>
              <w:ind w:left="20"/>
              <w:jc w:val="both"/>
            </w:pPr>
            <w:r>
              <w:rPr>
                <w:rFonts w:ascii="Times New Roman"/>
                <w:b w:val="false"/>
                <w:i w:val="false"/>
                <w:color w:val="000000"/>
                <w:sz w:val="20"/>
              </w:rPr>
              <w:t>
 </w:t>
            </w:r>
          </w:p>
          <w:bookmarkEnd w:id="2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8"/>
          <w:p>
            <w:pPr>
              <w:spacing w:after="20"/>
              <w:ind w:left="20"/>
              <w:jc w:val="both"/>
            </w:pPr>
            <w:r>
              <w:rPr>
                <w:rFonts w:ascii="Times New Roman"/>
                <w:b w:val="false"/>
                <w:i w:val="false"/>
                <w:color w:val="000000"/>
                <w:sz w:val="20"/>
              </w:rPr>
              <w:t>
 </w:t>
            </w:r>
          </w:p>
          <w:bookmarkEnd w:id="2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9"/>
          <w:p>
            <w:pPr>
              <w:spacing w:after="20"/>
              <w:ind w:left="20"/>
              <w:jc w:val="both"/>
            </w:pPr>
            <w:r>
              <w:rPr>
                <w:rFonts w:ascii="Times New Roman"/>
                <w:b w:val="false"/>
                <w:i w:val="false"/>
                <w:color w:val="000000"/>
                <w:sz w:val="20"/>
              </w:rPr>
              <w:t>
 </w:t>
            </w:r>
          </w:p>
          <w:bookmarkEnd w:id="2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0"/>
          <w:p>
            <w:pPr>
              <w:spacing w:after="20"/>
              <w:ind w:left="20"/>
              <w:jc w:val="both"/>
            </w:pPr>
            <w:r>
              <w:rPr>
                <w:rFonts w:ascii="Times New Roman"/>
                <w:b w:val="false"/>
                <w:i w:val="false"/>
                <w:color w:val="000000"/>
                <w:sz w:val="20"/>
              </w:rPr>
              <w:t>
 </w:t>
            </w:r>
          </w:p>
          <w:bookmarkEnd w:id="2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1"/>
          <w:p>
            <w:pPr>
              <w:spacing w:after="20"/>
              <w:ind w:left="20"/>
              <w:jc w:val="both"/>
            </w:pPr>
            <w:r>
              <w:rPr>
                <w:rFonts w:ascii="Times New Roman"/>
                <w:b w:val="false"/>
                <w:i w:val="false"/>
                <w:color w:val="000000"/>
                <w:sz w:val="20"/>
              </w:rPr>
              <w:t>
 </w:t>
            </w:r>
          </w:p>
          <w:bookmarkEnd w:id="2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2"/>
          <w:p>
            <w:pPr>
              <w:spacing w:after="20"/>
              <w:ind w:left="20"/>
              <w:jc w:val="both"/>
            </w:pPr>
            <w:r>
              <w:rPr>
                <w:rFonts w:ascii="Times New Roman"/>
                <w:b w:val="false"/>
                <w:i w:val="false"/>
                <w:color w:val="000000"/>
                <w:sz w:val="20"/>
              </w:rPr>
              <w:t>
 </w:t>
            </w:r>
          </w:p>
          <w:bookmarkEnd w:id="2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3"/>
          <w:p>
            <w:pPr>
              <w:spacing w:after="20"/>
              <w:ind w:left="20"/>
              <w:jc w:val="both"/>
            </w:pPr>
            <w:r>
              <w:rPr>
                <w:rFonts w:ascii="Times New Roman"/>
                <w:b w:val="false"/>
                <w:i w:val="false"/>
                <w:color w:val="000000"/>
                <w:sz w:val="20"/>
              </w:rPr>
              <w:t>
 </w:t>
            </w:r>
          </w:p>
          <w:bookmarkEnd w:id="2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4"/>
          <w:p>
            <w:pPr>
              <w:spacing w:after="20"/>
              <w:ind w:left="20"/>
              <w:jc w:val="both"/>
            </w:pPr>
            <w:r>
              <w:rPr>
                <w:rFonts w:ascii="Times New Roman"/>
                <w:b w:val="false"/>
                <w:i w:val="false"/>
                <w:color w:val="000000"/>
                <w:sz w:val="20"/>
              </w:rPr>
              <w:t>
 </w:t>
            </w:r>
          </w:p>
          <w:bookmarkEnd w:id="2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5"/>
          <w:p>
            <w:pPr>
              <w:spacing w:after="20"/>
              <w:ind w:left="20"/>
              <w:jc w:val="both"/>
            </w:pPr>
            <w:r>
              <w:rPr>
                <w:rFonts w:ascii="Times New Roman"/>
                <w:b w:val="false"/>
                <w:i w:val="false"/>
                <w:color w:val="000000"/>
                <w:sz w:val="20"/>
              </w:rPr>
              <w:t>
 </w:t>
            </w:r>
          </w:p>
          <w:bookmarkEnd w:id="2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6"/>
          <w:p>
            <w:pPr>
              <w:spacing w:after="20"/>
              <w:ind w:left="20"/>
              <w:jc w:val="both"/>
            </w:pPr>
            <w:r>
              <w:rPr>
                <w:rFonts w:ascii="Times New Roman"/>
                <w:b w:val="false"/>
                <w:i w:val="false"/>
                <w:color w:val="000000"/>
                <w:sz w:val="20"/>
              </w:rPr>
              <w:t>
 </w:t>
            </w:r>
          </w:p>
          <w:bookmarkEnd w:id="2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7"/>
          <w:p>
            <w:pPr>
              <w:spacing w:after="20"/>
              <w:ind w:left="20"/>
              <w:jc w:val="both"/>
            </w:pPr>
            <w:r>
              <w:rPr>
                <w:rFonts w:ascii="Times New Roman"/>
                <w:b w:val="false"/>
                <w:i w:val="false"/>
                <w:color w:val="000000"/>
                <w:sz w:val="20"/>
              </w:rPr>
              <w:t>
 </w:t>
            </w:r>
          </w:p>
          <w:bookmarkEnd w:id="2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8"/>
          <w:p>
            <w:pPr>
              <w:spacing w:after="20"/>
              <w:ind w:left="20"/>
              <w:jc w:val="both"/>
            </w:pPr>
            <w:r>
              <w:rPr>
                <w:rFonts w:ascii="Times New Roman"/>
                <w:b w:val="false"/>
                <w:i w:val="false"/>
                <w:color w:val="000000"/>
                <w:sz w:val="20"/>
              </w:rPr>
              <w:t>
 </w:t>
            </w:r>
          </w:p>
          <w:bookmarkEnd w:id="2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9"/>
          <w:p>
            <w:pPr>
              <w:spacing w:after="20"/>
              <w:ind w:left="20"/>
              <w:jc w:val="both"/>
            </w:pPr>
            <w:r>
              <w:rPr>
                <w:rFonts w:ascii="Times New Roman"/>
                <w:b w:val="false"/>
                <w:i w:val="false"/>
                <w:color w:val="000000"/>
                <w:sz w:val="20"/>
              </w:rPr>
              <w:t>
 </w:t>
            </w:r>
          </w:p>
          <w:bookmarkEnd w:id="2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0"/>
          <w:p>
            <w:pPr>
              <w:spacing w:after="20"/>
              <w:ind w:left="20"/>
              <w:jc w:val="both"/>
            </w:pPr>
            <w:r>
              <w:rPr>
                <w:rFonts w:ascii="Times New Roman"/>
                <w:b w:val="false"/>
                <w:i w:val="false"/>
                <w:color w:val="000000"/>
                <w:sz w:val="20"/>
              </w:rPr>
              <w:t>
 </w:t>
            </w:r>
          </w:p>
          <w:bookmarkEnd w:id="2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1"/>
          <w:p>
            <w:pPr>
              <w:spacing w:after="20"/>
              <w:ind w:left="20"/>
              <w:jc w:val="both"/>
            </w:pPr>
            <w:r>
              <w:rPr>
                <w:rFonts w:ascii="Times New Roman"/>
                <w:b w:val="false"/>
                <w:i w:val="false"/>
                <w:color w:val="000000"/>
                <w:sz w:val="20"/>
              </w:rPr>
              <w:t>
 </w:t>
            </w:r>
          </w:p>
          <w:bookmarkEnd w:id="2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2"/>
          <w:p>
            <w:pPr>
              <w:spacing w:after="20"/>
              <w:ind w:left="20"/>
              <w:jc w:val="both"/>
            </w:pPr>
            <w:r>
              <w:rPr>
                <w:rFonts w:ascii="Times New Roman"/>
                <w:b w:val="false"/>
                <w:i w:val="false"/>
                <w:color w:val="000000"/>
                <w:sz w:val="20"/>
              </w:rPr>
              <w:t>
 </w:t>
            </w:r>
          </w:p>
          <w:bookmarkEnd w:id="2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3"/>
          <w:p>
            <w:pPr>
              <w:spacing w:after="20"/>
              <w:ind w:left="20"/>
              <w:jc w:val="both"/>
            </w:pPr>
            <w:r>
              <w:rPr>
                <w:rFonts w:ascii="Times New Roman"/>
                <w:b w:val="false"/>
                <w:i w:val="false"/>
                <w:color w:val="000000"/>
                <w:sz w:val="20"/>
              </w:rPr>
              <w:t>
 </w:t>
            </w:r>
          </w:p>
          <w:bookmarkEnd w:id="2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4"/>
          <w:p>
            <w:pPr>
              <w:spacing w:after="20"/>
              <w:ind w:left="20"/>
              <w:jc w:val="both"/>
            </w:pPr>
            <w:r>
              <w:rPr>
                <w:rFonts w:ascii="Times New Roman"/>
                <w:b w:val="false"/>
                <w:i w:val="false"/>
                <w:color w:val="000000"/>
                <w:sz w:val="20"/>
              </w:rPr>
              <w:t>
 </w:t>
            </w:r>
          </w:p>
          <w:bookmarkEnd w:id="2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5"/>
          <w:p>
            <w:pPr>
              <w:spacing w:after="20"/>
              <w:ind w:left="20"/>
              <w:jc w:val="both"/>
            </w:pPr>
            <w:r>
              <w:rPr>
                <w:rFonts w:ascii="Times New Roman"/>
                <w:b w:val="false"/>
                <w:i w:val="false"/>
                <w:color w:val="000000"/>
                <w:sz w:val="20"/>
              </w:rPr>
              <w:t>
 </w:t>
            </w:r>
          </w:p>
          <w:bookmarkEnd w:id="2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6"/>
          <w:p>
            <w:pPr>
              <w:spacing w:after="20"/>
              <w:ind w:left="20"/>
              <w:jc w:val="both"/>
            </w:pPr>
            <w:r>
              <w:rPr>
                <w:rFonts w:ascii="Times New Roman"/>
                <w:b w:val="false"/>
                <w:i w:val="false"/>
                <w:color w:val="000000"/>
                <w:sz w:val="20"/>
              </w:rPr>
              <w:t>
 </w:t>
            </w:r>
          </w:p>
          <w:bookmarkEnd w:id="2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7"/>
          <w:p>
            <w:pPr>
              <w:spacing w:after="20"/>
              <w:ind w:left="20"/>
              <w:jc w:val="both"/>
            </w:pPr>
            <w:r>
              <w:rPr>
                <w:rFonts w:ascii="Times New Roman"/>
                <w:b w:val="false"/>
                <w:i w:val="false"/>
                <w:color w:val="000000"/>
                <w:sz w:val="20"/>
              </w:rPr>
              <w:t>
 </w:t>
            </w:r>
          </w:p>
          <w:bookmarkEnd w:id="2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8"/>
          <w:p>
            <w:pPr>
              <w:spacing w:after="20"/>
              <w:ind w:left="20"/>
              <w:jc w:val="both"/>
            </w:pPr>
            <w:r>
              <w:rPr>
                <w:rFonts w:ascii="Times New Roman"/>
                <w:b w:val="false"/>
                <w:i w:val="false"/>
                <w:color w:val="000000"/>
                <w:sz w:val="20"/>
              </w:rPr>
              <w:t>
 </w:t>
            </w:r>
          </w:p>
          <w:bookmarkEnd w:id="2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9"/>
          <w:p>
            <w:pPr>
              <w:spacing w:after="20"/>
              <w:ind w:left="20"/>
              <w:jc w:val="both"/>
            </w:pPr>
            <w:r>
              <w:rPr>
                <w:rFonts w:ascii="Times New Roman"/>
                <w:b w:val="false"/>
                <w:i w:val="false"/>
                <w:color w:val="000000"/>
                <w:sz w:val="20"/>
              </w:rPr>
              <w:t>
 </w:t>
            </w:r>
          </w:p>
          <w:bookmarkEnd w:id="2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0"/>
          <w:p>
            <w:pPr>
              <w:spacing w:after="20"/>
              <w:ind w:left="20"/>
              <w:jc w:val="both"/>
            </w:pPr>
            <w:r>
              <w:rPr>
                <w:rFonts w:ascii="Times New Roman"/>
                <w:b w:val="false"/>
                <w:i w:val="false"/>
                <w:color w:val="000000"/>
                <w:sz w:val="20"/>
              </w:rPr>
              <w:t>
 </w:t>
            </w:r>
          </w:p>
          <w:bookmarkEnd w:id="3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1"/>
          <w:p>
            <w:pPr>
              <w:spacing w:after="20"/>
              <w:ind w:left="20"/>
              <w:jc w:val="both"/>
            </w:pPr>
            <w:r>
              <w:rPr>
                <w:rFonts w:ascii="Times New Roman"/>
                <w:b w:val="false"/>
                <w:i w:val="false"/>
                <w:color w:val="000000"/>
                <w:sz w:val="20"/>
              </w:rPr>
              <w:t>
 </w:t>
            </w:r>
          </w:p>
          <w:bookmarkEnd w:id="3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2"/>
          <w:p>
            <w:pPr>
              <w:spacing w:after="20"/>
              <w:ind w:left="20"/>
              <w:jc w:val="both"/>
            </w:pPr>
            <w:r>
              <w:rPr>
                <w:rFonts w:ascii="Times New Roman"/>
                <w:b w:val="false"/>
                <w:i w:val="false"/>
                <w:color w:val="000000"/>
                <w:sz w:val="20"/>
              </w:rPr>
              <w:t>
 </w:t>
            </w:r>
          </w:p>
          <w:bookmarkEnd w:id="3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3"/>
          <w:p>
            <w:pPr>
              <w:spacing w:after="20"/>
              <w:ind w:left="20"/>
              <w:jc w:val="both"/>
            </w:pPr>
            <w:r>
              <w:rPr>
                <w:rFonts w:ascii="Times New Roman"/>
                <w:b w:val="false"/>
                <w:i w:val="false"/>
                <w:color w:val="000000"/>
                <w:sz w:val="20"/>
              </w:rPr>
              <w:t>
 </w:t>
            </w:r>
          </w:p>
          <w:bookmarkEnd w:id="3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4"/>
          <w:p>
            <w:pPr>
              <w:spacing w:after="20"/>
              <w:ind w:left="20"/>
              <w:jc w:val="both"/>
            </w:pPr>
            <w:r>
              <w:rPr>
                <w:rFonts w:ascii="Times New Roman"/>
                <w:b w:val="false"/>
                <w:i w:val="false"/>
                <w:color w:val="000000"/>
                <w:sz w:val="20"/>
              </w:rPr>
              <w:t>
 </w:t>
            </w:r>
          </w:p>
          <w:bookmarkEnd w:id="3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5"/>
          <w:p>
            <w:pPr>
              <w:spacing w:after="20"/>
              <w:ind w:left="20"/>
              <w:jc w:val="both"/>
            </w:pPr>
            <w:r>
              <w:rPr>
                <w:rFonts w:ascii="Times New Roman"/>
                <w:b w:val="false"/>
                <w:i w:val="false"/>
                <w:color w:val="000000"/>
                <w:sz w:val="20"/>
              </w:rPr>
              <w:t>
 </w:t>
            </w:r>
          </w:p>
          <w:bookmarkEnd w:id="3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6"/>
          <w:p>
            <w:pPr>
              <w:spacing w:after="20"/>
              <w:ind w:left="20"/>
              <w:jc w:val="both"/>
            </w:pPr>
            <w:r>
              <w:rPr>
                <w:rFonts w:ascii="Times New Roman"/>
                <w:b w:val="false"/>
                <w:i w:val="false"/>
                <w:color w:val="000000"/>
                <w:sz w:val="20"/>
              </w:rPr>
              <w:t>
 </w:t>
            </w:r>
          </w:p>
          <w:bookmarkEnd w:id="3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7"/>
          <w:p>
            <w:pPr>
              <w:spacing w:after="20"/>
              <w:ind w:left="20"/>
              <w:jc w:val="both"/>
            </w:pPr>
            <w:r>
              <w:rPr>
                <w:rFonts w:ascii="Times New Roman"/>
                <w:b w:val="false"/>
                <w:i w:val="false"/>
                <w:color w:val="000000"/>
                <w:sz w:val="20"/>
              </w:rPr>
              <w:t>
</w:t>
            </w:r>
            <w:r>
              <w:rPr>
                <w:rFonts w:ascii="Times New Roman"/>
                <w:b w:val="false"/>
                <w:i/>
                <w:color w:val="000000"/>
                <w:sz w:val="20"/>
              </w:rPr>
              <w:t>09</w:t>
            </w:r>
          </w:p>
          <w:bookmarkEnd w:id="3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599266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8"/>
          <w:p>
            <w:pPr>
              <w:spacing w:after="20"/>
              <w:ind w:left="20"/>
              <w:jc w:val="both"/>
            </w:pPr>
            <w:r>
              <w:rPr>
                <w:rFonts w:ascii="Times New Roman"/>
                <w:b w:val="false"/>
                <w:i w:val="false"/>
                <w:color w:val="000000"/>
                <w:sz w:val="20"/>
              </w:rPr>
              <w:t>
 </w:t>
            </w:r>
          </w:p>
          <w:bookmarkEnd w:id="3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9"/>
          <w:p>
            <w:pPr>
              <w:spacing w:after="20"/>
              <w:ind w:left="20"/>
              <w:jc w:val="both"/>
            </w:pPr>
            <w:r>
              <w:rPr>
                <w:rFonts w:ascii="Times New Roman"/>
                <w:b w:val="false"/>
                <w:i w:val="false"/>
                <w:color w:val="000000"/>
                <w:sz w:val="20"/>
              </w:rPr>
              <w:t>
 </w:t>
            </w:r>
          </w:p>
          <w:bookmarkEnd w:id="3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0"/>
          <w:p>
            <w:pPr>
              <w:spacing w:after="20"/>
              <w:ind w:left="20"/>
              <w:jc w:val="both"/>
            </w:pPr>
            <w:r>
              <w:rPr>
                <w:rFonts w:ascii="Times New Roman"/>
                <w:b w:val="false"/>
                <w:i w:val="false"/>
                <w:color w:val="000000"/>
                <w:sz w:val="20"/>
              </w:rPr>
              <w:t>
 </w:t>
            </w:r>
          </w:p>
          <w:bookmarkEnd w:id="3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1"/>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3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13211601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2"/>
          <w:p>
            <w:pPr>
              <w:spacing w:after="20"/>
              <w:ind w:left="20"/>
              <w:jc w:val="both"/>
            </w:pPr>
            <w:r>
              <w:rPr>
                <w:rFonts w:ascii="Times New Roman"/>
                <w:b w:val="false"/>
                <w:i w:val="false"/>
                <w:color w:val="000000"/>
                <w:sz w:val="20"/>
              </w:rPr>
              <w:t>
 </w:t>
            </w:r>
          </w:p>
          <w:bookmarkEnd w:id="3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12331040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3"/>
          <w:p>
            <w:pPr>
              <w:spacing w:after="20"/>
              <w:ind w:left="20"/>
              <w:jc w:val="both"/>
            </w:pPr>
            <w:r>
              <w:rPr>
                <w:rFonts w:ascii="Times New Roman"/>
                <w:b w:val="false"/>
                <w:i w:val="false"/>
                <w:color w:val="000000"/>
                <w:sz w:val="20"/>
              </w:rPr>
              <w:t>
 </w:t>
            </w:r>
          </w:p>
          <w:bookmarkEnd w:id="3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12045058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4"/>
          <w:p>
            <w:pPr>
              <w:spacing w:after="20"/>
              <w:ind w:left="20"/>
              <w:jc w:val="both"/>
            </w:pPr>
            <w:r>
              <w:rPr>
                <w:rFonts w:ascii="Times New Roman"/>
                <w:b w:val="false"/>
                <w:i w:val="false"/>
                <w:color w:val="000000"/>
                <w:sz w:val="20"/>
              </w:rPr>
              <w:t>
 </w:t>
            </w:r>
          </w:p>
          <w:bookmarkEnd w:id="3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5"/>
          <w:p>
            <w:pPr>
              <w:spacing w:after="20"/>
              <w:ind w:left="20"/>
              <w:jc w:val="both"/>
            </w:pPr>
            <w:r>
              <w:rPr>
                <w:rFonts w:ascii="Times New Roman"/>
                <w:b w:val="false"/>
                <w:i w:val="false"/>
                <w:color w:val="000000"/>
                <w:sz w:val="20"/>
              </w:rPr>
              <w:t>
 </w:t>
            </w:r>
          </w:p>
          <w:bookmarkEnd w:id="3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6"/>
          <w:p>
            <w:pPr>
              <w:spacing w:after="20"/>
              <w:ind w:left="20"/>
              <w:jc w:val="both"/>
            </w:pPr>
            <w:r>
              <w:rPr>
                <w:rFonts w:ascii="Times New Roman"/>
                <w:b w:val="false"/>
                <w:i w:val="false"/>
                <w:color w:val="000000"/>
                <w:sz w:val="20"/>
              </w:rPr>
              <w:t>
 </w:t>
            </w:r>
          </w:p>
          <w:bookmarkEnd w:id="3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7"/>
          <w:p>
            <w:pPr>
              <w:spacing w:after="20"/>
              <w:ind w:left="20"/>
              <w:jc w:val="both"/>
            </w:pPr>
            <w:r>
              <w:rPr>
                <w:rFonts w:ascii="Times New Roman"/>
                <w:b w:val="false"/>
                <w:i w:val="false"/>
                <w:color w:val="000000"/>
                <w:sz w:val="20"/>
              </w:rPr>
              <w:t>
 </w:t>
            </w:r>
          </w:p>
          <w:bookmarkEnd w:id="3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8"/>
          <w:p>
            <w:pPr>
              <w:spacing w:after="20"/>
              <w:ind w:left="20"/>
              <w:jc w:val="both"/>
            </w:pPr>
            <w:r>
              <w:rPr>
                <w:rFonts w:ascii="Times New Roman"/>
                <w:b w:val="false"/>
                <w:i w:val="false"/>
                <w:color w:val="000000"/>
                <w:sz w:val="20"/>
              </w:rPr>
              <w:t>
 </w:t>
            </w:r>
          </w:p>
          <w:bookmarkEnd w:id="3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9"/>
          <w:p>
            <w:pPr>
              <w:spacing w:after="20"/>
              <w:ind w:left="20"/>
              <w:jc w:val="both"/>
            </w:pPr>
            <w:r>
              <w:rPr>
                <w:rFonts w:ascii="Times New Roman"/>
                <w:b w:val="false"/>
                <w:i w:val="false"/>
                <w:color w:val="000000"/>
                <w:sz w:val="20"/>
              </w:rPr>
              <w:t>
 </w:t>
            </w:r>
          </w:p>
          <w:bookmarkEnd w:id="3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0"/>
          <w:p>
            <w:pPr>
              <w:spacing w:after="20"/>
              <w:ind w:left="20"/>
              <w:jc w:val="both"/>
            </w:pPr>
            <w:r>
              <w:rPr>
                <w:rFonts w:ascii="Times New Roman"/>
                <w:b w:val="false"/>
                <w:i w:val="false"/>
                <w:color w:val="000000"/>
                <w:sz w:val="20"/>
              </w:rPr>
              <w:t>
 </w:t>
            </w:r>
          </w:p>
          <w:bookmarkEnd w:id="3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1"/>
          <w:p>
            <w:pPr>
              <w:spacing w:after="20"/>
              <w:ind w:left="20"/>
              <w:jc w:val="both"/>
            </w:pPr>
            <w:r>
              <w:rPr>
                <w:rFonts w:ascii="Times New Roman"/>
                <w:b w:val="false"/>
                <w:i w:val="false"/>
                <w:color w:val="000000"/>
                <w:sz w:val="20"/>
              </w:rPr>
              <w:t>
 </w:t>
            </w:r>
          </w:p>
          <w:bookmarkEnd w:id="3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2"/>
          <w:p>
            <w:pPr>
              <w:spacing w:after="20"/>
              <w:ind w:left="20"/>
              <w:jc w:val="both"/>
            </w:pPr>
            <w:r>
              <w:rPr>
                <w:rFonts w:ascii="Times New Roman"/>
                <w:b w:val="false"/>
                <w:i w:val="false"/>
                <w:color w:val="000000"/>
                <w:sz w:val="20"/>
              </w:rPr>
              <w:t>
 </w:t>
            </w:r>
          </w:p>
          <w:bookmarkEnd w:id="3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3"/>
          <w:p>
            <w:pPr>
              <w:spacing w:after="20"/>
              <w:ind w:left="20"/>
              <w:jc w:val="both"/>
            </w:pPr>
            <w:r>
              <w:rPr>
                <w:rFonts w:ascii="Times New Roman"/>
                <w:b w:val="false"/>
                <w:i w:val="false"/>
                <w:color w:val="000000"/>
                <w:sz w:val="20"/>
              </w:rPr>
              <w:t>
 </w:t>
            </w:r>
          </w:p>
          <w:bookmarkEnd w:id="3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4"/>
          <w:p>
            <w:pPr>
              <w:spacing w:after="20"/>
              <w:ind w:left="20"/>
              <w:jc w:val="both"/>
            </w:pPr>
            <w:r>
              <w:rPr>
                <w:rFonts w:ascii="Times New Roman"/>
                <w:b w:val="false"/>
                <w:i w:val="false"/>
                <w:color w:val="000000"/>
                <w:sz w:val="20"/>
              </w:rPr>
              <w:t>
 </w:t>
            </w:r>
          </w:p>
          <w:bookmarkEnd w:id="3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4260247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5"/>
          <w:p>
            <w:pPr>
              <w:spacing w:after="20"/>
              <w:ind w:left="20"/>
              <w:jc w:val="both"/>
            </w:pPr>
            <w:r>
              <w:rPr>
                <w:rFonts w:ascii="Times New Roman"/>
                <w:b w:val="false"/>
                <w:i w:val="false"/>
                <w:color w:val="000000"/>
                <w:sz w:val="20"/>
              </w:rPr>
              <w:t>
 </w:t>
            </w:r>
          </w:p>
          <w:bookmarkEnd w:id="3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3941326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6"/>
          <w:p>
            <w:pPr>
              <w:spacing w:after="20"/>
              <w:ind w:left="20"/>
              <w:jc w:val="both"/>
            </w:pPr>
            <w:r>
              <w:rPr>
                <w:rFonts w:ascii="Times New Roman"/>
                <w:b w:val="false"/>
                <w:i w:val="false"/>
                <w:color w:val="000000"/>
                <w:sz w:val="20"/>
              </w:rPr>
              <w:t>
 </w:t>
            </w:r>
          </w:p>
          <w:bookmarkEnd w:id="3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7"/>
          <w:p>
            <w:pPr>
              <w:spacing w:after="20"/>
              <w:ind w:left="20"/>
              <w:jc w:val="both"/>
            </w:pPr>
            <w:r>
              <w:rPr>
                <w:rFonts w:ascii="Times New Roman"/>
                <w:b w:val="false"/>
                <w:i w:val="false"/>
                <w:color w:val="000000"/>
                <w:sz w:val="20"/>
              </w:rPr>
              <w:t>
 </w:t>
            </w:r>
          </w:p>
          <w:bookmarkEnd w:id="3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8"/>
          <w:p>
            <w:pPr>
              <w:spacing w:after="20"/>
              <w:ind w:left="20"/>
              <w:jc w:val="both"/>
            </w:pPr>
            <w:r>
              <w:rPr>
                <w:rFonts w:ascii="Times New Roman"/>
                <w:b w:val="false"/>
                <w:i w:val="false"/>
                <w:color w:val="000000"/>
                <w:sz w:val="20"/>
              </w:rPr>
              <w:t>
 </w:t>
            </w:r>
          </w:p>
          <w:bookmarkEnd w:id="3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9"/>
          <w:p>
            <w:pPr>
              <w:spacing w:after="20"/>
              <w:ind w:left="20"/>
              <w:jc w:val="both"/>
            </w:pPr>
            <w:r>
              <w:rPr>
                <w:rFonts w:ascii="Times New Roman"/>
                <w:b w:val="false"/>
                <w:i w:val="false"/>
                <w:color w:val="000000"/>
                <w:sz w:val="20"/>
              </w:rPr>
              <w:t>
 </w:t>
            </w:r>
          </w:p>
          <w:bookmarkEnd w:id="3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0"/>
          <w:p>
            <w:pPr>
              <w:spacing w:after="20"/>
              <w:ind w:left="20"/>
              <w:jc w:val="both"/>
            </w:pPr>
            <w:r>
              <w:rPr>
                <w:rFonts w:ascii="Times New Roman"/>
                <w:b w:val="false"/>
                <w:i w:val="false"/>
                <w:color w:val="000000"/>
                <w:sz w:val="20"/>
              </w:rPr>
              <w:t>
 </w:t>
            </w:r>
          </w:p>
          <w:bookmarkEnd w:id="3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жаппай кәсіпкерлікті дамыту бағадарламасы шеңберінде микрокредиттерді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1"/>
          <w:p>
            <w:pPr>
              <w:spacing w:after="20"/>
              <w:ind w:left="20"/>
              <w:jc w:val="both"/>
            </w:pPr>
            <w:r>
              <w:rPr>
                <w:rFonts w:ascii="Times New Roman"/>
                <w:b w:val="false"/>
                <w:i w:val="false"/>
                <w:color w:val="000000"/>
                <w:sz w:val="20"/>
              </w:rPr>
              <w:t>
 </w:t>
            </w:r>
          </w:p>
          <w:bookmarkEnd w:id="3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2"/>
          <w:p>
            <w:pPr>
              <w:spacing w:after="20"/>
              <w:ind w:left="20"/>
              <w:jc w:val="both"/>
            </w:pPr>
            <w:r>
              <w:rPr>
                <w:rFonts w:ascii="Times New Roman"/>
                <w:b w:val="false"/>
                <w:i w:val="false"/>
                <w:color w:val="000000"/>
                <w:sz w:val="20"/>
              </w:rPr>
              <w:t>
 </w:t>
            </w:r>
          </w:p>
          <w:bookmarkEnd w:id="3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3"/>
          <w:p>
            <w:pPr>
              <w:spacing w:after="20"/>
              <w:ind w:left="20"/>
              <w:jc w:val="both"/>
            </w:pPr>
            <w:r>
              <w:rPr>
                <w:rFonts w:ascii="Times New Roman"/>
                <w:b w:val="false"/>
                <w:i w:val="false"/>
                <w:color w:val="000000"/>
                <w:sz w:val="20"/>
              </w:rPr>
              <w:t>
 </w:t>
            </w:r>
          </w:p>
          <w:bookmarkEnd w:id="3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4"/>
          <w:p>
            <w:pPr>
              <w:spacing w:after="20"/>
              <w:ind w:left="20"/>
              <w:jc w:val="both"/>
            </w:pPr>
            <w:r>
              <w:rPr>
                <w:rFonts w:ascii="Times New Roman"/>
                <w:b w:val="false"/>
                <w:i w:val="false"/>
                <w:color w:val="000000"/>
                <w:sz w:val="20"/>
              </w:rPr>
              <w:t>
 </w:t>
            </w:r>
          </w:p>
          <w:bookmarkEnd w:id="3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5"/>
          <w:p>
            <w:pPr>
              <w:spacing w:after="20"/>
              <w:ind w:left="20"/>
              <w:jc w:val="both"/>
            </w:pPr>
            <w:r>
              <w:rPr>
                <w:rFonts w:ascii="Times New Roman"/>
                <w:b w:val="false"/>
                <w:i w:val="false"/>
                <w:color w:val="000000"/>
                <w:sz w:val="20"/>
              </w:rPr>
              <w:t>
 </w:t>
            </w:r>
          </w:p>
          <w:bookmarkEnd w:id="3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6"/>
          <w:p>
            <w:pPr>
              <w:spacing w:after="20"/>
              <w:ind w:left="20"/>
              <w:jc w:val="both"/>
            </w:pPr>
            <w:r>
              <w:rPr>
                <w:rFonts w:ascii="Times New Roman"/>
                <w:b w:val="false"/>
                <w:i w:val="false"/>
                <w:color w:val="000000"/>
                <w:sz w:val="20"/>
              </w:rPr>
              <w:t>
 </w:t>
            </w:r>
          </w:p>
          <w:bookmarkEnd w:id="3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7"/>
          <w:p>
            <w:pPr>
              <w:spacing w:after="20"/>
              <w:ind w:left="20"/>
              <w:jc w:val="both"/>
            </w:pPr>
            <w:r>
              <w:rPr>
                <w:rFonts w:ascii="Times New Roman"/>
                <w:b w:val="false"/>
                <w:i w:val="false"/>
                <w:color w:val="000000"/>
                <w:sz w:val="20"/>
              </w:rPr>
              <w:t>
 </w:t>
            </w:r>
          </w:p>
          <w:bookmarkEnd w:id="3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8"/>
          <w:p>
            <w:pPr>
              <w:spacing w:after="20"/>
              <w:ind w:left="20"/>
              <w:jc w:val="both"/>
            </w:pPr>
            <w:r>
              <w:rPr>
                <w:rFonts w:ascii="Times New Roman"/>
                <w:b w:val="false"/>
                <w:i w:val="false"/>
                <w:color w:val="000000"/>
                <w:sz w:val="20"/>
              </w:rPr>
              <w:t>
 </w:t>
            </w:r>
          </w:p>
          <w:bookmarkEnd w:id="3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9"/>
          <w:p>
            <w:pPr>
              <w:spacing w:after="20"/>
              <w:ind w:left="20"/>
              <w:jc w:val="both"/>
            </w:pPr>
            <w:r>
              <w:rPr>
                <w:rFonts w:ascii="Times New Roman"/>
                <w:b w:val="false"/>
                <w:i w:val="false"/>
                <w:color w:val="000000"/>
                <w:sz w:val="20"/>
              </w:rPr>
              <w:t>
 </w:t>
            </w:r>
          </w:p>
          <w:bookmarkEnd w:id="3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0"/>
          <w:p>
            <w:pPr>
              <w:spacing w:after="20"/>
              <w:ind w:left="20"/>
              <w:jc w:val="both"/>
            </w:pPr>
            <w:r>
              <w:rPr>
                <w:rFonts w:ascii="Times New Roman"/>
                <w:b w:val="false"/>
                <w:i w:val="false"/>
                <w:color w:val="000000"/>
                <w:sz w:val="20"/>
              </w:rPr>
              <w:t>
 </w:t>
            </w:r>
          </w:p>
          <w:bookmarkEnd w:id="3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1"/>
          <w:p>
            <w:pPr>
              <w:spacing w:after="20"/>
              <w:ind w:left="20"/>
              <w:jc w:val="both"/>
            </w:pPr>
            <w:r>
              <w:rPr>
                <w:rFonts w:ascii="Times New Roman"/>
                <w:b w:val="false"/>
                <w:i w:val="false"/>
                <w:color w:val="000000"/>
                <w:sz w:val="20"/>
              </w:rPr>
              <w:t>
 </w:t>
            </w:r>
          </w:p>
          <w:bookmarkEnd w:id="3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2"/>
          <w:p>
            <w:pPr>
              <w:spacing w:after="20"/>
              <w:ind w:left="20"/>
              <w:jc w:val="both"/>
            </w:pPr>
            <w:r>
              <w:rPr>
                <w:rFonts w:ascii="Times New Roman"/>
                <w:b w:val="false"/>
                <w:i w:val="false"/>
                <w:color w:val="000000"/>
                <w:sz w:val="20"/>
              </w:rPr>
              <w:t>
 </w:t>
            </w:r>
          </w:p>
          <w:bookmarkEnd w:id="3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3"/>
          <w:p>
            <w:pPr>
              <w:spacing w:after="20"/>
              <w:ind w:left="20"/>
              <w:jc w:val="both"/>
            </w:pPr>
            <w:r>
              <w:rPr>
                <w:rFonts w:ascii="Times New Roman"/>
                <w:b w:val="false"/>
                <w:i w:val="false"/>
                <w:color w:val="000000"/>
                <w:sz w:val="20"/>
              </w:rPr>
              <w:t>
 </w:t>
            </w:r>
          </w:p>
          <w:bookmarkEnd w:id="3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4"/>
          <w:p>
            <w:pPr>
              <w:spacing w:after="20"/>
              <w:ind w:left="20"/>
              <w:jc w:val="both"/>
            </w:pPr>
            <w:r>
              <w:rPr>
                <w:rFonts w:ascii="Times New Roman"/>
                <w:b w:val="false"/>
                <w:i w:val="false"/>
                <w:color w:val="000000"/>
                <w:sz w:val="20"/>
              </w:rPr>
              <w:t>
 </w:t>
            </w:r>
          </w:p>
          <w:bookmarkEnd w:id="3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5"/>
          <w:p>
            <w:pPr>
              <w:spacing w:after="20"/>
              <w:ind w:left="20"/>
              <w:jc w:val="both"/>
            </w:pPr>
            <w:r>
              <w:rPr>
                <w:rFonts w:ascii="Times New Roman"/>
                <w:b w:val="false"/>
                <w:i w:val="false"/>
                <w:color w:val="000000"/>
                <w:sz w:val="20"/>
              </w:rPr>
              <w:t>
 </w:t>
            </w:r>
          </w:p>
          <w:bookmarkEnd w:id="3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6"/>
          <w:p>
            <w:pPr>
              <w:spacing w:after="20"/>
              <w:ind w:left="20"/>
              <w:jc w:val="both"/>
            </w:pPr>
            <w:r>
              <w:rPr>
                <w:rFonts w:ascii="Times New Roman"/>
                <w:b w:val="false"/>
                <w:i w:val="false"/>
                <w:color w:val="000000"/>
                <w:sz w:val="20"/>
              </w:rPr>
              <w:t>
 </w:t>
            </w:r>
          </w:p>
          <w:bookmarkEnd w:id="3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7"/>
          <w:p>
            <w:pPr>
              <w:spacing w:after="20"/>
              <w:ind w:left="20"/>
              <w:jc w:val="both"/>
            </w:pPr>
            <w:r>
              <w:rPr>
                <w:rFonts w:ascii="Times New Roman"/>
                <w:b w:val="false"/>
                <w:i w:val="false"/>
                <w:color w:val="000000"/>
                <w:sz w:val="20"/>
              </w:rPr>
              <w:t>
 </w:t>
            </w:r>
          </w:p>
          <w:bookmarkEnd w:id="3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8"/>
          <w:p>
            <w:pPr>
              <w:spacing w:after="20"/>
              <w:ind w:left="20"/>
              <w:jc w:val="both"/>
            </w:pPr>
            <w:r>
              <w:rPr>
                <w:rFonts w:ascii="Times New Roman"/>
                <w:b w:val="false"/>
                <w:i w:val="false"/>
                <w:color w:val="000000"/>
                <w:sz w:val="20"/>
              </w:rPr>
              <w:t>
 </w:t>
            </w:r>
          </w:p>
          <w:bookmarkEnd w:id="3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9"/>
          <w:p>
            <w:pPr>
              <w:spacing w:after="20"/>
              <w:ind w:left="20"/>
              <w:jc w:val="both"/>
            </w:pPr>
            <w:r>
              <w:rPr>
                <w:rFonts w:ascii="Times New Roman"/>
                <w:b w:val="false"/>
                <w:i w:val="false"/>
                <w:color w:val="000000"/>
                <w:sz w:val="20"/>
              </w:rPr>
              <w:t>
 </w:t>
            </w:r>
          </w:p>
          <w:bookmarkEnd w:id="3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0"/>
          <w:p>
            <w:pPr>
              <w:spacing w:after="20"/>
              <w:ind w:left="20"/>
              <w:jc w:val="both"/>
            </w:pPr>
            <w:r>
              <w:rPr>
                <w:rFonts w:ascii="Times New Roman"/>
                <w:b w:val="false"/>
                <w:i w:val="false"/>
                <w:color w:val="000000"/>
                <w:sz w:val="20"/>
              </w:rPr>
              <w:t>
 </w:t>
            </w:r>
          </w:p>
          <w:bookmarkEnd w:id="3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1"/>
          <w:p>
            <w:pPr>
              <w:spacing w:after="20"/>
              <w:ind w:left="20"/>
              <w:jc w:val="both"/>
            </w:pPr>
            <w:r>
              <w:rPr>
                <w:rFonts w:ascii="Times New Roman"/>
                <w:b w:val="false"/>
                <w:i w:val="false"/>
                <w:color w:val="000000"/>
                <w:sz w:val="20"/>
              </w:rPr>
              <w:t>
 </w:t>
            </w:r>
          </w:p>
          <w:bookmarkEnd w:id="3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2"/>
          <w:p>
            <w:pPr>
              <w:spacing w:after="20"/>
              <w:ind w:left="20"/>
              <w:jc w:val="both"/>
            </w:pPr>
            <w:r>
              <w:rPr>
                <w:rFonts w:ascii="Times New Roman"/>
                <w:b w:val="false"/>
                <w:i w:val="false"/>
                <w:color w:val="000000"/>
                <w:sz w:val="20"/>
              </w:rPr>
              <w:t>
 </w:t>
            </w:r>
          </w:p>
          <w:bookmarkEnd w:id="3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3"/>
          <w:p>
            <w:pPr>
              <w:spacing w:after="20"/>
              <w:ind w:left="20"/>
              <w:jc w:val="both"/>
            </w:pPr>
            <w:r>
              <w:rPr>
                <w:rFonts w:ascii="Times New Roman"/>
                <w:b w:val="false"/>
                <w:i w:val="false"/>
                <w:color w:val="000000"/>
                <w:sz w:val="20"/>
              </w:rPr>
              <w:t>
 </w:t>
            </w:r>
          </w:p>
          <w:bookmarkEnd w:id="3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4"/>
          <w:p>
            <w:pPr>
              <w:spacing w:after="20"/>
              <w:ind w:left="20"/>
              <w:jc w:val="both"/>
            </w:pPr>
            <w:r>
              <w:rPr>
                <w:rFonts w:ascii="Times New Roman"/>
                <w:b w:val="false"/>
                <w:i w:val="false"/>
                <w:color w:val="000000"/>
                <w:sz w:val="20"/>
              </w:rPr>
              <w:t>
 </w:t>
            </w:r>
          </w:p>
          <w:bookmarkEnd w:id="3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5"/>
          <w:p>
            <w:pPr>
              <w:spacing w:after="20"/>
              <w:ind w:left="20"/>
              <w:jc w:val="both"/>
            </w:pPr>
            <w:r>
              <w:rPr>
                <w:rFonts w:ascii="Times New Roman"/>
                <w:b w:val="false"/>
                <w:i w:val="false"/>
                <w:color w:val="000000"/>
                <w:sz w:val="20"/>
              </w:rPr>
              <w:t>
 </w:t>
            </w:r>
          </w:p>
          <w:bookmarkEnd w:id="3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6"/>
          <w:p>
            <w:pPr>
              <w:spacing w:after="20"/>
              <w:ind w:left="20"/>
              <w:jc w:val="both"/>
            </w:pPr>
            <w:r>
              <w:rPr>
                <w:rFonts w:ascii="Times New Roman"/>
                <w:b w:val="false"/>
                <w:i w:val="false"/>
                <w:color w:val="000000"/>
                <w:sz w:val="20"/>
              </w:rPr>
              <w:t>
 </w:t>
            </w:r>
          </w:p>
          <w:bookmarkEnd w:id="3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7"/>
          <w:p>
            <w:pPr>
              <w:spacing w:after="20"/>
              <w:ind w:left="20"/>
              <w:jc w:val="both"/>
            </w:pPr>
            <w:r>
              <w:rPr>
                <w:rFonts w:ascii="Times New Roman"/>
                <w:b w:val="false"/>
                <w:i w:val="false"/>
                <w:color w:val="000000"/>
                <w:sz w:val="20"/>
              </w:rPr>
              <w:t>
 </w:t>
            </w:r>
          </w:p>
          <w:bookmarkEnd w:id="3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8"/>
          <w:p>
            <w:pPr>
              <w:spacing w:after="20"/>
              <w:ind w:left="20"/>
              <w:jc w:val="both"/>
            </w:pPr>
            <w:r>
              <w:rPr>
                <w:rFonts w:ascii="Times New Roman"/>
                <w:b w:val="false"/>
                <w:i w:val="false"/>
                <w:color w:val="000000"/>
                <w:sz w:val="20"/>
              </w:rPr>
              <w:t>
 </w:t>
            </w:r>
          </w:p>
          <w:bookmarkEnd w:id="3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9"/>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3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749794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0"/>
          <w:p>
            <w:pPr>
              <w:spacing w:after="20"/>
              <w:ind w:left="20"/>
              <w:jc w:val="both"/>
            </w:pPr>
            <w:r>
              <w:rPr>
                <w:rFonts w:ascii="Times New Roman"/>
                <w:b w:val="false"/>
                <w:i w:val="false"/>
                <w:color w:val="000000"/>
                <w:sz w:val="20"/>
              </w:rPr>
              <w:t>
 </w:t>
            </w:r>
          </w:p>
          <w:bookmarkEnd w:id="3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1"/>
          <w:p>
            <w:pPr>
              <w:spacing w:after="20"/>
              <w:ind w:left="20"/>
              <w:jc w:val="both"/>
            </w:pPr>
            <w:r>
              <w:rPr>
                <w:rFonts w:ascii="Times New Roman"/>
                <w:b w:val="false"/>
                <w:i w:val="false"/>
                <w:color w:val="000000"/>
                <w:sz w:val="20"/>
              </w:rPr>
              <w:t>
 </w:t>
            </w:r>
          </w:p>
          <w:bookmarkEnd w:id="3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2"/>
          <w:p>
            <w:pPr>
              <w:spacing w:after="20"/>
              <w:ind w:left="20"/>
              <w:jc w:val="both"/>
            </w:pPr>
            <w:r>
              <w:rPr>
                <w:rFonts w:ascii="Times New Roman"/>
                <w:b w:val="false"/>
                <w:i w:val="false"/>
                <w:color w:val="000000"/>
                <w:sz w:val="20"/>
              </w:rPr>
              <w:t>
 </w:t>
            </w:r>
          </w:p>
          <w:bookmarkEnd w:id="3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3"/>
          <w:p>
            <w:pPr>
              <w:spacing w:after="20"/>
              <w:ind w:left="20"/>
              <w:jc w:val="both"/>
            </w:pPr>
            <w:r>
              <w:rPr>
                <w:rFonts w:ascii="Times New Roman"/>
                <w:b w:val="false"/>
                <w:i w:val="false"/>
                <w:color w:val="000000"/>
                <w:sz w:val="20"/>
              </w:rPr>
              <w:t>
 </w:t>
            </w:r>
          </w:p>
          <w:bookmarkEnd w:id="3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4"/>
          <w:p>
            <w:pPr>
              <w:spacing w:after="20"/>
              <w:ind w:left="20"/>
              <w:jc w:val="both"/>
            </w:pPr>
            <w:r>
              <w:rPr>
                <w:rFonts w:ascii="Times New Roman"/>
                <w:b w:val="false"/>
                <w:i w:val="false"/>
                <w:color w:val="000000"/>
                <w:sz w:val="20"/>
              </w:rPr>
              <w:t>
 </w:t>
            </w:r>
          </w:p>
          <w:bookmarkEnd w:id="3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5"/>
          <w:p>
            <w:pPr>
              <w:spacing w:after="20"/>
              <w:ind w:left="20"/>
              <w:jc w:val="both"/>
            </w:pPr>
            <w:r>
              <w:rPr>
                <w:rFonts w:ascii="Times New Roman"/>
                <w:b w:val="false"/>
                <w:i w:val="false"/>
                <w:color w:val="000000"/>
                <w:sz w:val="20"/>
              </w:rPr>
              <w:t>
 </w:t>
            </w:r>
          </w:p>
          <w:bookmarkEnd w:id="3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6"/>
          <w:p>
            <w:pPr>
              <w:spacing w:after="20"/>
              <w:ind w:left="20"/>
              <w:jc w:val="both"/>
            </w:pPr>
            <w:r>
              <w:rPr>
                <w:rFonts w:ascii="Times New Roman"/>
                <w:b w:val="false"/>
                <w:i w:val="false"/>
                <w:color w:val="000000"/>
                <w:sz w:val="20"/>
              </w:rPr>
              <w:t>
 </w:t>
            </w:r>
          </w:p>
          <w:bookmarkEnd w:id="3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7"/>
          <w:p>
            <w:pPr>
              <w:spacing w:after="20"/>
              <w:ind w:left="20"/>
              <w:jc w:val="both"/>
            </w:pPr>
            <w:r>
              <w:rPr>
                <w:rFonts w:ascii="Times New Roman"/>
                <w:b w:val="false"/>
                <w:i w:val="false"/>
                <w:color w:val="000000"/>
                <w:sz w:val="20"/>
              </w:rPr>
              <w:t>
 </w:t>
            </w:r>
          </w:p>
          <w:bookmarkEnd w:id="3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8"/>
          <w:p>
            <w:pPr>
              <w:spacing w:after="20"/>
              <w:ind w:left="20"/>
              <w:jc w:val="both"/>
            </w:pPr>
            <w:r>
              <w:rPr>
                <w:rFonts w:ascii="Times New Roman"/>
                <w:b w:val="false"/>
                <w:i w:val="false"/>
                <w:color w:val="000000"/>
                <w:sz w:val="20"/>
              </w:rPr>
              <w:t>
 </w:t>
            </w:r>
          </w:p>
          <w:bookmarkEnd w:id="3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9"/>
          <w:p>
            <w:pPr>
              <w:spacing w:after="20"/>
              <w:ind w:left="20"/>
              <w:jc w:val="both"/>
            </w:pPr>
            <w:r>
              <w:rPr>
                <w:rFonts w:ascii="Times New Roman"/>
                <w:b w:val="false"/>
                <w:i w:val="false"/>
                <w:color w:val="000000"/>
                <w:sz w:val="20"/>
              </w:rPr>
              <w:t>
 </w:t>
            </w:r>
          </w:p>
          <w:bookmarkEnd w:id="3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0"/>
          <w:p>
            <w:pPr>
              <w:spacing w:after="20"/>
              <w:ind w:left="20"/>
              <w:jc w:val="both"/>
            </w:pPr>
            <w:r>
              <w:rPr>
                <w:rFonts w:ascii="Times New Roman"/>
                <w:b w:val="false"/>
                <w:i w:val="false"/>
                <w:color w:val="000000"/>
                <w:sz w:val="20"/>
              </w:rPr>
              <w:t>
 </w:t>
            </w:r>
          </w:p>
          <w:bookmarkEnd w:id="3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1"/>
          <w:p>
            <w:pPr>
              <w:spacing w:after="20"/>
              <w:ind w:left="20"/>
              <w:jc w:val="both"/>
            </w:pPr>
            <w:r>
              <w:rPr>
                <w:rFonts w:ascii="Times New Roman"/>
                <w:b w:val="false"/>
                <w:i w:val="false"/>
                <w:color w:val="000000"/>
                <w:sz w:val="20"/>
              </w:rPr>
              <w:t>
 </w:t>
            </w:r>
          </w:p>
          <w:bookmarkEnd w:id="3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2"/>
          <w:p>
            <w:pPr>
              <w:spacing w:after="20"/>
              <w:ind w:left="20"/>
              <w:jc w:val="both"/>
            </w:pPr>
            <w:r>
              <w:rPr>
                <w:rFonts w:ascii="Times New Roman"/>
                <w:b w:val="false"/>
                <w:i w:val="false"/>
                <w:color w:val="000000"/>
                <w:sz w:val="20"/>
              </w:rPr>
              <w:t>
 </w:t>
            </w:r>
          </w:p>
          <w:bookmarkEnd w:id="3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3"/>
          <w:p>
            <w:pPr>
              <w:spacing w:after="20"/>
              <w:ind w:left="20"/>
              <w:jc w:val="both"/>
            </w:pPr>
            <w:r>
              <w:rPr>
                <w:rFonts w:ascii="Times New Roman"/>
                <w:b w:val="false"/>
                <w:i w:val="false"/>
                <w:color w:val="000000"/>
                <w:sz w:val="20"/>
              </w:rPr>
              <w:t>
 </w:t>
            </w:r>
          </w:p>
          <w:bookmarkEnd w:id="3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4"/>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3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15573179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5"/>
          <w:p>
            <w:pPr>
              <w:spacing w:after="20"/>
              <w:ind w:left="20"/>
              <w:jc w:val="both"/>
            </w:pPr>
            <w:r>
              <w:rPr>
                <w:rFonts w:ascii="Times New Roman"/>
                <w:b w:val="false"/>
                <w:i w:val="false"/>
                <w:color w:val="000000"/>
                <w:sz w:val="20"/>
              </w:rPr>
              <w:t>
 </w:t>
            </w:r>
          </w:p>
          <w:bookmarkEnd w:id="3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4097409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6"/>
          <w:p>
            <w:pPr>
              <w:spacing w:after="20"/>
              <w:ind w:left="20"/>
              <w:jc w:val="both"/>
            </w:pPr>
            <w:r>
              <w:rPr>
                <w:rFonts w:ascii="Times New Roman"/>
                <w:b w:val="false"/>
                <w:i w:val="false"/>
                <w:color w:val="000000"/>
                <w:sz w:val="20"/>
              </w:rPr>
              <w:t>
 </w:t>
            </w:r>
          </w:p>
          <w:bookmarkEnd w:id="3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4097409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7"/>
          <w:p>
            <w:pPr>
              <w:spacing w:after="20"/>
              <w:ind w:left="20"/>
              <w:jc w:val="both"/>
            </w:pPr>
            <w:r>
              <w:rPr>
                <w:rFonts w:ascii="Times New Roman"/>
                <w:b w:val="false"/>
                <w:i w:val="false"/>
                <w:color w:val="000000"/>
                <w:sz w:val="20"/>
              </w:rPr>
              <w:t>
 </w:t>
            </w:r>
          </w:p>
          <w:bookmarkEnd w:id="3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8"/>
          <w:p>
            <w:pPr>
              <w:spacing w:after="20"/>
              <w:ind w:left="20"/>
              <w:jc w:val="both"/>
            </w:pPr>
            <w:r>
              <w:rPr>
                <w:rFonts w:ascii="Times New Roman"/>
                <w:b w:val="false"/>
                <w:i w:val="false"/>
                <w:color w:val="000000"/>
                <w:sz w:val="20"/>
              </w:rPr>
              <w:t>
 </w:t>
            </w:r>
          </w:p>
          <w:bookmarkEnd w:id="3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9"/>
          <w:p>
            <w:pPr>
              <w:spacing w:after="20"/>
              <w:ind w:left="20"/>
              <w:jc w:val="both"/>
            </w:pPr>
            <w:r>
              <w:rPr>
                <w:rFonts w:ascii="Times New Roman"/>
                <w:b w:val="false"/>
                <w:i w:val="false"/>
                <w:color w:val="000000"/>
                <w:sz w:val="20"/>
              </w:rPr>
              <w:t>
 </w:t>
            </w:r>
          </w:p>
          <w:bookmarkEnd w:id="3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0"/>
          <w:p>
            <w:pPr>
              <w:spacing w:after="20"/>
              <w:ind w:left="20"/>
              <w:jc w:val="both"/>
            </w:pPr>
            <w:r>
              <w:rPr>
                <w:rFonts w:ascii="Times New Roman"/>
                <w:b w:val="false"/>
                <w:i w:val="false"/>
                <w:color w:val="000000"/>
                <w:sz w:val="20"/>
              </w:rPr>
              <w:t>
 </w:t>
            </w:r>
          </w:p>
          <w:bookmarkEnd w:id="3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1"/>
          <w:p>
            <w:pPr>
              <w:spacing w:after="20"/>
              <w:ind w:left="20"/>
              <w:jc w:val="both"/>
            </w:pPr>
            <w:r>
              <w:rPr>
                <w:rFonts w:ascii="Times New Roman"/>
                <w:b w:val="false"/>
                <w:i w:val="false"/>
                <w:color w:val="000000"/>
                <w:sz w:val="20"/>
              </w:rPr>
              <w:t>
 </w:t>
            </w:r>
          </w:p>
          <w:bookmarkEnd w:id="3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2"/>
          <w:p>
            <w:pPr>
              <w:spacing w:after="20"/>
              <w:ind w:left="20"/>
              <w:jc w:val="both"/>
            </w:pPr>
            <w:r>
              <w:rPr>
                <w:rFonts w:ascii="Times New Roman"/>
                <w:b w:val="false"/>
                <w:i w:val="false"/>
                <w:color w:val="000000"/>
                <w:sz w:val="20"/>
              </w:rPr>
              <w:t>
 </w:t>
            </w:r>
          </w:p>
          <w:bookmarkEnd w:id="3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3"/>
          <w:p>
            <w:pPr>
              <w:spacing w:after="20"/>
              <w:ind w:left="20"/>
              <w:jc w:val="both"/>
            </w:pPr>
            <w:r>
              <w:rPr>
                <w:rFonts w:ascii="Times New Roman"/>
                <w:b w:val="false"/>
                <w:i w:val="false"/>
                <w:color w:val="000000"/>
                <w:sz w:val="20"/>
              </w:rPr>
              <w:t>
 </w:t>
            </w:r>
          </w:p>
          <w:bookmarkEnd w:id="3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4"/>
          <w:p>
            <w:pPr>
              <w:spacing w:after="20"/>
              <w:ind w:left="20"/>
              <w:jc w:val="both"/>
            </w:pPr>
            <w:r>
              <w:rPr>
                <w:rFonts w:ascii="Times New Roman"/>
                <w:b w:val="false"/>
                <w:i w:val="false"/>
                <w:color w:val="000000"/>
                <w:sz w:val="20"/>
              </w:rPr>
              <w:t>
 </w:t>
            </w:r>
          </w:p>
          <w:bookmarkEnd w:id="3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11297079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5"/>
          <w:p>
            <w:pPr>
              <w:spacing w:after="20"/>
              <w:ind w:left="20"/>
              <w:jc w:val="both"/>
            </w:pPr>
            <w:r>
              <w:rPr>
                <w:rFonts w:ascii="Times New Roman"/>
                <w:b w:val="false"/>
                <w:i w:val="false"/>
                <w:color w:val="000000"/>
                <w:sz w:val="20"/>
              </w:rPr>
              <w:t>
 </w:t>
            </w:r>
          </w:p>
          <w:bookmarkEnd w:id="3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11297079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6"/>
          <w:p>
            <w:pPr>
              <w:spacing w:after="20"/>
              <w:ind w:left="20"/>
              <w:jc w:val="both"/>
            </w:pPr>
            <w:r>
              <w:rPr>
                <w:rFonts w:ascii="Times New Roman"/>
                <w:b w:val="false"/>
                <w:i w:val="false"/>
                <w:color w:val="000000"/>
                <w:sz w:val="20"/>
              </w:rPr>
              <w:t>
 </w:t>
            </w:r>
          </w:p>
          <w:bookmarkEnd w:id="3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7"/>
          <w:p>
            <w:pPr>
              <w:spacing w:after="20"/>
              <w:ind w:left="20"/>
              <w:jc w:val="both"/>
            </w:pPr>
            <w:r>
              <w:rPr>
                <w:rFonts w:ascii="Times New Roman"/>
                <w:b w:val="false"/>
                <w:i w:val="false"/>
                <w:color w:val="000000"/>
                <w:sz w:val="20"/>
              </w:rPr>
              <w:t>
 </w:t>
            </w:r>
          </w:p>
          <w:bookmarkEnd w:id="3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8"/>
          <w:p>
            <w:pPr>
              <w:spacing w:after="20"/>
              <w:ind w:left="20"/>
              <w:jc w:val="both"/>
            </w:pPr>
            <w:r>
              <w:rPr>
                <w:rFonts w:ascii="Times New Roman"/>
                <w:b w:val="false"/>
                <w:i w:val="false"/>
                <w:color w:val="000000"/>
                <w:sz w:val="20"/>
              </w:rPr>
              <w:t>
 </w:t>
            </w:r>
          </w:p>
          <w:bookmarkEnd w:id="3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9"/>
          <w:p>
            <w:pPr>
              <w:spacing w:after="20"/>
              <w:ind w:left="20"/>
              <w:jc w:val="both"/>
            </w:pPr>
            <w:r>
              <w:rPr>
                <w:rFonts w:ascii="Times New Roman"/>
                <w:b w:val="false"/>
                <w:i w:val="false"/>
                <w:color w:val="000000"/>
                <w:sz w:val="20"/>
              </w:rPr>
              <w:t>
 </w:t>
            </w:r>
          </w:p>
          <w:bookmarkEnd w:id="3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9928304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0"/>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3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5749592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1"/>
          <w:p>
            <w:pPr>
              <w:spacing w:after="20"/>
              <w:ind w:left="20"/>
              <w:jc w:val="both"/>
            </w:pPr>
            <w:r>
              <w:rPr>
                <w:rFonts w:ascii="Times New Roman"/>
                <w:b w:val="false"/>
                <w:i w:val="false"/>
                <w:color w:val="000000"/>
                <w:sz w:val="20"/>
              </w:rPr>
              <w:t>
 </w:t>
            </w:r>
          </w:p>
          <w:bookmarkEnd w:id="3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1724643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2"/>
          <w:p>
            <w:pPr>
              <w:spacing w:after="20"/>
              <w:ind w:left="20"/>
              <w:jc w:val="both"/>
            </w:pPr>
            <w:r>
              <w:rPr>
                <w:rFonts w:ascii="Times New Roman"/>
                <w:b w:val="false"/>
                <w:i w:val="false"/>
                <w:color w:val="000000"/>
                <w:sz w:val="20"/>
              </w:rPr>
              <w:t>
 </w:t>
            </w:r>
          </w:p>
          <w:bookmarkEnd w:id="3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1724643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3"/>
          <w:p>
            <w:pPr>
              <w:spacing w:after="20"/>
              <w:ind w:left="20"/>
              <w:jc w:val="both"/>
            </w:pPr>
            <w:r>
              <w:rPr>
                <w:rFonts w:ascii="Times New Roman"/>
                <w:b w:val="false"/>
                <w:i w:val="false"/>
                <w:color w:val="000000"/>
                <w:sz w:val="20"/>
              </w:rPr>
              <w:t>
 </w:t>
            </w:r>
          </w:p>
          <w:bookmarkEnd w:id="3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4"/>
          <w:p>
            <w:pPr>
              <w:spacing w:after="20"/>
              <w:ind w:left="20"/>
              <w:jc w:val="both"/>
            </w:pPr>
            <w:r>
              <w:rPr>
                <w:rFonts w:ascii="Times New Roman"/>
                <w:b w:val="false"/>
                <w:i w:val="false"/>
                <w:color w:val="000000"/>
                <w:sz w:val="20"/>
              </w:rPr>
              <w:t>
 </w:t>
            </w:r>
          </w:p>
          <w:bookmarkEnd w:id="3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5"/>
          <w:p>
            <w:pPr>
              <w:spacing w:after="20"/>
              <w:ind w:left="20"/>
              <w:jc w:val="both"/>
            </w:pPr>
            <w:r>
              <w:rPr>
                <w:rFonts w:ascii="Times New Roman"/>
                <w:b w:val="false"/>
                <w:i w:val="false"/>
                <w:color w:val="000000"/>
                <w:sz w:val="20"/>
              </w:rPr>
              <w:t>
 </w:t>
            </w:r>
          </w:p>
          <w:bookmarkEnd w:id="3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6"/>
          <w:p>
            <w:pPr>
              <w:spacing w:after="20"/>
              <w:ind w:left="20"/>
              <w:jc w:val="both"/>
            </w:pPr>
            <w:r>
              <w:rPr>
                <w:rFonts w:ascii="Times New Roman"/>
                <w:b w:val="false"/>
                <w:i w:val="false"/>
                <w:color w:val="000000"/>
                <w:sz w:val="20"/>
              </w:rPr>
              <w:t>
 </w:t>
            </w:r>
          </w:p>
          <w:bookmarkEnd w:id="3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7"/>
          <w:p>
            <w:pPr>
              <w:spacing w:after="20"/>
              <w:ind w:left="20"/>
              <w:jc w:val="both"/>
            </w:pPr>
            <w:r>
              <w:rPr>
                <w:rFonts w:ascii="Times New Roman"/>
                <w:b w:val="false"/>
                <w:i w:val="false"/>
                <w:color w:val="000000"/>
                <w:sz w:val="20"/>
              </w:rPr>
              <w:t>
 </w:t>
            </w:r>
          </w:p>
          <w:bookmarkEnd w:id="3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8"/>
          <w:p>
            <w:pPr>
              <w:spacing w:after="20"/>
              <w:ind w:left="20"/>
              <w:jc w:val="both"/>
            </w:pPr>
            <w:r>
              <w:rPr>
                <w:rFonts w:ascii="Times New Roman"/>
                <w:b w:val="false"/>
                <w:i w:val="false"/>
                <w:color w:val="000000"/>
                <w:sz w:val="20"/>
              </w:rPr>
              <w:t>
 </w:t>
            </w:r>
          </w:p>
          <w:bookmarkEnd w:id="3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9"/>
          <w:p>
            <w:pPr>
              <w:spacing w:after="20"/>
              <w:ind w:left="20"/>
              <w:jc w:val="both"/>
            </w:pPr>
            <w:r>
              <w:rPr>
                <w:rFonts w:ascii="Times New Roman"/>
                <w:b w:val="false"/>
                <w:i w:val="false"/>
                <w:color w:val="000000"/>
                <w:sz w:val="20"/>
              </w:rPr>
              <w:t>
 </w:t>
            </w:r>
          </w:p>
          <w:bookmarkEnd w:id="3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4024949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0"/>
          <w:p>
            <w:pPr>
              <w:spacing w:after="20"/>
              <w:ind w:left="20"/>
              <w:jc w:val="both"/>
            </w:pPr>
            <w:r>
              <w:rPr>
                <w:rFonts w:ascii="Times New Roman"/>
                <w:b w:val="false"/>
                <w:i w:val="false"/>
                <w:color w:val="000000"/>
                <w:sz w:val="20"/>
              </w:rPr>
              <w:t>
 </w:t>
            </w:r>
          </w:p>
          <w:bookmarkEnd w:id="4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1"/>
          <w:p>
            <w:pPr>
              <w:spacing w:after="20"/>
              <w:ind w:left="20"/>
              <w:jc w:val="both"/>
            </w:pPr>
            <w:r>
              <w:rPr>
                <w:rFonts w:ascii="Times New Roman"/>
                <w:b w:val="false"/>
                <w:i w:val="false"/>
                <w:color w:val="000000"/>
                <w:sz w:val="20"/>
              </w:rPr>
              <w:t>
 </w:t>
            </w:r>
          </w:p>
          <w:bookmarkEnd w:id="4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2"/>
          <w:p>
            <w:pPr>
              <w:spacing w:after="20"/>
              <w:ind w:left="20"/>
              <w:jc w:val="both"/>
            </w:pPr>
            <w:r>
              <w:rPr>
                <w:rFonts w:ascii="Times New Roman"/>
                <w:b w:val="false"/>
                <w:i w:val="false"/>
                <w:color w:val="000000"/>
                <w:sz w:val="20"/>
              </w:rPr>
              <w:t>
 </w:t>
            </w:r>
          </w:p>
          <w:bookmarkEnd w:id="4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2787928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3"/>
          <w:p>
            <w:pPr>
              <w:spacing w:after="20"/>
              <w:ind w:left="20"/>
              <w:jc w:val="both"/>
            </w:pPr>
            <w:r>
              <w:rPr>
                <w:rFonts w:ascii="Times New Roman"/>
                <w:b w:val="false"/>
                <w:i w:val="false"/>
                <w:color w:val="000000"/>
                <w:sz w:val="20"/>
              </w:rPr>
              <w:t>
 </w:t>
            </w:r>
          </w:p>
          <w:bookmarkEnd w:id="4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1512713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4"/>
          <w:p>
            <w:pPr>
              <w:spacing w:after="20"/>
              <w:ind w:left="20"/>
              <w:jc w:val="both"/>
            </w:pPr>
            <w:r>
              <w:rPr>
                <w:rFonts w:ascii="Times New Roman"/>
                <w:b w:val="false"/>
                <w:i w:val="false"/>
                <w:color w:val="000000"/>
                <w:sz w:val="20"/>
              </w:rPr>
              <w:t>
 </w:t>
            </w:r>
          </w:p>
          <w:bookmarkEnd w:id="4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5"/>
          <w:p>
            <w:pPr>
              <w:spacing w:after="20"/>
              <w:ind w:left="20"/>
              <w:jc w:val="both"/>
            </w:pPr>
            <w:r>
              <w:rPr>
                <w:rFonts w:ascii="Times New Roman"/>
                <w:b w:val="false"/>
                <w:i w:val="false"/>
                <w:color w:val="000000"/>
                <w:sz w:val="20"/>
              </w:rPr>
              <w:t>
 </w:t>
            </w:r>
          </w:p>
          <w:bookmarkEnd w:id="4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6"/>
          <w:p>
            <w:pPr>
              <w:spacing w:after="20"/>
              <w:ind w:left="20"/>
              <w:jc w:val="both"/>
            </w:pPr>
            <w:r>
              <w:rPr>
                <w:rFonts w:ascii="Times New Roman"/>
                <w:b w:val="false"/>
                <w:i w:val="false"/>
                <w:color w:val="000000"/>
                <w:sz w:val="20"/>
              </w:rPr>
              <w:t>
 </w:t>
            </w:r>
          </w:p>
          <w:bookmarkEnd w:id="4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7"/>
          <w:p>
            <w:pPr>
              <w:spacing w:after="20"/>
              <w:ind w:left="20"/>
              <w:jc w:val="both"/>
            </w:pPr>
            <w:r>
              <w:rPr>
                <w:rFonts w:ascii="Times New Roman"/>
                <w:b w:val="false"/>
                <w:i w:val="false"/>
                <w:color w:val="000000"/>
                <w:sz w:val="20"/>
              </w:rPr>
              <w:t>
</w:t>
            </w:r>
            <w:r>
              <w:rPr>
                <w:rFonts w:ascii="Times New Roman"/>
                <w:b w:val="false"/>
                <w:i/>
                <w:color w:val="000000"/>
                <w:sz w:val="20"/>
              </w:rPr>
              <w:t>14</w:t>
            </w:r>
          </w:p>
          <w:bookmarkEnd w:id="4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152095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8"/>
          <w:p>
            <w:pPr>
              <w:spacing w:after="20"/>
              <w:ind w:left="20"/>
              <w:jc w:val="both"/>
            </w:pPr>
            <w:r>
              <w:rPr>
                <w:rFonts w:ascii="Times New Roman"/>
                <w:b w:val="false"/>
                <w:i w:val="false"/>
                <w:color w:val="000000"/>
                <w:sz w:val="20"/>
              </w:rPr>
              <w:t>
 </w:t>
            </w:r>
          </w:p>
          <w:bookmarkEnd w:id="4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9"/>
          <w:p>
            <w:pPr>
              <w:spacing w:after="20"/>
              <w:ind w:left="20"/>
              <w:jc w:val="both"/>
            </w:pPr>
            <w:r>
              <w:rPr>
                <w:rFonts w:ascii="Times New Roman"/>
                <w:b w:val="false"/>
                <w:i w:val="false"/>
                <w:color w:val="000000"/>
                <w:sz w:val="20"/>
              </w:rPr>
              <w:t>
 </w:t>
            </w:r>
          </w:p>
          <w:bookmarkEnd w:id="4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0"/>
          <w:p>
            <w:pPr>
              <w:spacing w:after="20"/>
              <w:ind w:left="20"/>
              <w:jc w:val="both"/>
            </w:pPr>
            <w:r>
              <w:rPr>
                <w:rFonts w:ascii="Times New Roman"/>
                <w:b w:val="false"/>
                <w:i w:val="false"/>
                <w:color w:val="000000"/>
                <w:sz w:val="20"/>
              </w:rPr>
              <w:t>
 </w:t>
            </w:r>
          </w:p>
          <w:bookmarkEnd w:id="4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1"/>
          <w:p>
            <w:pPr>
              <w:spacing w:after="20"/>
              <w:ind w:left="20"/>
              <w:jc w:val="both"/>
            </w:pPr>
            <w:r>
              <w:rPr>
                <w:rFonts w:ascii="Times New Roman"/>
                <w:b w:val="false"/>
                <w:i w:val="false"/>
                <w:color w:val="000000"/>
                <w:sz w:val="20"/>
              </w:rPr>
              <w:t>
 </w:t>
            </w:r>
          </w:p>
          <w:bookmarkEnd w:id="4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2"/>
          <w:p>
            <w:pPr>
              <w:spacing w:after="20"/>
              <w:ind w:left="20"/>
              <w:jc w:val="both"/>
            </w:pPr>
            <w:r>
              <w:rPr>
                <w:rFonts w:ascii="Times New Roman"/>
                <w:b w:val="false"/>
                <w:i w:val="false"/>
                <w:color w:val="000000"/>
                <w:sz w:val="20"/>
              </w:rPr>
              <w:t>
 </w:t>
            </w:r>
          </w:p>
          <w:bookmarkEnd w:id="4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3"/>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4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53569095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4"/>
          <w:p>
            <w:pPr>
              <w:spacing w:after="20"/>
              <w:ind w:left="20"/>
              <w:jc w:val="both"/>
            </w:pPr>
            <w:r>
              <w:rPr>
                <w:rFonts w:ascii="Times New Roman"/>
                <w:b w:val="false"/>
                <w:i w:val="false"/>
                <w:color w:val="000000"/>
                <w:sz w:val="20"/>
              </w:rPr>
              <w:t>
 </w:t>
            </w:r>
          </w:p>
          <w:bookmarkEnd w:id="4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53569095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5"/>
          <w:p>
            <w:pPr>
              <w:spacing w:after="20"/>
              <w:ind w:left="20"/>
              <w:jc w:val="both"/>
            </w:pPr>
            <w:r>
              <w:rPr>
                <w:rFonts w:ascii="Times New Roman"/>
                <w:b w:val="false"/>
                <w:i w:val="false"/>
                <w:color w:val="000000"/>
                <w:sz w:val="20"/>
              </w:rPr>
              <w:t>
 </w:t>
            </w:r>
          </w:p>
          <w:bookmarkEnd w:id="4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53569095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6"/>
          <w:p>
            <w:pPr>
              <w:spacing w:after="20"/>
              <w:ind w:left="20"/>
              <w:jc w:val="both"/>
            </w:pPr>
            <w:r>
              <w:rPr>
                <w:rFonts w:ascii="Times New Roman"/>
                <w:b w:val="false"/>
                <w:i w:val="false"/>
                <w:color w:val="000000"/>
                <w:sz w:val="20"/>
              </w:rPr>
              <w:t>
 </w:t>
            </w:r>
          </w:p>
          <w:bookmarkEnd w:id="4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50934748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7"/>
          <w:p>
            <w:pPr>
              <w:spacing w:after="20"/>
              <w:ind w:left="20"/>
              <w:jc w:val="both"/>
            </w:pPr>
            <w:r>
              <w:rPr>
                <w:rFonts w:ascii="Times New Roman"/>
                <w:b w:val="false"/>
                <w:i w:val="false"/>
                <w:color w:val="000000"/>
                <w:sz w:val="20"/>
              </w:rPr>
              <w:t>
 </w:t>
            </w:r>
          </w:p>
          <w:bookmarkEnd w:id="4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8"/>
          <w:p>
            <w:pPr>
              <w:spacing w:after="20"/>
              <w:ind w:left="20"/>
              <w:jc w:val="both"/>
            </w:pPr>
            <w:r>
              <w:rPr>
                <w:rFonts w:ascii="Times New Roman"/>
                <w:b w:val="false"/>
                <w:i w:val="false"/>
                <w:color w:val="000000"/>
                <w:sz w:val="20"/>
              </w:rPr>
              <w:t>
 </w:t>
            </w:r>
          </w:p>
          <w:bookmarkEnd w:id="4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9"/>
          <w:p>
            <w:pPr>
              <w:spacing w:after="20"/>
              <w:ind w:left="20"/>
              <w:jc w:val="both"/>
            </w:pPr>
            <w:r>
              <w:rPr>
                <w:rFonts w:ascii="Times New Roman"/>
                <w:b w:val="false"/>
                <w:i w:val="false"/>
                <w:color w:val="000000"/>
                <w:sz w:val="20"/>
              </w:rPr>
              <w:t>
 </w:t>
            </w:r>
          </w:p>
          <w:bookmarkEnd w:id="4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0"/>
          <w:p>
            <w:pPr>
              <w:spacing w:after="20"/>
              <w:ind w:left="20"/>
              <w:jc w:val="both"/>
            </w:pPr>
            <w:r>
              <w:rPr>
                <w:rFonts w:ascii="Times New Roman"/>
                <w:b w:val="false"/>
                <w:i w:val="false"/>
                <w:color w:val="000000"/>
                <w:sz w:val="20"/>
              </w:rPr>
              <w:t>
 </w:t>
            </w:r>
          </w:p>
          <w:bookmarkEnd w:id="4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1"/>
          <w:p>
            <w:pPr>
              <w:spacing w:after="20"/>
              <w:ind w:left="20"/>
              <w:jc w:val="both"/>
            </w:pPr>
            <w:r>
              <w:rPr>
                <w:rFonts w:ascii="Times New Roman"/>
                <w:b w:val="false"/>
                <w:i w:val="false"/>
                <w:color w:val="000000"/>
                <w:sz w:val="20"/>
              </w:rPr>
              <w:t>
 </w:t>
            </w:r>
          </w:p>
          <w:bookmarkEnd w:id="4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16018310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2"/>
          <w:p>
            <w:pPr>
              <w:spacing w:after="20"/>
              <w:ind w:left="20"/>
              <w:jc w:val="both"/>
            </w:pPr>
            <w:r>
              <w:rPr>
                <w:rFonts w:ascii="Times New Roman"/>
                <w:b w:val="false"/>
                <w:i w:val="false"/>
                <w:color w:val="000000"/>
                <w:sz w:val="20"/>
              </w:rPr>
              <w:t>
 </w:t>
            </w:r>
          </w:p>
          <w:bookmarkEnd w:id="4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17768011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3"/>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4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638485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4"/>
          <w:p>
            <w:pPr>
              <w:spacing w:after="20"/>
              <w:ind w:left="20"/>
              <w:jc w:val="both"/>
            </w:pPr>
            <w:r>
              <w:rPr>
                <w:rFonts w:ascii="Times New Roman"/>
                <w:b w:val="false"/>
                <w:i w:val="false"/>
                <w:color w:val="000000"/>
                <w:sz w:val="20"/>
              </w:rPr>
              <w:t>
 </w:t>
            </w:r>
          </w:p>
          <w:bookmarkEnd w:id="4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5"/>
          <w:p>
            <w:pPr>
              <w:spacing w:after="20"/>
              <w:ind w:left="20"/>
              <w:jc w:val="both"/>
            </w:pPr>
            <w:r>
              <w:rPr>
                <w:rFonts w:ascii="Times New Roman"/>
                <w:b w:val="false"/>
                <w:i w:val="false"/>
                <w:color w:val="000000"/>
                <w:sz w:val="20"/>
              </w:rPr>
              <w:t>
 </w:t>
            </w:r>
          </w:p>
          <w:bookmarkEnd w:id="4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кәсіпкерлік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638485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6"/>
          <w:p>
            <w:pPr>
              <w:spacing w:after="20"/>
              <w:ind w:left="20"/>
              <w:jc w:val="both"/>
            </w:pPr>
            <w:r>
              <w:rPr>
                <w:rFonts w:ascii="Times New Roman"/>
                <w:b w:val="false"/>
                <w:i w:val="false"/>
                <w:color w:val="000000"/>
                <w:sz w:val="20"/>
              </w:rPr>
              <w:t>
 </w:t>
            </w:r>
          </w:p>
          <w:bookmarkEnd w:id="4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7"/>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4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12386874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8"/>
          <w:p>
            <w:pPr>
              <w:spacing w:after="20"/>
              <w:ind w:left="20"/>
              <w:jc w:val="both"/>
            </w:pPr>
            <w:r>
              <w:rPr>
                <w:rFonts w:ascii="Times New Roman"/>
                <w:b w:val="false"/>
                <w:i w:val="false"/>
                <w:color w:val="000000"/>
                <w:sz w:val="20"/>
              </w:rPr>
              <w:t>
 </w:t>
            </w:r>
          </w:p>
          <w:bookmarkEnd w:id="4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9"/>
          <w:p>
            <w:pPr>
              <w:spacing w:after="20"/>
              <w:ind w:left="20"/>
              <w:jc w:val="both"/>
            </w:pPr>
            <w:r>
              <w:rPr>
                <w:rFonts w:ascii="Times New Roman"/>
                <w:b w:val="false"/>
                <w:i w:val="false"/>
                <w:color w:val="000000"/>
                <w:sz w:val="20"/>
              </w:rPr>
              <w:t>
 </w:t>
            </w:r>
          </w:p>
          <w:bookmarkEnd w:id="4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6726620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0"/>
          <w:p>
            <w:pPr>
              <w:spacing w:after="20"/>
              <w:ind w:left="20"/>
              <w:jc w:val="both"/>
            </w:pPr>
            <w:r>
              <w:rPr>
                <w:rFonts w:ascii="Times New Roman"/>
                <w:b w:val="false"/>
                <w:i w:val="false"/>
                <w:color w:val="000000"/>
                <w:sz w:val="20"/>
              </w:rPr>
              <w:t>
 </w:t>
            </w:r>
          </w:p>
          <w:bookmarkEnd w:id="4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6726620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1"/>
          <w:p>
            <w:pPr>
              <w:spacing w:after="20"/>
              <w:ind w:left="20"/>
              <w:jc w:val="both"/>
            </w:pPr>
            <w:r>
              <w:rPr>
                <w:rFonts w:ascii="Times New Roman"/>
                <w:b w:val="false"/>
                <w:i w:val="false"/>
                <w:color w:val="000000"/>
                <w:sz w:val="20"/>
              </w:rPr>
              <w:t>
 </w:t>
            </w:r>
          </w:p>
          <w:bookmarkEnd w:id="4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5660254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2"/>
          <w:p>
            <w:pPr>
              <w:spacing w:after="20"/>
              <w:ind w:left="20"/>
              <w:jc w:val="both"/>
            </w:pPr>
            <w:r>
              <w:rPr>
                <w:rFonts w:ascii="Times New Roman"/>
                <w:b w:val="false"/>
                <w:i w:val="false"/>
                <w:color w:val="000000"/>
                <w:sz w:val="20"/>
              </w:rPr>
              <w:t>
 </w:t>
            </w:r>
          </w:p>
          <w:bookmarkEnd w:id="4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5660254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3"/>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4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4169016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4"/>
          <w:p>
            <w:pPr>
              <w:spacing w:after="20"/>
              <w:ind w:left="20"/>
              <w:jc w:val="both"/>
            </w:pPr>
            <w:r>
              <w:rPr>
                <w:rFonts w:ascii="Times New Roman"/>
                <w:b w:val="false"/>
                <w:i w:val="false"/>
                <w:color w:val="000000"/>
                <w:sz w:val="20"/>
              </w:rPr>
              <w:t>
 </w:t>
            </w:r>
          </w:p>
          <w:bookmarkEnd w:id="4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5"/>
          <w:p>
            <w:pPr>
              <w:spacing w:after="20"/>
              <w:ind w:left="20"/>
              <w:jc w:val="both"/>
            </w:pPr>
            <w:r>
              <w:rPr>
                <w:rFonts w:ascii="Times New Roman"/>
                <w:b w:val="false"/>
                <w:i w:val="false"/>
                <w:color w:val="000000"/>
                <w:sz w:val="20"/>
              </w:rPr>
              <w:t>
 </w:t>
            </w:r>
          </w:p>
          <w:bookmarkEnd w:id="4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6"/>
          <w:p>
            <w:pPr>
              <w:spacing w:after="20"/>
              <w:ind w:left="20"/>
              <w:jc w:val="both"/>
            </w:pPr>
            <w:r>
              <w:rPr>
                <w:rFonts w:ascii="Times New Roman"/>
                <w:b w:val="false"/>
                <w:i w:val="false"/>
                <w:color w:val="000000"/>
                <w:sz w:val="20"/>
              </w:rPr>
              <w:t>
 </w:t>
            </w:r>
          </w:p>
          <w:bookmarkEnd w:id="4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7"/>
          <w:p>
            <w:pPr>
              <w:spacing w:after="20"/>
              <w:ind w:left="20"/>
              <w:jc w:val="both"/>
            </w:pPr>
            <w:r>
              <w:rPr>
                <w:rFonts w:ascii="Times New Roman"/>
                <w:b w:val="false"/>
                <w:i w:val="false"/>
                <w:color w:val="000000"/>
                <w:sz w:val="20"/>
              </w:rPr>
              <w:t>
 </w:t>
            </w:r>
          </w:p>
          <w:bookmarkEnd w:id="4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8"/>
          <w:p>
            <w:pPr>
              <w:spacing w:after="20"/>
              <w:ind w:left="20"/>
              <w:jc w:val="both"/>
            </w:pPr>
            <w:r>
              <w:rPr>
                <w:rFonts w:ascii="Times New Roman"/>
                <w:b w:val="false"/>
                <w:i w:val="false"/>
                <w:color w:val="000000"/>
                <w:sz w:val="20"/>
              </w:rPr>
              <w:t>
 </w:t>
            </w:r>
          </w:p>
          <w:bookmarkEnd w:id="4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9"/>
          <w:p>
            <w:pPr>
              <w:spacing w:after="20"/>
              <w:ind w:left="20"/>
              <w:jc w:val="both"/>
            </w:pPr>
            <w:r>
              <w:rPr>
                <w:rFonts w:ascii="Times New Roman"/>
                <w:b w:val="false"/>
                <w:i w:val="false"/>
                <w:color w:val="000000"/>
                <w:sz w:val="20"/>
              </w:rPr>
              <w:t>
 </w:t>
            </w:r>
          </w:p>
          <w:bookmarkEnd w:id="4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0"/>
          <w:p>
            <w:pPr>
              <w:spacing w:after="20"/>
              <w:ind w:left="20"/>
              <w:jc w:val="both"/>
            </w:pPr>
            <w:r>
              <w:rPr>
                <w:rFonts w:ascii="Times New Roman"/>
                <w:b w:val="false"/>
                <w:i w:val="false"/>
                <w:color w:val="000000"/>
                <w:sz w:val="20"/>
              </w:rPr>
              <w:t>
 </w:t>
            </w:r>
          </w:p>
          <w:bookmarkEnd w:id="4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1"/>
          <w:p>
            <w:pPr>
              <w:spacing w:after="20"/>
              <w:ind w:left="20"/>
              <w:jc w:val="both"/>
            </w:pPr>
            <w:r>
              <w:rPr>
                <w:rFonts w:ascii="Times New Roman"/>
                <w:b w:val="false"/>
                <w:i w:val="false"/>
                <w:color w:val="000000"/>
                <w:sz w:val="20"/>
              </w:rPr>
              <w:t>
 </w:t>
            </w:r>
          </w:p>
          <w:bookmarkEnd w:id="4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2"/>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4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573636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3"/>
          <w:p>
            <w:pPr>
              <w:spacing w:after="20"/>
              <w:ind w:left="20"/>
              <w:jc w:val="both"/>
            </w:pPr>
            <w:r>
              <w:rPr>
                <w:rFonts w:ascii="Times New Roman"/>
                <w:b w:val="false"/>
                <w:i w:val="false"/>
                <w:color w:val="000000"/>
                <w:sz w:val="20"/>
              </w:rPr>
              <w:t>
 </w:t>
            </w:r>
          </w:p>
          <w:bookmarkEnd w:id="4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4"/>
          <w:p>
            <w:pPr>
              <w:spacing w:after="20"/>
              <w:ind w:left="20"/>
              <w:jc w:val="both"/>
            </w:pPr>
            <w:r>
              <w:rPr>
                <w:rFonts w:ascii="Times New Roman"/>
                <w:b w:val="false"/>
                <w:i w:val="false"/>
                <w:color w:val="000000"/>
                <w:sz w:val="20"/>
              </w:rPr>
              <w:t>
 </w:t>
            </w:r>
          </w:p>
          <w:bookmarkEnd w:id="4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5"/>
          <w:p>
            <w:pPr>
              <w:spacing w:after="20"/>
              <w:ind w:left="20"/>
              <w:jc w:val="both"/>
            </w:pPr>
            <w:r>
              <w:rPr>
                <w:rFonts w:ascii="Times New Roman"/>
                <w:b w:val="false"/>
                <w:i w:val="false"/>
                <w:color w:val="000000"/>
                <w:sz w:val="20"/>
              </w:rPr>
              <w:t>
 </w:t>
            </w:r>
          </w:p>
          <w:bookmarkEnd w:id="4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6"/>
          <w:p>
            <w:pPr>
              <w:spacing w:after="20"/>
              <w:ind w:left="20"/>
              <w:jc w:val="both"/>
            </w:pPr>
            <w:r>
              <w:rPr>
                <w:rFonts w:ascii="Times New Roman"/>
                <w:b w:val="false"/>
                <w:i w:val="false"/>
                <w:color w:val="000000"/>
                <w:sz w:val="20"/>
              </w:rPr>
              <w:t>
 </w:t>
            </w:r>
          </w:p>
          <w:bookmarkEnd w:id="4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1179"/>
        <w:gridCol w:w="1829"/>
        <w:gridCol w:w="1179"/>
        <w:gridCol w:w="2162"/>
        <w:gridCol w:w="51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7"/>
          <w:p>
            <w:pPr>
              <w:spacing w:after="20"/>
              <w:ind w:left="20"/>
              <w:jc w:val="both"/>
            </w:pPr>
            <w:r>
              <w:rPr>
                <w:rFonts w:ascii="Times New Roman"/>
                <w:b w:val="false"/>
                <w:i w:val="false"/>
                <w:color w:val="000000"/>
                <w:sz w:val="20"/>
              </w:rPr>
              <w:t>
 </w:t>
            </w:r>
          </w:p>
          <w:bookmarkEnd w:id="447"/>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8"/>
          <w:p>
            <w:pPr>
              <w:spacing w:after="20"/>
              <w:ind w:left="20"/>
              <w:jc w:val="both"/>
            </w:pPr>
            <w:r>
              <w:rPr>
                <w:rFonts w:ascii="Times New Roman"/>
                <w:b w:val="false"/>
                <w:i w:val="false"/>
                <w:color w:val="000000"/>
                <w:sz w:val="20"/>
              </w:rPr>
              <w:t>
 </w:t>
            </w:r>
          </w:p>
          <w:bookmarkEnd w:id="448"/>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1749701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9"/>
          <w:p>
            <w:pPr>
              <w:spacing w:after="20"/>
              <w:ind w:left="20"/>
              <w:jc w:val="both"/>
            </w:pPr>
            <w:r>
              <w:rPr>
                <w:rFonts w:ascii="Times New Roman"/>
                <w:b w:val="false"/>
                <w:i w:val="false"/>
                <w:color w:val="000000"/>
                <w:sz w:val="20"/>
              </w:rPr>
              <w:t>
 </w:t>
            </w:r>
          </w:p>
          <w:bookmarkEnd w:id="449"/>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1749701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0"/>
          <w:p>
            <w:pPr>
              <w:spacing w:after="20"/>
              <w:ind w:left="20"/>
              <w:jc w:val="both"/>
            </w:pPr>
            <w:r>
              <w:rPr>
                <w:rFonts w:ascii="Times New Roman"/>
                <w:b w:val="false"/>
                <w:i w:val="false"/>
                <w:color w:val="000000"/>
                <w:sz w:val="20"/>
              </w:rPr>
              <w:t>
 </w:t>
            </w:r>
          </w:p>
          <w:bookmarkEnd w:id="450"/>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1749701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1"/>
          <w:p>
            <w:pPr>
              <w:spacing w:after="20"/>
              <w:ind w:left="20"/>
              <w:jc w:val="both"/>
            </w:pPr>
            <w:r>
              <w:rPr>
                <w:rFonts w:ascii="Times New Roman"/>
                <w:b w:val="false"/>
                <w:i w:val="false"/>
                <w:color w:val="000000"/>
                <w:sz w:val="20"/>
              </w:rPr>
              <w:t>
 </w:t>
            </w:r>
          </w:p>
          <w:bookmarkEnd w:id="451"/>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1580732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2"/>
          <w:p>
            <w:pPr>
              <w:spacing w:after="20"/>
              <w:ind w:left="20"/>
              <w:jc w:val="both"/>
            </w:pPr>
            <w:r>
              <w:rPr>
                <w:rFonts w:ascii="Times New Roman"/>
                <w:b w:val="false"/>
                <w:i w:val="false"/>
                <w:color w:val="000000"/>
                <w:sz w:val="20"/>
              </w:rPr>
              <w:t>
 </w:t>
            </w:r>
          </w:p>
          <w:bookmarkEnd w:id="452"/>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185"/>
        <w:gridCol w:w="1185"/>
        <w:gridCol w:w="1186"/>
        <w:gridCol w:w="3966"/>
        <w:gridCol w:w="35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3"/>
          <w:p>
            <w:pPr>
              <w:spacing w:after="20"/>
              <w:ind w:left="20"/>
              <w:jc w:val="both"/>
            </w:pPr>
            <w:r>
              <w:rPr>
                <w:rFonts w:ascii="Times New Roman"/>
                <w:b w:val="false"/>
                <w:i w:val="false"/>
                <w:color w:val="000000"/>
                <w:sz w:val="20"/>
              </w:rPr>
              <w:t>
Функционалдық топ</w:t>
            </w:r>
          </w:p>
          <w:bookmarkEnd w:id="453"/>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4"/>
          <w:p>
            <w:pPr>
              <w:spacing w:after="20"/>
              <w:ind w:left="20"/>
              <w:jc w:val="both"/>
            </w:pPr>
            <w:r>
              <w:rPr>
                <w:rFonts w:ascii="Times New Roman"/>
                <w:b w:val="false"/>
                <w:i w:val="false"/>
                <w:color w:val="000000"/>
                <w:sz w:val="20"/>
              </w:rPr>
              <w:t>
1</w:t>
            </w:r>
          </w:p>
          <w:bookmarkEnd w:id="454"/>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5"/>
          <w:p>
            <w:pPr>
              <w:spacing w:after="20"/>
              <w:ind w:left="20"/>
              <w:jc w:val="both"/>
            </w:pPr>
            <w:r>
              <w:rPr>
                <w:rFonts w:ascii="Times New Roman"/>
                <w:b w:val="false"/>
                <w:i w:val="false"/>
                <w:color w:val="000000"/>
                <w:sz w:val="20"/>
              </w:rPr>
              <w:t>
 </w:t>
            </w:r>
          </w:p>
          <w:bookmarkEnd w:id="455"/>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6"/>
          <w:p>
            <w:pPr>
              <w:spacing w:after="20"/>
              <w:ind w:left="20"/>
              <w:jc w:val="both"/>
            </w:pPr>
            <w:r>
              <w:rPr>
                <w:rFonts w:ascii="Times New Roman"/>
                <w:b w:val="false"/>
                <w:i w:val="false"/>
                <w:color w:val="000000"/>
                <w:sz w:val="20"/>
              </w:rPr>
              <w:t>
 </w:t>
            </w:r>
          </w:p>
          <w:bookmarkEnd w:id="456"/>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497"/>
        <w:gridCol w:w="1497"/>
        <w:gridCol w:w="1497"/>
        <w:gridCol w:w="2746"/>
        <w:gridCol w:w="39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7"/>
          <w:p>
            <w:pPr>
              <w:spacing w:after="20"/>
              <w:ind w:left="20"/>
              <w:jc w:val="both"/>
            </w:pPr>
            <w:r>
              <w:rPr>
                <w:rFonts w:ascii="Times New Roman"/>
                <w:b w:val="false"/>
                <w:i w:val="false"/>
                <w:color w:val="000000"/>
                <w:sz w:val="20"/>
              </w:rPr>
              <w:t>
Санаты</w:t>
            </w:r>
          </w:p>
          <w:bookmarkEnd w:id="457"/>
        </w:tc>
        <w:tc>
          <w:tcPr>
            <w:tcW w:w="3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8"/>
          <w:p>
            <w:pPr>
              <w:spacing w:after="20"/>
              <w:ind w:left="20"/>
              <w:jc w:val="both"/>
            </w:pPr>
            <w:r>
              <w:rPr>
                <w:rFonts w:ascii="Times New Roman"/>
                <w:b w:val="false"/>
                <w:i w:val="false"/>
                <w:color w:val="000000"/>
                <w:sz w:val="20"/>
              </w:rPr>
              <w:t>
 </w:t>
            </w:r>
          </w:p>
          <w:bookmarkEnd w:id="458"/>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9"/>
          <w:p>
            <w:pPr>
              <w:spacing w:after="20"/>
              <w:ind w:left="20"/>
              <w:jc w:val="both"/>
            </w:pPr>
            <w:r>
              <w:rPr>
                <w:rFonts w:ascii="Times New Roman"/>
                <w:b w:val="false"/>
                <w:i w:val="false"/>
                <w:color w:val="000000"/>
                <w:sz w:val="20"/>
              </w:rPr>
              <w:t>
 </w:t>
            </w:r>
          </w:p>
          <w:bookmarkEnd w:id="459"/>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1857"/>
        <w:gridCol w:w="4363"/>
        <w:gridCol w:w="5606"/>
      </w:tblGrid>
      <w:tr>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0"/>
          <w:p>
            <w:pPr>
              <w:spacing w:after="20"/>
              <w:ind w:left="20"/>
              <w:jc w:val="both"/>
            </w:pPr>
            <w:r>
              <w:rPr>
                <w:rFonts w:ascii="Times New Roman"/>
                <w:b w:val="false"/>
                <w:i w:val="false"/>
                <w:color w:val="000000"/>
                <w:sz w:val="20"/>
              </w:rPr>
              <w:t>
Атауы</w:t>
            </w:r>
          </w:p>
          <w:bookmarkEnd w:id="460"/>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1"/>
          <w:p>
            <w:pPr>
              <w:spacing w:after="20"/>
              <w:ind w:left="20"/>
              <w:jc w:val="both"/>
            </w:pPr>
            <w:r>
              <w:rPr>
                <w:rFonts w:ascii="Times New Roman"/>
                <w:b w:val="false"/>
                <w:i w:val="false"/>
                <w:color w:val="000000"/>
                <w:sz w:val="20"/>
              </w:rPr>
              <w:t>
1</w:t>
            </w:r>
          </w:p>
          <w:bookmarkEnd w:id="461"/>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2"/>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bookmarkEnd w:id="462"/>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-15896168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3"/>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bookmarkEnd w:id="463"/>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15896168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2017 жылғы 29 қыркүйектегі</w:t>
            </w:r>
            <w:r>
              <w:br/>
            </w:r>
            <w:r>
              <w:rPr>
                <w:rFonts w:ascii="Times New Roman"/>
                <w:b w:val="false"/>
                <w:i w:val="false"/>
                <w:color w:val="000000"/>
                <w:sz w:val="20"/>
              </w:rPr>
              <w:t xml:space="preserve"> X сессиясының №219 шешіміне</w:t>
            </w:r>
            <w:r>
              <w:br/>
            </w:r>
            <w:r>
              <w:rPr>
                <w:rFonts w:ascii="Times New Roman"/>
                <w:b w:val="false"/>
                <w:i w:val="false"/>
                <w:color w:val="000000"/>
                <w:sz w:val="20"/>
              </w:rPr>
              <w:t xml:space="preserve">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облыстық </w:t>
            </w:r>
            <w:r>
              <w:br/>
            </w:r>
            <w:r>
              <w:rPr>
                <w:rFonts w:ascii="Times New Roman"/>
                <w:b w:val="false"/>
                <w:i w:val="false"/>
                <w:color w:val="000000"/>
                <w:sz w:val="20"/>
              </w:rPr>
              <w:t xml:space="preserve"> мәслихатының</w:t>
            </w:r>
            <w:r>
              <w:br/>
            </w:r>
            <w:r>
              <w:rPr>
                <w:rFonts w:ascii="Times New Roman"/>
                <w:b w:val="false"/>
                <w:i w:val="false"/>
                <w:color w:val="000000"/>
                <w:sz w:val="20"/>
              </w:rPr>
              <w:t xml:space="preserve"> 2016 жылғы 12 желтоқсандағы</w:t>
            </w:r>
            <w:r>
              <w:br/>
            </w:r>
            <w:r>
              <w:rPr>
                <w:rFonts w:ascii="Times New Roman"/>
                <w:b w:val="false"/>
                <w:i w:val="false"/>
                <w:color w:val="000000"/>
                <w:sz w:val="20"/>
              </w:rPr>
              <w:t xml:space="preserve"> VI сессиясының №131 шешіміне</w:t>
            </w:r>
            <w:r>
              <w:br/>
            </w:r>
            <w:r>
              <w:rPr>
                <w:rFonts w:ascii="Times New Roman"/>
                <w:b w:val="false"/>
                <w:i w:val="false"/>
                <w:color w:val="000000"/>
                <w:sz w:val="20"/>
              </w:rPr>
              <w:t xml:space="preserve"> 5 қосымша</w:t>
            </w:r>
          </w:p>
        </w:tc>
      </w:tr>
    </w:tbl>
    <w:bookmarkStart w:name="z493" w:id="464"/>
    <w:p>
      <w:pPr>
        <w:spacing w:after="0"/>
        <w:ind w:left="0"/>
        <w:jc w:val="left"/>
      </w:pPr>
      <w:r>
        <w:rPr>
          <w:rFonts w:ascii="Times New Roman"/>
          <w:b/>
          <w:i w:val="false"/>
          <w:color w:val="000000"/>
        </w:rPr>
        <w:t xml:space="preserve"> 2017 жылға арналған аудандар (облыстық маңызы бар қалалар) бюджеттеріне нысаналы трансферттер</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3"/>
        <w:gridCol w:w="3737"/>
      </w:tblGrid>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5"/>
          <w:p>
            <w:pPr>
              <w:spacing w:after="20"/>
              <w:ind w:left="20"/>
              <w:jc w:val="both"/>
            </w:pPr>
            <w:r>
              <w:rPr>
                <w:rFonts w:ascii="Times New Roman"/>
                <w:b w:val="false"/>
                <w:i w:val="false"/>
                <w:color w:val="000000"/>
                <w:sz w:val="20"/>
              </w:rPr>
              <w:t>
Атауы</w:t>
            </w:r>
          </w:p>
          <w:bookmarkEnd w:id="46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 xml:space="preserve"> (мың теңге)</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6"/>
          <w:p>
            <w:pPr>
              <w:spacing w:after="20"/>
              <w:ind w:left="20"/>
              <w:jc w:val="both"/>
            </w:pPr>
            <w:r>
              <w:rPr>
                <w:rFonts w:ascii="Times New Roman"/>
                <w:b w:val="false"/>
                <w:i w:val="false"/>
                <w:color w:val="000000"/>
                <w:sz w:val="20"/>
              </w:rPr>
              <w:t>
1</w:t>
            </w:r>
          </w:p>
          <w:bookmarkEnd w:id="46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46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57819631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8"/>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w:t>
            </w:r>
          </w:p>
          <w:bookmarkEnd w:id="46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9"/>
          <w:p>
            <w:pPr>
              <w:spacing w:after="20"/>
              <w:ind w:left="20"/>
              <w:jc w:val="both"/>
            </w:pPr>
            <w:r>
              <w:rPr>
                <w:rFonts w:ascii="Times New Roman"/>
                <w:b w:val="false"/>
                <w:i w:val="false"/>
                <w:color w:val="000000"/>
                <w:sz w:val="20"/>
              </w:rPr>
              <w:t>
Ағымдағы нысаналы трансферттер</w:t>
            </w:r>
          </w:p>
          <w:bookmarkEnd w:id="46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16359623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0"/>
          <w:p>
            <w:pPr>
              <w:spacing w:after="20"/>
              <w:ind w:left="20"/>
              <w:jc w:val="both"/>
            </w:pPr>
            <w:r>
              <w:rPr>
                <w:rFonts w:ascii="Times New Roman"/>
                <w:b w:val="false"/>
                <w:i w:val="false"/>
                <w:color w:val="000000"/>
                <w:sz w:val="20"/>
              </w:rPr>
              <w:t>
Нысаналы даму трансферттері</w:t>
            </w:r>
          </w:p>
          <w:bookmarkEnd w:id="47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28474118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1"/>
          <w:p>
            <w:pPr>
              <w:spacing w:after="20"/>
              <w:ind w:left="20"/>
              <w:jc w:val="both"/>
            </w:pPr>
            <w:r>
              <w:rPr>
                <w:rFonts w:ascii="Times New Roman"/>
                <w:b w:val="false"/>
                <w:i w:val="false"/>
                <w:color w:val="000000"/>
                <w:sz w:val="20"/>
              </w:rPr>
              <w:t>
Бюджеттік кредиттер</w:t>
            </w:r>
          </w:p>
          <w:bookmarkEnd w:id="47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12985890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2"/>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w:t>
            </w:r>
          </w:p>
          <w:bookmarkEnd w:id="47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3"/>
          <w:p>
            <w:pPr>
              <w:spacing w:after="20"/>
              <w:ind w:left="20"/>
              <w:jc w:val="both"/>
            </w:pPr>
            <w:r>
              <w:rPr>
                <w:rFonts w:ascii="Times New Roman"/>
                <w:b w:val="false"/>
                <w:i w:val="false"/>
                <w:color w:val="000000"/>
                <w:sz w:val="20"/>
              </w:rPr>
              <w:t>
</w:t>
            </w:r>
            <w:r>
              <w:rPr>
                <w:rFonts w:ascii="Times New Roman"/>
                <w:b/>
                <w:i w:val="false"/>
                <w:color w:val="000000"/>
                <w:sz w:val="20"/>
              </w:rPr>
              <w:t>Ағымдағы нысаналы трансферттер</w:t>
            </w:r>
          </w:p>
          <w:bookmarkEnd w:id="47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16359623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4"/>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w:t>
            </w:r>
          </w:p>
          <w:bookmarkEnd w:id="47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5"/>
          <w:p>
            <w:pPr>
              <w:spacing w:after="20"/>
              <w:ind w:left="20"/>
              <w:jc w:val="both"/>
            </w:pPr>
            <w:r>
              <w:rPr>
                <w:rFonts w:ascii="Times New Roman"/>
                <w:b w:val="false"/>
                <w:i w:val="false"/>
                <w:color w:val="000000"/>
                <w:sz w:val="20"/>
              </w:rPr>
              <w:t>
</w:t>
            </w:r>
            <w:r>
              <w:rPr>
                <w:rFonts w:ascii="Times New Roman"/>
                <w:b w:val="false"/>
                <w:i/>
                <w:color w:val="000000"/>
                <w:sz w:val="20"/>
              </w:rPr>
              <w:t>Облыстың білім беру басқармасы</w:t>
            </w:r>
          </w:p>
          <w:bookmarkEnd w:id="47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2243916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6"/>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w:t>
            </w:r>
          </w:p>
          <w:bookmarkEnd w:id="47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7"/>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bookmarkEnd w:id="47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8"/>
          <w:p>
            <w:pPr>
              <w:spacing w:after="20"/>
              <w:ind w:left="20"/>
              <w:jc w:val="both"/>
            </w:pPr>
            <w:r>
              <w:rPr>
                <w:rFonts w:ascii="Times New Roman"/>
                <w:b w:val="false"/>
                <w:i w:val="false"/>
                <w:color w:val="000000"/>
                <w:sz w:val="20"/>
              </w:rPr>
              <w:t>
Цифрлік білім беру инфрақұрылымын құруға</w:t>
            </w:r>
          </w:p>
          <w:bookmarkEnd w:id="47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9"/>
          <w:p>
            <w:pPr>
              <w:spacing w:after="20"/>
              <w:ind w:left="20"/>
              <w:jc w:val="both"/>
            </w:pPr>
            <w:r>
              <w:rPr>
                <w:rFonts w:ascii="Times New Roman"/>
                <w:b w:val="false"/>
                <w:i w:val="false"/>
                <w:color w:val="000000"/>
                <w:sz w:val="20"/>
              </w:rPr>
              <w:t>
Білім беру объектілерін күтіп ұстауға, материалдық-техникалық базасын нығайтуға және жөндеу жүргізуге</w:t>
            </w:r>
          </w:p>
          <w:bookmarkEnd w:id="47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1312159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0"/>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bookmarkEnd w:id="48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1"/>
          <w:p>
            <w:pPr>
              <w:spacing w:after="20"/>
              <w:ind w:left="20"/>
              <w:jc w:val="both"/>
            </w:pPr>
            <w:r>
              <w:rPr>
                <w:rFonts w:ascii="Times New Roman"/>
                <w:b w:val="false"/>
                <w:i w:val="false"/>
                <w:color w:val="000000"/>
                <w:sz w:val="20"/>
              </w:rPr>
              <w:t>
</w:t>
            </w:r>
            <w:r>
              <w:rPr>
                <w:rFonts w:ascii="Times New Roman"/>
                <w:b w:val="false"/>
                <w:i/>
                <w:color w:val="000000"/>
                <w:sz w:val="20"/>
              </w:rPr>
              <w:t>Облыстың мәдениет, архивтер және құжаттама басқармасы</w:t>
            </w:r>
          </w:p>
          <w:bookmarkEnd w:id="48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131305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2"/>
          <w:p>
            <w:pPr>
              <w:spacing w:after="20"/>
              <w:ind w:left="20"/>
              <w:jc w:val="both"/>
            </w:pPr>
            <w:r>
              <w:rPr>
                <w:rFonts w:ascii="Times New Roman"/>
                <w:b w:val="false"/>
                <w:i w:val="false"/>
                <w:color w:val="000000"/>
                <w:sz w:val="20"/>
              </w:rPr>
              <w:t>
Мәдениет нысандарына жөндеу жүргізуге</w:t>
            </w:r>
          </w:p>
          <w:bookmarkEnd w:id="48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3"/>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bookmarkEnd w:id="48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4"/>
          <w:p>
            <w:pPr>
              <w:spacing w:after="20"/>
              <w:ind w:left="20"/>
              <w:jc w:val="both"/>
            </w:pPr>
            <w:r>
              <w:rPr>
                <w:rFonts w:ascii="Times New Roman"/>
                <w:b w:val="false"/>
                <w:i w:val="false"/>
                <w:color w:val="000000"/>
                <w:sz w:val="20"/>
              </w:rPr>
              <w:t>
</w:t>
            </w:r>
            <w:r>
              <w:rPr>
                <w:rFonts w:ascii="Times New Roman"/>
                <w:b w:val="false"/>
                <w:i/>
                <w:color w:val="000000"/>
                <w:sz w:val="20"/>
              </w:rPr>
              <w:t>Облыстың дене шынықтыру және спорт басқармасы</w:t>
            </w:r>
          </w:p>
          <w:bookmarkEnd w:id="48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51943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5"/>
          <w:p>
            <w:pPr>
              <w:spacing w:after="20"/>
              <w:ind w:left="20"/>
              <w:jc w:val="both"/>
            </w:pPr>
            <w:r>
              <w:rPr>
                <w:rFonts w:ascii="Times New Roman"/>
                <w:b w:val="false"/>
                <w:i w:val="false"/>
                <w:color w:val="000000"/>
                <w:sz w:val="20"/>
              </w:rPr>
              <w:t xml:space="preserve">
Спорт объектілерін материалдық-техникалық базасын нығайту және күтіп-ұстауға </w:t>
            </w:r>
          </w:p>
          <w:bookmarkEnd w:id="48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6"/>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bookmarkEnd w:id="48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7"/>
          <w:p>
            <w:pPr>
              <w:spacing w:after="20"/>
              <w:ind w:left="20"/>
              <w:jc w:val="both"/>
            </w:pPr>
            <w:r>
              <w:rPr>
                <w:rFonts w:ascii="Times New Roman"/>
                <w:b w:val="false"/>
                <w:i w:val="false"/>
                <w:color w:val="000000"/>
                <w:sz w:val="20"/>
              </w:rPr>
              <w:t>
</w:t>
            </w:r>
            <w:r>
              <w:rPr>
                <w:rFonts w:ascii="Times New Roman"/>
                <w:b w:val="false"/>
                <w:i/>
                <w:color w:val="000000"/>
                <w:sz w:val="20"/>
              </w:rPr>
              <w:t>Облыстың жұмыспен қамтуды үйлестіру және әлеуметтік бағдарламалар басқармасы</w:t>
            </w:r>
          </w:p>
          <w:bookmarkEnd w:id="48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1225474</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8"/>
          <w:p>
            <w:pPr>
              <w:spacing w:after="20"/>
              <w:ind w:left="20"/>
              <w:jc w:val="both"/>
            </w:pPr>
            <w:r>
              <w:rPr>
                <w:rFonts w:ascii="Times New Roman"/>
                <w:b w:val="false"/>
                <w:i w:val="false"/>
                <w:color w:val="000000"/>
                <w:sz w:val="20"/>
              </w:rPr>
              <w:t xml:space="preserve">
"Өрлеу" жобасы бойынша келісілген қаржылай көмекті енгізуге </w:t>
            </w:r>
          </w:p>
          <w:bookmarkEnd w:id="48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9"/>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bookmarkEnd w:id="48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0"/>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49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354827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1"/>
          <w:p>
            <w:pPr>
              <w:spacing w:after="20"/>
              <w:ind w:left="20"/>
              <w:jc w:val="both"/>
            </w:pPr>
            <w:r>
              <w:rPr>
                <w:rFonts w:ascii="Times New Roman"/>
                <w:b w:val="false"/>
                <w:i w:val="false"/>
                <w:color w:val="000000"/>
                <w:sz w:val="20"/>
              </w:rPr>
              <w:t xml:space="preserve">
Әлеуметтік қорғау саласындағы нысандарды жөндеуден өткізуге </w:t>
            </w:r>
          </w:p>
          <w:bookmarkEnd w:id="49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2"/>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bookmarkEnd w:id="49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484532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3"/>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 және</w:t>
            </w:r>
            <w:r>
              <w:rPr>
                <w:rFonts w:ascii="Times New Roman"/>
                <w:b w:val="false"/>
                <w:i w:val="false"/>
                <w:color w:val="000000"/>
                <w:sz w:val="20"/>
              </w:rPr>
              <w:t xml:space="preserve"> </w:t>
            </w:r>
            <w:r>
              <w:rPr>
                <w:rFonts w:ascii="Times New Roman"/>
                <w:b w:val="false"/>
                <w:i/>
                <w:color w:val="000000"/>
                <w:sz w:val="20"/>
              </w:rPr>
              <w:t>тұрғын үй-коммуналдық шаруашылық басқармасы</w:t>
            </w:r>
          </w:p>
          <w:bookmarkEnd w:id="49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2095695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4"/>
          <w:p>
            <w:pPr>
              <w:spacing w:after="20"/>
              <w:ind w:left="20"/>
              <w:jc w:val="both"/>
            </w:pPr>
            <w:r>
              <w:rPr>
                <w:rFonts w:ascii="Times New Roman"/>
                <w:b w:val="false"/>
                <w:i w:val="false"/>
                <w:color w:val="000000"/>
                <w:sz w:val="20"/>
              </w:rPr>
              <w:t>
Тұрғын үй-коммуналдық шаруашылыққа</w:t>
            </w:r>
          </w:p>
          <w:bookmarkEnd w:id="49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1871669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5"/>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bookmarkEnd w:id="49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6"/>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bookmarkEnd w:id="49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218083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7"/>
          <w:p>
            <w:pPr>
              <w:spacing w:after="20"/>
              <w:ind w:left="20"/>
              <w:jc w:val="both"/>
            </w:pPr>
            <w:r>
              <w:rPr>
                <w:rFonts w:ascii="Times New Roman"/>
                <w:b w:val="false"/>
                <w:i w:val="false"/>
                <w:color w:val="000000"/>
                <w:sz w:val="20"/>
              </w:rPr>
              <w:t>
</w:t>
            </w:r>
            <w:r>
              <w:rPr>
                <w:rFonts w:ascii="Times New Roman"/>
                <w:b w:val="false"/>
                <w:i/>
                <w:color w:val="000000"/>
                <w:sz w:val="20"/>
              </w:rPr>
              <w:t>Облыстың жолаушылар көлігі және автомобиль жолдары басқармасы</w:t>
            </w:r>
          </w:p>
          <w:bookmarkEnd w:id="49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9928304</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8"/>
          <w:p>
            <w:pPr>
              <w:spacing w:after="20"/>
              <w:ind w:left="20"/>
              <w:jc w:val="both"/>
            </w:pPr>
            <w:r>
              <w:rPr>
                <w:rFonts w:ascii="Times New Roman"/>
                <w:b w:val="false"/>
                <w:i w:val="false"/>
                <w:color w:val="000000"/>
                <w:sz w:val="20"/>
              </w:rPr>
              <w:t>
Аудандық маңызы бар автомобиль жолдарын (қаланың көшелерін) және елді мекендердің көшелерін күрделі, орташа және ағымдағы жөндеуін жүргізуге</w:t>
            </w:r>
          </w:p>
          <w:bookmarkEnd w:id="49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9864005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9"/>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еңбек нарығында сұранысқа ие кәсіптер бойынша жұмысшы кадрларды қысқа мерзімді кәсіптік оқытуға</w:t>
            </w:r>
          </w:p>
          <w:bookmarkEnd w:id="49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0"/>
          <w:p>
            <w:pPr>
              <w:spacing w:after="20"/>
              <w:ind w:left="20"/>
              <w:jc w:val="both"/>
            </w:pPr>
            <w:r>
              <w:rPr>
                <w:rFonts w:ascii="Times New Roman"/>
                <w:b w:val="false"/>
                <w:i w:val="false"/>
                <w:color w:val="000000"/>
                <w:sz w:val="20"/>
              </w:rPr>
              <w:t>
</w:t>
            </w:r>
            <w:r>
              <w:rPr>
                <w:rFonts w:ascii="Times New Roman"/>
                <w:b w:val="false"/>
                <w:i/>
                <w:color w:val="000000"/>
                <w:sz w:val="20"/>
              </w:rPr>
              <w:t>Облыстың ветеринария басқармасы</w:t>
            </w:r>
          </w:p>
          <w:bookmarkEnd w:id="50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157087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1"/>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bookmarkEnd w:id="50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2"/>
          <w:p>
            <w:pPr>
              <w:spacing w:after="20"/>
              <w:ind w:left="20"/>
              <w:jc w:val="both"/>
            </w:pPr>
            <w:r>
              <w:rPr>
                <w:rFonts w:ascii="Times New Roman"/>
                <w:b w:val="false"/>
                <w:i w:val="false"/>
                <w:color w:val="000000"/>
                <w:sz w:val="20"/>
              </w:rPr>
              <w:t>
Ветеринариялық пунктер үшін интернет байланысын қосуға</w:t>
            </w:r>
          </w:p>
          <w:bookmarkEnd w:id="50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3"/>
          <w:p>
            <w:pPr>
              <w:spacing w:after="20"/>
              <w:ind w:left="20"/>
              <w:jc w:val="both"/>
            </w:pPr>
            <w:r>
              <w:rPr>
                <w:rFonts w:ascii="Times New Roman"/>
                <w:b w:val="false"/>
                <w:i w:val="false"/>
                <w:color w:val="000000"/>
                <w:sz w:val="20"/>
              </w:rPr>
              <w:t>
Вакцинация бойынша қызметтер көрсету, ветеринариялық препараттарды сақтау және тасымалдау</w:t>
            </w:r>
          </w:p>
          <w:bookmarkEnd w:id="50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4"/>
          <w:p>
            <w:pPr>
              <w:spacing w:after="20"/>
              <w:ind w:left="20"/>
              <w:jc w:val="both"/>
            </w:pPr>
            <w:r>
              <w:rPr>
                <w:rFonts w:ascii="Times New Roman"/>
                <w:b w:val="false"/>
                <w:i w:val="false"/>
                <w:color w:val="000000"/>
                <w:sz w:val="20"/>
              </w:rPr>
              <w:t>
</w:t>
            </w:r>
            <w:r>
              <w:rPr>
                <w:rFonts w:ascii="Times New Roman"/>
                <w:b w:val="false"/>
                <w:i/>
                <w:color w:val="000000"/>
                <w:sz w:val="20"/>
              </w:rPr>
              <w:t>Облыстың жер қатынастары басқармасы</w:t>
            </w:r>
          </w:p>
          <w:bookmarkEnd w:id="50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25310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5"/>
          <w:p>
            <w:pPr>
              <w:spacing w:after="20"/>
              <w:ind w:left="20"/>
              <w:jc w:val="both"/>
            </w:pPr>
            <w:r>
              <w:rPr>
                <w:rFonts w:ascii="Times New Roman"/>
                <w:b w:val="false"/>
                <w:i w:val="false"/>
                <w:color w:val="000000"/>
                <w:sz w:val="20"/>
              </w:rPr>
              <w:t>
Ауданның шекарасын өзгерту бойынша жер-кадастрылық жұмысты орындауға</w:t>
            </w:r>
          </w:p>
          <w:bookmarkEnd w:id="50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6"/>
          <w:p>
            <w:pPr>
              <w:spacing w:after="20"/>
              <w:ind w:left="20"/>
              <w:jc w:val="both"/>
            </w:pPr>
            <w:r>
              <w:rPr>
                <w:rFonts w:ascii="Times New Roman"/>
                <w:b w:val="false"/>
                <w:i w:val="false"/>
                <w:color w:val="000000"/>
                <w:sz w:val="20"/>
              </w:rPr>
              <w:t>
</w:t>
            </w:r>
            <w:r>
              <w:rPr>
                <w:rFonts w:ascii="Times New Roman"/>
                <w:b w:val="false"/>
                <w:i/>
                <w:color w:val="000000"/>
                <w:sz w:val="20"/>
              </w:rPr>
              <w:t>Облыстың мемлекеттік активтер және сатып алу басқармасы</w:t>
            </w:r>
          </w:p>
          <w:bookmarkEnd w:id="50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500589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7"/>
          <w:p>
            <w:pPr>
              <w:spacing w:after="20"/>
              <w:ind w:left="20"/>
              <w:jc w:val="both"/>
            </w:pPr>
            <w:r>
              <w:rPr>
                <w:rFonts w:ascii="Times New Roman"/>
                <w:b w:val="false"/>
                <w:i w:val="false"/>
                <w:color w:val="000000"/>
                <w:sz w:val="20"/>
              </w:rPr>
              <w:t>
Арнайы техниканы сатып алу</w:t>
            </w:r>
          </w:p>
          <w:bookmarkEnd w:id="50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500589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8"/>
          <w:p>
            <w:pPr>
              <w:spacing w:after="20"/>
              <w:ind w:left="20"/>
              <w:jc w:val="both"/>
            </w:pPr>
            <w:r>
              <w:rPr>
                <w:rFonts w:ascii="Times New Roman"/>
                <w:b w:val="false"/>
                <w:i w:val="false"/>
                <w:color w:val="000000"/>
                <w:sz w:val="20"/>
              </w:rPr>
              <w:t>
</w:t>
            </w:r>
            <w:r>
              <w:rPr>
                <w:rFonts w:ascii="Times New Roman"/>
                <w:b/>
                <w:i w:val="false"/>
                <w:color w:val="000000"/>
                <w:sz w:val="20"/>
              </w:rPr>
              <w:t>Нысаналы даму трансферттері:</w:t>
            </w:r>
          </w:p>
          <w:bookmarkEnd w:id="50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28474118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09"/>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w:t>
            </w:r>
          </w:p>
          <w:bookmarkEnd w:id="50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0"/>
          <w:p>
            <w:pPr>
              <w:spacing w:after="20"/>
              <w:ind w:left="20"/>
              <w:jc w:val="both"/>
            </w:pPr>
            <w:r>
              <w:rPr>
                <w:rFonts w:ascii="Times New Roman"/>
                <w:b w:val="false"/>
                <w:i w:val="false"/>
                <w:color w:val="000000"/>
                <w:sz w:val="20"/>
              </w:rPr>
              <w:t>
</w:t>
            </w:r>
            <w:r>
              <w:rPr>
                <w:rFonts w:ascii="Times New Roman"/>
                <w:b w:val="false"/>
                <w:i/>
                <w:color w:val="000000"/>
                <w:sz w:val="20"/>
              </w:rPr>
              <w:t>Облыстың құрылыс басқармасы</w:t>
            </w:r>
          </w:p>
          <w:bookmarkEnd w:id="51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20714105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11"/>
          <w:p>
            <w:pPr>
              <w:spacing w:after="20"/>
              <w:ind w:left="20"/>
              <w:jc w:val="both"/>
            </w:pPr>
            <w:r>
              <w:rPr>
                <w:rFonts w:ascii="Times New Roman"/>
                <w:b w:val="false"/>
                <w:i w:val="false"/>
                <w:color w:val="000000"/>
                <w:sz w:val="20"/>
              </w:rPr>
              <w:t>
Спорт объектілерін дамытуға</w:t>
            </w:r>
          </w:p>
          <w:bookmarkEnd w:id="51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2"/>
          <w:p>
            <w:pPr>
              <w:spacing w:after="20"/>
              <w:ind w:left="20"/>
              <w:jc w:val="both"/>
            </w:pPr>
            <w:r>
              <w:rPr>
                <w:rFonts w:ascii="Times New Roman"/>
                <w:b w:val="false"/>
                <w:i w:val="false"/>
                <w:color w:val="000000"/>
                <w:sz w:val="20"/>
              </w:rPr>
              <w:t>
Білім беру объектілерін дамытуға</w:t>
            </w:r>
          </w:p>
          <w:bookmarkEnd w:id="51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1953974</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3"/>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bookmarkEnd w:id="51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2442540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4"/>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bookmarkEnd w:id="51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3027523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5"/>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bookmarkEnd w:id="51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1006168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6"/>
          <w:p>
            <w:pPr>
              <w:spacing w:after="20"/>
              <w:ind w:left="20"/>
              <w:jc w:val="both"/>
            </w:pPr>
            <w:r>
              <w:rPr>
                <w:rFonts w:ascii="Times New Roman"/>
                <w:b w:val="false"/>
                <w:i w:val="false"/>
                <w:color w:val="000000"/>
                <w:sz w:val="20"/>
              </w:rPr>
              <w:t>
Бұзылу аумағынан тұрғындарды көшіру үшін тұрғын-үй құрылысына</w:t>
            </w:r>
          </w:p>
          <w:bookmarkEnd w:id="51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11972500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7"/>
          <w:p>
            <w:pPr>
              <w:spacing w:after="20"/>
              <w:ind w:left="20"/>
              <w:jc w:val="both"/>
            </w:pPr>
            <w:r>
              <w:rPr>
                <w:rFonts w:ascii="Times New Roman"/>
                <w:b w:val="false"/>
                <w:i w:val="false"/>
                <w:color w:val="000000"/>
                <w:sz w:val="20"/>
              </w:rPr>
              <w:t>
</w:t>
            </w:r>
            <w:r>
              <w:rPr>
                <w:rFonts w:ascii="Times New Roman"/>
                <w:b w:val="false"/>
                <w:i/>
                <w:color w:val="000000"/>
                <w:sz w:val="20"/>
              </w:rPr>
              <w:t>Облыстың жолаушылар көлігі және автомобильдер жолдары басқармасы</w:t>
            </w:r>
          </w:p>
          <w:bookmarkEnd w:id="51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326788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8"/>
          <w:p>
            <w:pPr>
              <w:spacing w:after="20"/>
              <w:ind w:left="20"/>
              <w:jc w:val="both"/>
            </w:pPr>
            <w:r>
              <w:rPr>
                <w:rFonts w:ascii="Times New Roman"/>
                <w:b w:val="false"/>
                <w:i w:val="false"/>
                <w:color w:val="000000"/>
                <w:sz w:val="20"/>
              </w:rPr>
              <w:t>
Көлік инфрақұрылымын дамытуға</w:t>
            </w:r>
          </w:p>
          <w:bookmarkEnd w:id="51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326788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9"/>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p>
          <w:bookmarkEnd w:id="51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7433225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20"/>
          <w:p>
            <w:pPr>
              <w:spacing w:after="20"/>
              <w:ind w:left="20"/>
              <w:jc w:val="both"/>
            </w:pPr>
            <w:r>
              <w:rPr>
                <w:rFonts w:ascii="Times New Roman"/>
                <w:b w:val="false"/>
                <w:i w:val="false"/>
                <w:color w:val="000000"/>
                <w:sz w:val="20"/>
              </w:rPr>
              <w:t xml:space="preserve">
Сумен жабдықтау және су бұру жүйелерін дамытуға </w:t>
            </w:r>
          </w:p>
          <w:bookmarkEnd w:id="52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2198399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1"/>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bookmarkEnd w:id="52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1620386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22"/>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 үшін</w:t>
            </w:r>
          </w:p>
          <w:bookmarkEnd w:id="52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1512713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3"/>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bookmarkEnd w:id="52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1275215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4"/>
          <w:p>
            <w:pPr>
              <w:spacing w:after="20"/>
              <w:ind w:left="20"/>
              <w:jc w:val="both"/>
            </w:pPr>
            <w:r>
              <w:rPr>
                <w:rFonts w:ascii="Times New Roman"/>
                <w:b w:val="false"/>
                <w:i w:val="false"/>
                <w:color w:val="000000"/>
                <w:sz w:val="20"/>
              </w:rPr>
              <w:t>
Коммуналдық шаруашылықты дамытуға</w:t>
            </w:r>
          </w:p>
          <w:bookmarkEnd w:id="52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826512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5"/>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bookmarkEnd w:id="52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12985890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6"/>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w:t>
            </w:r>
          </w:p>
          <w:bookmarkEnd w:id="52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7"/>
          <w:p>
            <w:pPr>
              <w:spacing w:after="20"/>
              <w:ind w:left="20"/>
              <w:jc w:val="both"/>
            </w:pPr>
            <w:r>
              <w:rPr>
                <w:rFonts w:ascii="Times New Roman"/>
                <w:b w:val="false"/>
                <w:i w:val="false"/>
                <w:color w:val="000000"/>
                <w:sz w:val="20"/>
              </w:rPr>
              <w:t>
</w:t>
            </w:r>
            <w:r>
              <w:rPr>
                <w:rFonts w:ascii="Times New Roman"/>
                <w:b w:val="false"/>
                <w:i/>
                <w:color w:val="000000"/>
                <w:sz w:val="20"/>
              </w:rPr>
              <w:t>Облыстың құрылыс басқармасы</w:t>
            </w:r>
          </w:p>
          <w:bookmarkEnd w:id="52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6726620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8"/>
          <w:p>
            <w:pPr>
              <w:spacing w:after="20"/>
              <w:ind w:left="20"/>
              <w:jc w:val="both"/>
            </w:pPr>
            <w:r>
              <w:rPr>
                <w:rFonts w:ascii="Times New Roman"/>
                <w:b w:val="false"/>
                <w:i w:val="false"/>
                <w:color w:val="000000"/>
                <w:sz w:val="20"/>
              </w:rPr>
              <w:t>
Тұрғын үй жобалауға және (немесе) салуға</w:t>
            </w:r>
          </w:p>
          <w:bookmarkEnd w:id="52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6726620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9"/>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 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p>
          <w:bookmarkEnd w:id="52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5660254</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30"/>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bookmarkEnd w:id="53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5660254</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31"/>
          <w:p>
            <w:pPr>
              <w:spacing w:after="20"/>
              <w:ind w:left="20"/>
              <w:jc w:val="both"/>
            </w:pPr>
            <w:r>
              <w:rPr>
                <w:rFonts w:ascii="Times New Roman"/>
                <w:b w:val="false"/>
                <w:i w:val="false"/>
                <w:color w:val="000000"/>
                <w:sz w:val="20"/>
              </w:rPr>
              <w:t>
</w:t>
            </w:r>
            <w:r>
              <w:rPr>
                <w:rFonts w:ascii="Times New Roman"/>
                <w:b w:val="false"/>
                <w:i/>
                <w:color w:val="000000"/>
                <w:sz w:val="20"/>
              </w:rPr>
              <w:t>Облыстың экономика және қаржы басқармасы</w:t>
            </w:r>
          </w:p>
          <w:bookmarkEnd w:id="53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91088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2"/>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bookmarkEnd w:id="53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3"/>
          <w:p>
            <w:pPr>
              <w:spacing w:after="20"/>
              <w:ind w:left="20"/>
              <w:jc w:val="both"/>
            </w:pPr>
            <w:r>
              <w:rPr>
                <w:rFonts w:ascii="Times New Roman"/>
                <w:b w:val="false"/>
                <w:i w:val="false"/>
                <w:color w:val="000000"/>
                <w:sz w:val="20"/>
              </w:rPr>
              <w:t>
</w:t>
            </w:r>
            <w:r>
              <w:rPr>
                <w:rFonts w:ascii="Times New Roman"/>
                <w:b w:val="false"/>
                <w:i/>
                <w:color w:val="000000"/>
                <w:sz w:val="20"/>
              </w:rPr>
              <w:t>Облыстың ауыл шаруашылығы басқармасы</w:t>
            </w:r>
          </w:p>
          <w:bookmarkEnd w:id="53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507928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4"/>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bookmarkEnd w:id="53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