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e16e" w14:textId="418e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27 маусымдағы № 37/04 қаулысы. Қарағанды облысының Әділет департаментінде 2017 жылғы 3 шілдеде № 4290 болып тіркелді. Күші жойылды - Қарағанды облысының әкімдігінің 2019 жылғы 8 қаңтардағы №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08.01.2019 № 01/01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күннен бастап қолданысқа енеді).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 сәйкес, Қарағанды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Төмендегі: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облысының әкімдігінің 2016 жылғы 25 шілдедегі № 54/03 "Басым ауыл шаруашылығы дақылдарының тізбесін және субсидиялау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3939 болып тіркелген, "Әділет" ақпараттық-құқықтық жүйесінде 2016 жылғы 29 тамызда, 2016 жылғы 27 тамыздағы № 111 (22056) "Индустриальная Караганда" және 2016 жылғы 27 тамыздағы № 136-137 (22242) "Орталық Қазақстан" газеттерінде жарияланған)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әкімдігінің 2017 жылғы 15 маусымдағы № 36/01 "Басым ауыл шаруашылығы дақылдарының тізбесін және субсидиялау нормаларын бекіту туралы" қаулысы жойылсын.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жетекшілік жасайтын орынбасарына жүктелсін.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Қарағанды облысы әкімдігінің "Басым ауыл шаруашылығы дақылдарының тізбесін және субсидиялау нормаларын бекіту туралы" қаулысы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"27" 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 (дәнді масақты дақылдарды қоспағанда)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алқаптарында және (немесе) шабындық және (немесе) жайылымдық алқаптарды шалғындандыру және (немесе) түпкілікті жақсарту үшін бірінші жылы өсіп жатқан биылғы жылғы көктемде немесе өткен жылғы күзде егілген көпжылдық шөптер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күнбағыс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өсірілген көкөніс дақылдары (өнеркәсіптік жылыжай кешендері)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өсірілген көкөніс дақылдары (фермерлік жылыжайлар)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өсімдік шаруашылығының шығымдылығын және өнім сапасын арттыруға, жанар-жағармай материалдары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761"/>
        <w:gridCol w:w="377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8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және (немесе) 1 тоннаға арналған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 (масақты дәні дақылдардан басқа)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алқаптарында және (немесе) шабындық және (немесе) жайылымдық алқаптарды шалғындандыру және (немесе) түпкілікті жақсарту үшін бірінші жылы өсіп жатқан биылғы жылғы көктемде немесе өткен жылғы күзде егілген көпжылдық шөптер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күнбағыс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өсірілген көкөніс дақылдары (өнеркәсіптік жылыжай кешендері)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өсірілген көкөніс дақылдары (фермерлік жылыжайлар)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