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6fe19" w14:textId="b66fe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Сатып алынатын ауыл шаруашылығы өнімдерінің бірлігіне субсидия нормативін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әкімдігінің 2017 жылғы 30 мамырдағы № 32/03 қаулысы. Қарағанды облысының Әділет департаментінде 2017 жылғы 14 маусымда № 4277 болып тіркелді. Күші жойылды - Қарағанды облысының әкімдігінің 2019 жылғы 23 мамырдағы № 31/01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облысының әкімдігінің 23.05.2019 № 31/01 (алғашқы ресми жарияланған күннен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2005 жылғы 8 шілдедегі "Агроөнеркәсіптік кешенді және ауылдық аумақтарды дамытуды мемлекеттік реттеу туралы" Заңының 7 бабы 2 тармағының </w:t>
      </w:r>
      <w:r>
        <w:rPr>
          <w:rFonts w:ascii="Times New Roman"/>
          <w:b w:val="false"/>
          <w:i w:val="false"/>
          <w:color w:val="000000"/>
          <w:sz w:val="28"/>
        </w:rPr>
        <w:t>12-6)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"Өңдеуші кәсіпорындардың ауылшаруашылық өнімін тереңдете өңдеп өнім өндіруі үшін оны сатып алу шығындарын субсидиялау қағидаларын бекіту туралы" Қазақстан Республикасы Ауыл шаруашылығы министрінің 2014 жылғы 26 қарашадағы № 3-2/615 бұйрығына өзгерістер мен толықтырулар енгізу туралы" Қазақстан Республикасы Премьер-Министрінің орынбасары - Қазақстан Республикасы Ауыл шаруашылығы министрінің 2016 жылғы 21 қазандағы № 446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2016 жылы 2 қарашада № 14384 болып тіркелген, 2016 жылғы 14 қарашада "Әділет" ақпараттық-құқықтық жүйесінде) Қарағанды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сатып алынатын ауыл шаруашылығы өнімдерінің бірлігіне субсидия нормативі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Қарағанды облысы әкімдігінің 2015 жылғы 5 мамырдағы № 20/01 "Сатып алынатын ауылшаруашылық өнімдерінің субсидиялар нормативін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8 мамырда № 3189 болып тіркелген, "Әділет" ақпараттық-құқықтық жүйесінде 2015 жылғы 18 мамырда, "Индустриальная Караганда" 2015 жылғы 14 мамырдағы № 68-69 (21819-21820) және "Орталық Қазақстан" 2015 жылғы 14 мамырдағы № 78-79 (21964) газеттерінде жарияланған) күші жойылсын.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облыс әкімінің жетекшілік жасайтын орынбасарына жүктелсін.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Қарағанды облысы әкімдігінің "Сатып алынатын ауыл шаруашылығы өнімдерінің бірлігіне субсидия нормативін бекіту туралы" қаулысы алғашқы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32/03 қаулысына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Сатып алынатын ауыл шаруашылығы өнімдерінің бірлігіне субсидия нормативі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80"/>
        <w:gridCol w:w="3181"/>
        <w:gridCol w:w="5939"/>
      </w:tblGrid>
      <w:tr>
        <w:trPr>
          <w:trHeight w:val="30" w:hRule="atLeast"/>
        </w:trPr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өнімдерінің атауы</w:t>
            </w:r>
          </w:p>
          <w:bookmarkEnd w:id="6"/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Тереңдете өңделген өнімдердің атауы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өнімді бастапқыға айналдыру субсидия нормативі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теңге/литр, теңге/килограмм</w:t>
            </w:r>
          </w:p>
        </w:tc>
      </w:tr>
      <w:tr>
        <w:trPr>
          <w:trHeight w:val="30" w:hRule="atLeast"/>
        </w:trPr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</w:t>
            </w:r>
          </w:p>
          <w:bookmarkEnd w:id="8"/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май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