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45e1" w14:textId="1594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23 қыркүйектегі № 56/01 "Техникалық инспекция саласындағы мемлекеттік көрсетілетін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12 мамырдағы № 29/04 қаулысы. Қарағанды облысының Әділет департаментінде 2017 жылғы 14 маусымда № 4275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23 қыркүйектегі №56/01 "Техникалық инспекция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3473 болып тіркелген, "Әділет" ақпараттық-құқықтық жүйесінде 2015 жылдың 12 қарашасында, 2015 жылдың 14 қарашасында № 165-166 (21916-21917) "Индустриальная Караганда", 2015 жылдың 14 қарашасында № 189-190 (22 074) "Орталық Қазақстан"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