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79be" w14:textId="8717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 тізбесі мен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12 мамырдағы № 29/02 қаулысы. Қарағанды облысының Әділет департаментінде 2017 жылғы 29 мамырда № 4263 болып тіркелді. Күші жойылды – Қарағанды облысы әкімдігінің 2018 жылғы 20 наурыздағы № 12/01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әкімдігінің 20.03.2018 № 12/01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4-4/305 "Тыңайтқыштардың құнын (органикалық тыңайтқыштарды қоспағанда) субсидиялау қағидаларын бекіту туралы" (нормативтік құқықтық актілердің мемлекеттік тіркеу тізілімінде № 11223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тыңайтқыштар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тыңайтқыш сатушудан сатып алынған тыңайтқыштардың 1 тоннасына (килограмына, литрiне)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тыңайтқыштар түрлерін және субсидиялау нормаларын белгілеу туралы" Қарағанды облысы әкімдігінің 2016 жылғы 30 мамырдағы № 37/01 (Нормативтік құқықтық актілердің мемлекеттік тіркеу тізілімінде № 3881 болып тіркелген, 2016 жылғы 08 шілдеде "Әділет" ақпараттық-құқықтық жүйесінде, 2016 жылғы 5 шілдеде № 86-87 (22031-22032) "Индустриальная Караганда" және 2016 жылғы 5 шілдеде № 106-107 (22212) "Орталық Қазақстан"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жетекшілік жасайтын орынбасарына жүктелсін.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Қарағанды облысы әкімдігінің "Субсидияланатын тыңайтқыштар түрлерін және субсидиялау нормаларын белгілеу туралы" қаулысы алғашқы ресми жарияланғаннан кейін он күнтізбелік күн өткеннен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тізбесі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"/>
        <w:gridCol w:w="4243"/>
        <w:gridCol w:w="7549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Тыңайтқыштың әсер ету құрамы, %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  <w:bookmarkEnd w:id="10"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7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селитрасы,маркасы 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сульфаты- қосымша азық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Карбамид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аммонийлы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нитратты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амидты - 13,5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Байытылған суперфосфат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және Шилісай қазба орнынан фосфорлы ұн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Верхнекамск маркалы фосфорлы ұн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азотқұрамды супрефос "Супрефос-NS"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4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күкіртті қышқыл калий ( калий сульфаты)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(сульфат калия)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(Multicrop 0-0-44+2MgO)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O-44, S-15, MgO-2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азотты-фосфорлы-калийлы тыңайтқыш,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нитроаммофоска (азофоска) тыңайтқыш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Азотты-фосфорлы-калийлы, NPK-1 (диаммофоска) тыңайткыш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Нитроаммофоска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16:16:16 маркалы нитроаммофоска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азотты-фосфорлы-калийлы тыңайтқыш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кешенді минералды тыңайтқыш (тукоқоспа NPK)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Фосфорлы-калийлы тыңайтқыш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P-18, K-9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азотты-фосфорлы күкіртқұрамдас күрделі тыңайтқыш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азотты-фосфорлы күкіртқұрамдас күрделі тыңайтқыш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Нитрофоска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гранулометрика құрамдас Нитроаммофоска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Азотты-фосфорлы-калийлы-күкірт құрамдас тыңайтқыш, (NPКS-тыңайтқыш)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азотты-фосфорлы-күкірт құрамдас тыңайтқыш, (NPS-тыңайтқыш)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аммонийлы- 6,0,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-15,0, СаО-14,0; MgO-0,25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Фосфорлы-калий құрамдас тыңайтқыш (РК-тыңайтқыш)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Фосфорлы-калийлы-күкірт құрамдас тыңайтқыш (РКS-тыңайтқыш)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-7,0, СаО-13,3,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Фосфорлы-күкірт құрамдас тыңайтқыш (РS-тыңайтқыш)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моноаммонийфосфат арнайы суда еритін, </w:t>
            </w:r>
          </w:p>
        </w:tc>
        <w:tc>
          <w:tcPr>
            <w:tcW w:w="7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моноаммонийфосфат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агрохимикаты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 NPK 0-52-34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O-52,03,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"Микробиотыңайтқыш" "МЭРС" микроэлемент құрамдас нәрлі ертінді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Fe-2,5, фитоқұрамды Mo-2,0, фитоқұрамды Cu-1,0, фитоқұрамды Zn-2,5, фитоқұрамды Mn-1,0, фитоқұрамды Сo-0,5, фитоқұрамды , B-0,5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YaraLivaCalcinit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Байытылған кальций нитраты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9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KristalonRedминералды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0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Темір хелаты DTPA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Мырыш хелаты EDTA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Хелат марганца EDTA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3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Cu15, Мыс хелатыEDTA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4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5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6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Cu-1,5,Fe-4, Mn-4, Zn-1,5, Mo-0,1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8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9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0-6,4,Cu-1, Fe-0,3, Mn-1,4, Zn-1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0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2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3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(Grogreen MgS16)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4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Калий селитрасы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5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 Магний нитраты )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6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гумин қышқылы, фульвоқышқылы-3-5, ульминқышқылы және гумин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8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аминқышқылдары 20, N-5,5, B-1,5, Zn-0,1,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Fe-1,0, Mg-0,8, Mo-0,001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9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 теңіз балдырлар экстрактісі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0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Органо-минералды Биостим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аминоқышқылы-5,5, полисахаридтар-7,0,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О- 2,5, MgO-1,0,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Органо-минералды Биостим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2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Органо-минералды Биостим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3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Органо-минералды Биостим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Органо-минералды Биостим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4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NBROISP (натурал брассинолид) нәрлі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натуралды брассинолид-0,1, Zn-0,2, Vg-0,2,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K-10, N-5, P-1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5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04-08-36+3MgO+22SO3+TE суға ерігіш тыңайтқышы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 Fe-0,1,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Zn-0,03, Cu-0,01, B-0,05, Mo-0,05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6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18-18-18+ТЕ суға ерігіш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Fe-0,1, Mn-0,05, Zn-0,05,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8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9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0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2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флауэр(TEKAMIN FLOWER)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3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4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5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6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8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9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0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поли-гиброки-карбонқышқылдары-20, N-2,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2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3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4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5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6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8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9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Кальбит С (Calbit C)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0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13.40.13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-40;К2O-13,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O-30, MgO-2, B-0,02, Cu-0,005, Fe-0,07, Mn-0,03,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2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(MASTER) 18:18:18 минералды тыңайтқышы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3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4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- 25,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5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6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8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9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7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0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Амминосит 33% (Aminosit 33%)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аминқышқылдары-33, жалпы N-9,8, органикалық заттар-48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2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3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Го Плюс тыңайтқышы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балдырлар экстрактісі - 2,9, бос аминқышқылдары-2,4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4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К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0-13,2,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5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Мантурон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O-0,5, органикалық заттар- 23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6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(бақша дақылдарына)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8"/>
        </w:tc>
        <w:tc>
          <w:tcPr>
            <w:tcW w:w="4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Fe-0,05, Zn-0,2, B-0,1, 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9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картопты + фертивант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P-43; K-28,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0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дақылды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сыра пісіру арпа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2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3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күріш + фертивант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4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қант қызылшасы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5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6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Универсалды минералды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Cu-0,0025, Mo-0,0025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(мақта)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8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Нутрифос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- 28,3, N-9,5,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гумин экстрактісі -21,6, органикалық заттар - 21,6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9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Fe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0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Са+ Втыңайтқышы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СаО-20, В-0,9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– Bтыңайтқышы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2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– Cuтыңайтқышы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3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РизоL-Mn+ZnPlusтыңайтқышы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аминоқышқылдары-3,4, N-5, 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Сu-0,007, Mn-5,5, Mo-0,004, Fe-0,11, Zn-8,2, B-0,011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4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В 18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5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Mn-4, Zn-0,6, Fe-7,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Cu-0,4, B-0,7, Mo-0,3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6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Некст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Мо+В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8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Рут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аминқышқылдары-32,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9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бос аминқышқылдары- 10, полисахаридтар-6,1, ауксиндар - 0,6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0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Суприлд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аминқышқылдары-16,5,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N-10,7, органикалық N-5,2, аммонийлы N-5,1, P2O5-0,1, K2O-0,3, полисахаридтер - 7,9 жалпы гуминалық экстракт - 29,3 органикалық заттар - 76,7, 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С-40,6, СаО-0,05,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MgO-0,04, Fe-0,003,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Тизим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2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3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Шугагон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аминқышқылдары - 7,8,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олигосахаридтер - 29, жалпы гуминэкстрактісі - 15, органикалық заттар - 29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4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аминды N-3,7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5"/>
        </w:tc>
        <w:tc>
          <w:tcPr>
            <w:tcW w:w="4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Cu-0,95, Fe-0,78,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Тыңайтқыш"Казуглегумус"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гуминдік заттар-68,6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Изабион 62,5 в.р.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Аминқышқылдары және пептидтер - 62,5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8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SWISSGROW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-30, Mn-5, N-3, Zn-5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9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Bioenergy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органиқалық зат-44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0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Nitrokal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нитратты N-8,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 Mo-0,07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2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BioStart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нитратты N-2, аммонийлы N-1,4,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3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Phoskraft MKP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4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Curamin Foliar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Сu-3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5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N-13,2, органикалық N-13,2, органикалық C-40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6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N-27, нитратты азот N-5,1, аммиакты азот N-1,8, мочевина - 20,1,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Mn-0,1, Zn-0,1, B-0,05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органикалық N-2, органикалық C-17,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O-21, MgO-2, Cu-0,08, Fe-0,2, Mn-0,1, Zn-0,01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8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N-16, аммиакты азот N-1, мочевина-15,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 MgO-5, B-0,2,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9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тыңайтқышSWISSGROW Phomazin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аммонийлы N-1,5, мочевина-1,5,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0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Cu-5,Mn-10, Zn-10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N-12, аммонийлы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2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тыңайтқышVigilax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N-7,6, аммонийлы N-4,8, органикалық зат-40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3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тыңайтқышSWISSGROW Fulvimax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гуминқышқылыныңнатрий тұзы -92,2, органикалық N-3,4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4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Micromax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5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Foliar Boron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6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Bio 20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балдырлар экстрактісі-28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Calmax (Кальмакс)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8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3Х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Fe-0,08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9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Sequential 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MgO-1,5, Fe-0,175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0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Sequential 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O-20, MgO-1,5, Fe -0,17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жалпы N-6,6, нитратты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2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маркалы Изагри-К Минералды тыңайтқыш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N-10,79, нитратты N-1,74, S-8,96, аминқышқылы-11,0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3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Изагри-К, Минералды тыңайтқыш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нитратты N-10,6, аммонийлы N-19,5, амидты N-11,0,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-2,33, MgO-0,48, Zn-0,27,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Cu-0,14, Mo-0,07, Fe-0,04,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B-0,03, Mn-0,02, Se-0,03,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4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маркалы Изагри-К Минералды тыңайтқыш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Zn-12,43, жалпы N-5,53, нитратты N-2,26,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5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маркалы Изагри-М, Минералды тыңайтқыш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6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Cu-0,13, Fe-0,16, Mn-0,08, B-0,23, Mo-0,08, Co-0,02,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 маркалы Изагри-К Минералды тыңайтқыш 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аминқышқылы-15,0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8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маркалы Изагри-М Минералды тыңайтқыш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Mn-0,37, Fe-0,54, MgO-2,37, SO3-15,2, Co-0,23, Li-0,06,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9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питание маркалы Изагри-К Минералды тыңайтқыш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0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Күкүрт қышқыл Магний 7суланған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MgO-16,6, S-13,2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 Магний 6 суланған (магний селитрасы)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MgO-15,7, N-10,9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2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NutriflexC 17-7-21+3MgO+ME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P-7, K-21, S-1,9, MgO-3, Fe-0,08, Mn-0,05, Zn-0,03, Cu-0,004,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Mo-0,001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3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13-40-13+Ме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Fe-0,08, Mn-0,035, Zn-0,035, Cu-0,015, B-0,02, Mo-0,002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19-19-19+2MgO+Ме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S-1,5, MgO-2, Fe-0,08, Mn-0,035, Zn-0,035, Cu-0,015, B-0,02, Mo-0,002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3-7-37+2MgO+Ме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P-7, K-37, S-14,9, MgO-2, Fe-0,08, Mn-0,035, Zn-0,035, Cu-0,015, B-0,02, Mo-0,002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4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09-12-40+0,5MgO+ME, 10-45-15+0,5 MgO+ME маркалы Novalon Foliar Минералды тыңайтқыш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P-12, K-40, MgO-0,5, Fe-0,12, Mn-0,06, Zn-0,06, Cu-0,04,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B-0,03, Mo-0,005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10-45-15+0,5 MgO+ME маркалы Novalon Foliar Минералды тыңайтқыш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P-45, K-15, MgO-0,5, Fe-0,12, Mn-0,06, Zn-0,06, Cu-0,04,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B-0,03, Mo-0,005</w:t>
            </w:r>
          </w:p>
        </w:tc>
      </w:tr>
    </w:tbl>
    <w:bookmarkStart w:name="z23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жылғы "12" мамырдығы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№ 29/02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</w:p>
    <w:bookmarkEnd w:id="175"/>
    <w:bookmarkStart w:name="z24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Сатушыдан сатып алынған тыңайтқыштартардың 1 тоннасына (килограмына, литріне) арналған субсидиялардың нормалары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"/>
        <w:gridCol w:w="3941"/>
        <w:gridCol w:w="6635"/>
        <w:gridCol w:w="241"/>
        <w:gridCol w:w="975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 түрлеріі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Тыңайтқыштың әсер ету құрамы,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 нормасы,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Азоттық тыңайтқыштар</w:t>
            </w:r>
          </w:p>
          <w:bookmarkEnd w:id="179"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6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селитрасы, маркасы 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сульфаты- қосымша азық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Карбамид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аммонийлы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нитратты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амидты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  <w:bookmarkEnd w:id="184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Байытылған суперфосфат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6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және Шилісай қазба орнынан фосфорлы ұн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Верхнекамск маркалы фосфорлы ұн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7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азот құрамды супрефос "Супрефос-NS"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3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  <w:bookmarkEnd w:id="189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0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қышқыл калий ( калий сульфаты) тазартылған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(сульфат калия) тазартылған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(Multicrop 0-0-44+2MgO)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O-44, S-15,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  <w:bookmarkEnd w:id="192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3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азотты-фосфорлы-калийлы тыңайтқыш,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нитроаммофоска (азофоска) тыңайтқыш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Азотты-фосфорлы-калийлы, NPK-1 (диаммофоска) тыңайткыш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Нитроаммофоска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16:16:16 маркалы нитроаммофоска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азотты-фосфорлы-калийлы тыңайтқыш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кешенді минералды тыңайтқыш (тукоқоспа NPK)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Фосфорлы-калийлы тыңайтқыш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P-18, K-9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азотты-фосфорлы күкірт құрамдас күрделі тыңайтқыш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азотты-фосфорлы күкірт құрамдас күрделі тыңайтқыш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6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Нитрофоска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7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гранулометрика құрамдас Нитроаммофоска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8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Азотты-фосфорлы-калийлы-күкірт құрамдас тыңайтқыш, (NPКS-тыңайтқыш)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9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азотты-фосфорлы-күкірт құрамдас тыңайтқыш, (NPS-тыңайтқыш)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аммонийлы- 6,0,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0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Фосфорлы-калий құрамдас тыңайтқыш (РК-тыңайтқыш)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1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Фосфорлы-калийлы-күкірт құрамдас тыңайтқыш (РКS-тыңайтқыш)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-7,0, СаО-13,3,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2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Фосфорлы-күкірт құрамдас тыңайтқыш (РS-тыңайтқыш)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3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моноаммонийфосфат арнайы суда еритін, </w:t>
            </w:r>
          </w:p>
        </w:tc>
        <w:tc>
          <w:tcPr>
            <w:tcW w:w="6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моноаммонийфосфат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04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агрохимикаты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 NPK 0-52-34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O-52,03,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  <w:bookmarkEnd w:id="20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06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"Микробиотыңайтқыш" "МЭРС" микроэлемент құрамдас нәрлі ертінді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Fe-2,5 фитоқұрамды Mo-2,0 фитоқұрамды Cu-1,0, фитоқұрамды Zn-2,5, фитоқұрамды Mn-1,0, фитоқұрамды Сo-0,5 фитоқұрамды, B-0,5 фитоқұрамды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07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Yara Liva Calcinit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Байытылған кальций нитраты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08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09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Темір хелаты DTPA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10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Мырыш хелаты EDTA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11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Хелат марганца EDTA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12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Мыс хелаты EDTA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13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14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15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16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17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18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19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20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21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22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(Grogreen MgS16)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-48,72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23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Калий селитрасы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24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 Магний нитраты )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25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19-21гумин қышқылы, фульвоқышқылы-3-5, ульминқышқылы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26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27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аминқышқылдары20, N-5,5, B-1,5, Zn-0,1,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28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 теңіз балдырлар экстрактісі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29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Органо-минералды Биостим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аминоқышқылы-5,5, полисахаридтар-7,0,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О- 2,5, MgO-1,0,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30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Органо-минералды Биостим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31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Органо-минералды Биостим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32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Органо-минералды Биостим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Органо-минералды Биостим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33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NBROISP (натурал брассинолид) нәрлі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натуралды брассинолид-0,1, Zn-0,2, Vg-0,2,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K-10, N-5, P-1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34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04-08-36+3MgO+22SO3+TE суға ерігіш тыңайтқышы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 Fe-0,1,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Zn-0,03, Cu-0,01, B-0,05,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35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18-18-18+ТЕ суға ерігіш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Fe-0,1, Mn-0,05, Zn-0,05,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36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37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38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39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240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41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242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43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244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245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246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247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248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249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250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поли-гиброки-карбонқышқылдары-20, N-2,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251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252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253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254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255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256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257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Цинк (Brexil Zn)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58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259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13.40.13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-40;К2O-13,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260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O-30, MgO-2, B-0,02, Cu-0,005, Fe-0,07, Mn-0,03,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261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(MASTER) 18:18:18 минералды тыңайтқышы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262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263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- 25,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264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265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266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267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268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6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269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270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Амминосит 33% (Aminosit 33%)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аминқышқылдары-33, жалпы N-9,8, органикалық заттар-48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271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272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Го Плюс тыңайтқышы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балдырлар экстрактісі - 2,9, бос аминқышқылдары-2,4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273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К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0-13,2,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274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Мантурон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O-0,5, органикалық заттар- 23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275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(бақша дақылдарына)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276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277"/>
        </w:tc>
        <w:tc>
          <w:tcPr>
            <w:tcW w:w="3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Fe-0,05, Zn-0,2, B-0,1, 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278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картопты + фертивант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P-43; K-28,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279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дақылды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280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сыра қайнату арпасы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281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(жемісті)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82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күріш + фертивант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83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қант қызылшасы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284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285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Әмбебаб минералды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Cu-0,0025, 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286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(мақта)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287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Нутрифос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- 28,3, N-9,5,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гумин экстрактісі -21,6, органикалық заттар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288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Fe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89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Са+ В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290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B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291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Cu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92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L-Mn+Zn Plus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аминоқышқылдары-3,4, N-5, 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293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В 18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294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Mn-4, Zn-0,6, Fe-7,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295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Некст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296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Мо+В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297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Рут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аминқышқылдары-32,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298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бос аминқышқылдары- 10, полисахаридтар-6,1, ауксиндар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299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Суприлд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аминқышқылдары-16,5,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N-10,7, органикалық N-5,2, аммонийлы N-5,1, P2O5-0,1, K2O-0,3, полисахаридтер - 7,9 жалпы гуминалық экстракт - 29,3 органикалық заттар - 76,7, 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С-40,6, СаО-0,05,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MgO-0,04, Fe-0,003,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300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Тизим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301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302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Шугагон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аминқышқылдары - 7,8,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олигосахаридтер - 29, жалпы гуминэкстрактісі - 15, органикалық заттар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303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аминды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304"/>
        </w:tc>
        <w:tc>
          <w:tcPr>
            <w:tcW w:w="3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Амаркалы: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Cu-0,95, Fe-0,78,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"Казуглегумус"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гуминдік заттар-68,6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306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Изабион 62,5 в.р.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Аминқышқылдары және пептидтер - 62,5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307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SWISSGROW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308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Bioenergy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органиқалық зат-44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309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Nitrokal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нитратты N-8,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310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311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BioStart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нитратты N-2, аммонийлы N-1,4,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312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Phoskraft MKP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313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Curamin Foliar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314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N-13,2, органикалық N-13,2, органикалық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315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N-27, нитратты азот N-5,1, аммиакты азот N-1,8, мочевина - 20,1,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316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органикалық N-2, органикалық C-17,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O-21, MgO-2, Cu-0,08, Fe-0,2, Mn-0,1,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317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N-16, аммиакты азот N-1, мочевина-15,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 MgO-5, B-0,2,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318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аммонийлы N-1,5, мочевина-1,5,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319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320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N-12, аммонийлы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321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N-7,6, аммонийлы N-4,8, органикалық зат-40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322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гуминқышқылыныңнатрий тұзы -92,2, органикалық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323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Micromax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324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Foliar Boron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325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Bio 20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балдырлар экстрактісі-28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326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Calmax (Кальмакс)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327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3Х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328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Sequential 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329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Sequential 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O-20, MgO-1,5, Fe -0,17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330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жалпы N-6,6, нитратты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331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маркалы Изагри-К Минералды тыңайтқыш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N-10,79, нитратты N-1,74, S-8,96, аминқышқылы-11,0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332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Азотмаркалы Изагри-К, Минералды тыңайтқыш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нитратты N-10,6, аммонийлы N-19,5, амидты N-11,0,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-2,33, MgO-0,48, Zn-0,27,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Cu-0,14, Mo-0,07, Fe-0,04,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B-0,03, Mn-0,02, Se-0,03,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333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маркалы Изагри-К Минералды тыңайтқыш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Zn-12,43, жалпы N-5,53, нитратты N-2,26,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334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маркалы Изагри-М, Минералды тыңайтқыш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335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Cu-0,13, Fe-0,16, Mn-0,08, B-0,23, Mo-0,08, Co-0,02,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336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 маркалы Изагри-К Минералды тыңайтқыш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аминқышқылы-15,0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337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маркалы Изагри-М Минералды тыңайтқыш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Mn-0,37, Fe-0,54, MgO-2,37, SO3-15,2, Co-0,23, Li-0,06,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338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питание маркалы Изагри-К Минералды тыңайтқыш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O-3,58, Mo-0,67, B-0,57, 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339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Күкүрт қышқыл Магний 7 суланған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MgO-16,6, S-13,2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340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 Магний 6 суланған (магний селитрасы)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MgO-15,7, N-10,9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341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NutriflexC 17-7-21+3 MgO+ME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P-7, K-21, S-1,9, MgO-3, Fe-0,08, Mn-0,05, Zn-0,03, Cu-0,004,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342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13-40-13+Ме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Fe-0,08, Mn-0,035, Zn-0,035, Cu-0,015, B-0,02,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19-19-19+2 MgO+Ме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S-1,5, MgO-2, Fe-0,08, Mn-0,035, Zn-0,035, Cu-0,015, B-0,02,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3-7-37+2 MgO+Ме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P-7, K-37, S-14,9, MgO-2, Fe-0,08, Mn-0,035, Zn-0,035, Cu-0,015, B-0,02,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343"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09-12-40+0,5 MgO+ME, 10-45-15+0,5MgO+ME маркалы Novalon Foliar Минералды тыңайтқыш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P-12, K-40, MgO-0,5, Fe-0,12, Mn-0,06, Zn-0,06, Cu-0,04,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10-45-15+0,5 MgO+ME маркалы Novalon Foliar Минералды тыңайтқыш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P-45, K-15, MgO-0,5, Fe-0,12, Mn-0,06, Zn-0,06, Cu-0,04,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