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ea57" w14:textId="358e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Мал шаруашылығы саласындағы бюджеттік субсидиялардың нормативтерін және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20 сәуірдегі № 24/03 қаулысы. Қарағанды облысының Әділет департаментінде 2017 жылғы 5 мамырда № 4249 болып тіркелді. Күші жойылды - Қарағанды облысы әкімдігінің 2018 жылғы 23 қаңтардағы № 02/03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Қарағанды облысы әкімдігінің 23.01.2018 № 02/03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– Қазақстан Республикасы Ауыл шаруашылығы министрінің 2017 жылғы 27 қаңтардағы № 30 "Асыл тұқымды мал шаруашылығын дамытуды, мал шаруашылығының өнімділігін және өнім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14813 болып тіркелген),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Бюджеттік субсидиялардың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2017 жылғы 27 қаңтардағы № 06/04 "Жеке қосалқы шаруашылықтарда ірі қара малдың аналық мал басын қолдан ұрықтандыру жөніндегі шығындарды 100 %-ға дейін өтеуге арналған субсидиялар нормативін, қолдан ұрықтандыру жөніндегі қызметтерді жеткізушіге қойылатын өлшемдер мен талаптарды, сондай-ақ асыл тұқымды мал шаруашылығын дамытуды, мал шаруашылығының өнімділігін және өнімсапасын арттыруды субсидиялау бағыттары бойынша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4161 тіркелген, "Орталық Қазақстан" 2017 жылғы 16 наурыздағы № 30 (22337), "Индустриальная Караганда" 2017 жылғы 16 наурыздағы № 30 (22143) газеттерінде, Қазақстан Республикасы нормативтік құқықтық актілерінің элоктрондық бақылау банкінде электрондық түрде 2017 жылы 15 наурызда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кейін күнтізбелік он күн өткен соң қолданысқа енгізіледі.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қаулының орындалуын бақылау облыс әкімінің жетекшілік жасайтын орынбасарына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субсидиялар нормативтері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9"/>
        <w:gridCol w:w="1085"/>
        <w:gridCol w:w="4426"/>
      </w:tblGrid>
      <w:tr>
        <w:trPr>
          <w:trHeight w:val="3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  <w:bookmarkEnd w:id="8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бірлікке арналған субсидиялар нормативтері,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9"/>
        </w:tc>
      </w:tr>
      <w:tr>
        <w:trPr>
          <w:trHeight w:val="3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қосалқы шаруашылықтарда ірі қара малдың аналық мал басын қолдан ұрықтандыру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100 %-ға дейін өтеу</w:t>
            </w:r>
          </w:p>
          <w:bookmarkEnd w:id="10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11"/>
        </w:tc>
      </w:tr>
      <w:tr>
        <w:trPr>
          <w:trHeight w:val="3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</w:t>
            </w:r>
          </w:p>
          <w:bookmarkEnd w:id="12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  <w:bookmarkEnd w:id="13"/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сәуір № 24/03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субсидиялар көлемдері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әкімдігінің 14.12.2017 № 82/01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2874"/>
        <w:gridCol w:w="507"/>
        <w:gridCol w:w="2055"/>
        <w:gridCol w:w="3038"/>
        <w:gridCol w:w="2898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нормативі, теңге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көлемі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мал шаруашылығы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және селекциялық жұмыс жүргізу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аналық бас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822 850,0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306 256,0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Бұқашықтарды бордақылау шығындарын арзандату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2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  <w:bookmarkEnd w:id="22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4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12 990,0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60%-дан бастап (қоса алғанда) төл беру шығымы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 сатып алу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отандық шаруашылықтардың асыл тұқымды ірі қара малы 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18 100,3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 және Канада елдерінен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ТМД елдерінен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өндірудің құнын арзандату: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1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бастап басталатын шаруашылықтар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1 946 080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2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бастап басталатын шаруашылықтар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6 533 333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3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3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213 436,3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  <w:bookmarkEnd w:id="35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шаруашылықтарда және ауыл шаруашылығы кооперативтерінде ірі қара малдың аналық басын қолдан ұрықтандыруды ұйымдастыру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тауарлы табындарда етті, сүтті және сүтті-етті тұқымдардың асыл тұқымды тұқымдық бұқаларын күтіп-бағу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38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  <w:bookmarkEnd w:id="39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ата-енелік/ата-тектік нысандығы етті бағыттағы асыл тұқымды тәуліктік балапан сатып алу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29 722,8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(бройлер)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2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тоннадан басталатын нақты өндіріс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6 773 037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4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  <w:bookmarkEnd w:id="44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ата-енелік/ата-тектік нысандығы жұмыртқа бағытындағы асыл тұқымды тәуліктік балапан сатып алу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млн. данадан басталатын нақты өндіріс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215 818 033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647 454,1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 данадан басталатын нақты өндіріс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131 156 360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327 890,9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9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148 142 864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50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1 323 903,3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шаруашылығы</w:t>
            </w:r>
          </w:p>
          <w:bookmarkEnd w:id="51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 етін өндіру құнын арзандату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3 000 бастан бастап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5 925 183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54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592 518,3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  <w:bookmarkEnd w:id="55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 қойлардың аналық басы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77 132,3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19 071,5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2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етін өндіру құнын арзандату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63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  <w:bookmarkEnd w:id="64"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  <w:bookmarkEnd w:id="65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6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аналық бас сатып алу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7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 құнын арзандату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1 081 188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86 495,0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8"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 өндіру құнын арзандату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сомма</w:t>
            </w:r>
          </w:p>
          <w:bookmarkEnd w:id="69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өндіру</w:t>
            </w:r>
          </w:p>
          <w:bookmarkEnd w:id="7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  <w:bookmarkEnd w:id="71"/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4 928 827,3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