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a062" w14:textId="5f8a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2016 жылғы 12 желтоқсандағы VI сессиясының "2017-2019 жылдарға арналған облыстық бюджет туралы" № 131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2017 жылғы 30 наурыздағы VIII сессиясының № 165 шешімі. Қарағанды облысының Әділет департаментінде 2017 жылғы 10 сәуірде № 4211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облыстық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Қарағанды облыстық мәслихатының 2016 жылғы 12 желтоқсандағы VI сессиясының № 131 "2017-2019 жылдарға арналған облыстық бюджет туралы"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актілердің мемлекеттік тіркеу Тізіліміне № 4066 болып тіркелген, 2016 жылғы 31 желтоқсандағы "Орталық Қазақстан" № 202 (22307), 2016 жылғы 31 желтоқсандағы "Индустриальная Караганда" № 167-168 (22112-22113) газеттерінде, электрондық түрде Қазақстан Республикасы нормативтік құқықтық актілерінің эталондық бақылау банкінде 2017 жылғы 10 қаңтарында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1-тармақ </w:t>
      </w:r>
      <w:r>
        <w:rPr>
          <w:rFonts w:ascii="Times New Roman"/>
          <w:b w:val="false"/>
          <w:i w:val="false"/>
          <w:color w:val="000000"/>
          <w:sz w:val="28"/>
        </w:rPr>
        <w:t xml:space="preserve"> келесі редакцияда мазмұндалсын:</w:t>
      </w:r>
    </w:p>
    <w:bookmarkStart w:name="z6" w:id="2"/>
    <w:p>
      <w:pPr>
        <w:spacing w:after="0"/>
        <w:ind w:left="0"/>
        <w:jc w:val="both"/>
      </w:pPr>
      <w:r>
        <w:rPr>
          <w:rFonts w:ascii="Times New Roman"/>
          <w:b w:val="false"/>
          <w:i w:val="false"/>
          <w:color w:val="000000"/>
          <w:sz w:val="28"/>
        </w:rPr>
        <w:t>
      "1. 2017-2019 жылдарға арналған облыстық бюджет 1, 2, 3, 4, 5, 6, 7 қосымшаларға сәйкес, оның ішінде 2017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203353225 мың теңге, оның ішінде:</w:t>
      </w:r>
    </w:p>
    <w:bookmarkEnd w:id="3"/>
    <w:bookmarkStart w:name="z8" w:id="4"/>
    <w:p>
      <w:pPr>
        <w:spacing w:after="0"/>
        <w:ind w:left="0"/>
        <w:jc w:val="both"/>
      </w:pPr>
      <w:r>
        <w:rPr>
          <w:rFonts w:ascii="Times New Roman"/>
          <w:b w:val="false"/>
          <w:i w:val="false"/>
          <w:color w:val="000000"/>
          <w:sz w:val="28"/>
        </w:rPr>
        <w:t>
      салықтық түсімдер бойынша – 45900667 мың теңге;</w:t>
      </w:r>
    </w:p>
    <w:bookmarkEnd w:id="4"/>
    <w:bookmarkStart w:name="z9" w:id="5"/>
    <w:p>
      <w:pPr>
        <w:spacing w:after="0"/>
        <w:ind w:left="0"/>
        <w:jc w:val="both"/>
      </w:pPr>
      <w:r>
        <w:rPr>
          <w:rFonts w:ascii="Times New Roman"/>
          <w:b w:val="false"/>
          <w:i w:val="false"/>
          <w:color w:val="000000"/>
          <w:sz w:val="28"/>
        </w:rPr>
        <w:t>
      салықтық емес түсімдер бойынша – 3206 356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түскен түсімдер бойынша – 5399 мың теңге;</w:t>
      </w:r>
    </w:p>
    <w:bookmarkEnd w:id="6"/>
    <w:bookmarkStart w:name="z11" w:id="7"/>
    <w:p>
      <w:pPr>
        <w:spacing w:after="0"/>
        <w:ind w:left="0"/>
        <w:jc w:val="both"/>
      </w:pPr>
      <w:r>
        <w:rPr>
          <w:rFonts w:ascii="Times New Roman"/>
          <w:b w:val="false"/>
          <w:i w:val="false"/>
          <w:color w:val="000000"/>
          <w:sz w:val="28"/>
        </w:rPr>
        <w:t>
      трансферттер түсімдері бойынша – 154240803 мың теңге;</w:t>
      </w:r>
    </w:p>
    <w:bookmarkEnd w:id="7"/>
    <w:bookmarkStart w:name="z12" w:id="8"/>
    <w:p>
      <w:pPr>
        <w:spacing w:after="0"/>
        <w:ind w:left="0"/>
        <w:jc w:val="both"/>
      </w:pPr>
      <w:r>
        <w:rPr>
          <w:rFonts w:ascii="Times New Roman"/>
          <w:b w:val="false"/>
          <w:i w:val="false"/>
          <w:color w:val="000000"/>
          <w:sz w:val="28"/>
        </w:rPr>
        <w:t>
      2) шығындар – 202916666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11413030 мың теңге:</w:t>
      </w:r>
    </w:p>
    <w:bookmarkEnd w:id="9"/>
    <w:bookmarkStart w:name="z14" w:id="10"/>
    <w:p>
      <w:pPr>
        <w:spacing w:after="0"/>
        <w:ind w:left="0"/>
        <w:jc w:val="both"/>
      </w:pPr>
      <w:r>
        <w:rPr>
          <w:rFonts w:ascii="Times New Roman"/>
          <w:b w:val="false"/>
          <w:i w:val="false"/>
          <w:color w:val="000000"/>
          <w:sz w:val="28"/>
        </w:rPr>
        <w:t>
      бюджеттік кредиттер – 12877466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1464436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xml:space="preserve">
      5) бюджет тапшылығы (профициті) – алу 10976471 мың теңге; </w:t>
      </w:r>
    </w:p>
    <w:bookmarkEnd w:id="15"/>
    <w:bookmarkStart w:name="z20"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10976471 мың теңге: </w:t>
      </w:r>
    </w:p>
    <w:bookmarkEnd w:id="16"/>
    <w:bookmarkStart w:name="z21" w:id="17"/>
    <w:p>
      <w:pPr>
        <w:spacing w:after="0"/>
        <w:ind w:left="0"/>
        <w:jc w:val="both"/>
      </w:pPr>
      <w:r>
        <w:rPr>
          <w:rFonts w:ascii="Times New Roman"/>
          <w:b w:val="false"/>
          <w:i w:val="false"/>
          <w:color w:val="000000"/>
          <w:sz w:val="28"/>
        </w:rPr>
        <w:t>
      қарыздар түсімдері – 11629526 мың теңге;</w:t>
      </w:r>
    </w:p>
    <w:bookmarkEnd w:id="17"/>
    <w:bookmarkStart w:name="z22" w:id="18"/>
    <w:p>
      <w:pPr>
        <w:spacing w:after="0"/>
        <w:ind w:left="0"/>
        <w:jc w:val="both"/>
      </w:pPr>
      <w:r>
        <w:rPr>
          <w:rFonts w:ascii="Times New Roman"/>
          <w:b w:val="false"/>
          <w:i w:val="false"/>
          <w:color w:val="000000"/>
          <w:sz w:val="28"/>
        </w:rPr>
        <w:t>
      қарыздарды өтеу – 1594398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941343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келесі редакцияда мазмұндалсын:</w:t>
      </w:r>
    </w:p>
    <w:bookmarkStart w:name="z25" w:id="20"/>
    <w:p>
      <w:pPr>
        <w:spacing w:after="0"/>
        <w:ind w:left="0"/>
        <w:jc w:val="both"/>
      </w:pPr>
      <w:r>
        <w:rPr>
          <w:rFonts w:ascii="Times New Roman"/>
          <w:b w:val="false"/>
          <w:i w:val="false"/>
          <w:color w:val="000000"/>
          <w:sz w:val="28"/>
        </w:rPr>
        <w:t>
      "3. 2017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20"/>
    <w:bookmarkStart w:name="z26" w:id="21"/>
    <w:p>
      <w:pPr>
        <w:spacing w:after="0"/>
        <w:ind w:left="0"/>
        <w:jc w:val="both"/>
      </w:pPr>
      <w:r>
        <w:rPr>
          <w:rFonts w:ascii="Times New Roman"/>
          <w:b w:val="false"/>
          <w:i w:val="false"/>
          <w:color w:val="000000"/>
          <w:sz w:val="28"/>
        </w:rPr>
        <w:t xml:space="preserve">
      1) жеке табыс салығы бойынша: </w:t>
      </w:r>
    </w:p>
    <w:bookmarkEnd w:id="21"/>
    <w:bookmarkStart w:name="z27" w:id="22"/>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2"/>
    <w:bookmarkStart w:name="z28" w:id="23"/>
    <w:p>
      <w:pPr>
        <w:spacing w:after="0"/>
        <w:ind w:left="0"/>
        <w:jc w:val="both"/>
      </w:pPr>
      <w:r>
        <w:rPr>
          <w:rFonts w:ascii="Times New Roman"/>
          <w:b w:val="false"/>
          <w:i w:val="false"/>
          <w:color w:val="000000"/>
          <w:sz w:val="28"/>
        </w:rPr>
        <w:t xml:space="preserve">
      Ұлытау ауданына – 0 пайыз, Ақтоғай, Бұқар жырау, Жаңаарқа, Қарқаралы, Нұра, Осакаров, Шет аудандарына, Балқаш, Жезқазған, Қарағанды, Қаражал, Приозерск, Саран, Теміртау қалаларына – 50 пайыздан, Абай ауданына – 83 пайыз, Шахтинск қаласына – 99 пайыз, Сәтбаев қаласына – 100 пайыз; </w:t>
      </w:r>
    </w:p>
    <w:bookmarkEnd w:id="23"/>
    <w:bookmarkStart w:name="z29" w:id="24"/>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4"/>
    <w:bookmarkStart w:name="z30" w:id="25"/>
    <w:p>
      <w:pPr>
        <w:spacing w:after="0"/>
        <w:ind w:left="0"/>
        <w:jc w:val="both"/>
      </w:pPr>
      <w:r>
        <w:rPr>
          <w:rFonts w:ascii="Times New Roman"/>
          <w:b w:val="false"/>
          <w:i w:val="false"/>
          <w:color w:val="000000"/>
          <w:sz w:val="28"/>
        </w:rPr>
        <w:t>
      Абай, Ақтоғай, Бұқар жырау, Жаңаарқа, Қарқаралы, Нұра, Осакаров, Ұлытау, Шет аудандарына, Балқаш, Жезқазған, Қарағанды, Қаражал, Приозерск, Саран, Сәтбаев, Теміртау, Шахтинск қалаларына – 100 пайыздан;</w:t>
      </w:r>
    </w:p>
    <w:bookmarkEnd w:id="25"/>
    <w:bookmarkStart w:name="z31" w:id="26"/>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6"/>
    <w:bookmarkStart w:name="z32" w:id="27"/>
    <w:p>
      <w:pPr>
        <w:spacing w:after="0"/>
        <w:ind w:left="0"/>
        <w:jc w:val="both"/>
      </w:pPr>
      <w:r>
        <w:rPr>
          <w:rFonts w:ascii="Times New Roman"/>
          <w:b w:val="false"/>
          <w:i w:val="false"/>
          <w:color w:val="000000"/>
          <w:sz w:val="28"/>
        </w:rPr>
        <w:t>
      Абай, Ақтоғай, Бұқар жырау, Жаңаарқа, Қарқаралы, Нұра, Осакаров, Ұлытау, Шет аудандарына, Балқаш, Жезқазған, Қарағанды, Қаражал, Приозерск, Саран, Сәтбаев, Теміртау, Шахтинск қалаларына – 100 пайыздан;</w:t>
      </w:r>
    </w:p>
    <w:bookmarkEnd w:id="27"/>
    <w:bookmarkStart w:name="z33" w:id="28"/>
    <w:p>
      <w:pPr>
        <w:spacing w:after="0"/>
        <w:ind w:left="0"/>
        <w:jc w:val="both"/>
      </w:pPr>
      <w:r>
        <w:rPr>
          <w:rFonts w:ascii="Times New Roman"/>
          <w:b w:val="false"/>
          <w:i w:val="false"/>
          <w:color w:val="000000"/>
          <w:sz w:val="28"/>
        </w:rPr>
        <w:t xml:space="preserve">
      2) әлеуметтік салық бойынша: </w:t>
      </w:r>
    </w:p>
    <w:bookmarkEnd w:id="28"/>
    <w:bookmarkStart w:name="z34" w:id="29"/>
    <w:p>
      <w:pPr>
        <w:spacing w:after="0"/>
        <w:ind w:left="0"/>
        <w:jc w:val="both"/>
      </w:pPr>
      <w:r>
        <w:rPr>
          <w:rFonts w:ascii="Times New Roman"/>
          <w:b w:val="false"/>
          <w:i w:val="false"/>
          <w:color w:val="000000"/>
          <w:sz w:val="28"/>
        </w:rPr>
        <w:t>
      Ұлытау ауданына – 0 пайыз, Жезқазған, Қарағанды, Қаражал, Приозерск, Саран, Теміртау қалалары – 50 пайыздан, Абай, Ақтоғай, Бұқар жырау, Жаңаарқа, Қарқаралы, Нұра, Осакаров, Шет аудандары – 70 пайыздан, Балқаш каласына – 72 пайыз, Шахтинск қаласына – 91 пайыз, Сәтбаев қаласына – 100 пайыз.";</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келесі редакцияда мазмұндалсын:</w:t>
      </w:r>
    </w:p>
    <w:bookmarkStart w:name="z36" w:id="30"/>
    <w:p>
      <w:pPr>
        <w:spacing w:after="0"/>
        <w:ind w:left="0"/>
        <w:jc w:val="both"/>
      </w:pPr>
      <w:r>
        <w:rPr>
          <w:rFonts w:ascii="Times New Roman"/>
          <w:b w:val="false"/>
          <w:i w:val="false"/>
          <w:color w:val="000000"/>
          <w:sz w:val="28"/>
        </w:rPr>
        <w:t>
      "8. Қарағанды облысы әкімдігінің 2017 жылға арналған резерві 630683 мың теңге сомасында бекітілсін.";</w:t>
      </w:r>
    </w:p>
    <w:bookmarkEnd w:id="30"/>
    <w:bookmarkStart w:name="z37" w:id="31"/>
    <w:p>
      <w:pPr>
        <w:spacing w:after="0"/>
        <w:ind w:left="0"/>
        <w:jc w:val="both"/>
      </w:pPr>
      <w:r>
        <w:rPr>
          <w:rFonts w:ascii="Times New Roman"/>
          <w:b w:val="false"/>
          <w:i w:val="false"/>
          <w:color w:val="000000"/>
          <w:sz w:val="28"/>
        </w:rPr>
        <w:t xml:space="preserve">
      нұсқалған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p>
    <w:bookmarkEnd w:id="31"/>
    <w:bookmarkStart w:name="z38" w:id="32"/>
    <w:p>
      <w:pPr>
        <w:spacing w:after="0"/>
        <w:ind w:left="0"/>
        <w:jc w:val="both"/>
      </w:pPr>
      <w:r>
        <w:rPr>
          <w:rFonts w:ascii="Times New Roman"/>
          <w:b w:val="false"/>
          <w:i w:val="false"/>
          <w:color w:val="000000"/>
          <w:sz w:val="28"/>
        </w:rPr>
        <w:t>
      2. Осы шешім 2017 жылдың 1 қаңтарынан бастап қолданысқа енеді.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Түкбаева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Әбдікеров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 xml:space="preserve"> 2017 жылғы 30 науырыздағы</w:t>
            </w:r>
            <w:r>
              <w:br/>
            </w:r>
            <w:r>
              <w:rPr>
                <w:rFonts w:ascii="Times New Roman"/>
                <w:b w:val="false"/>
                <w:i w:val="false"/>
                <w:color w:val="000000"/>
                <w:sz w:val="20"/>
              </w:rPr>
              <w:t xml:space="preserve"> VIII сессиясының №165 шешіміне</w:t>
            </w:r>
            <w:r>
              <w:br/>
            </w:r>
            <w:r>
              <w:rPr>
                <w:rFonts w:ascii="Times New Roman"/>
                <w:b w:val="false"/>
                <w:i w:val="false"/>
                <w:color w:val="000000"/>
                <w:sz w:val="20"/>
              </w:rPr>
              <w:t xml:space="preserve">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Қарағанды облыстық мәслихатының</w:t>
            </w:r>
            <w:r>
              <w:br/>
            </w:r>
            <w:r>
              <w:rPr>
                <w:rFonts w:ascii="Times New Roman"/>
                <w:b w:val="false"/>
                <w:i w:val="false"/>
                <w:color w:val="000000"/>
                <w:sz w:val="20"/>
              </w:rPr>
              <w:t xml:space="preserve"> 2016 жылғы 12 желтоқсандағы</w:t>
            </w:r>
            <w:r>
              <w:br/>
            </w:r>
            <w:r>
              <w:rPr>
                <w:rFonts w:ascii="Times New Roman"/>
                <w:b w:val="false"/>
                <w:i w:val="false"/>
                <w:color w:val="000000"/>
                <w:sz w:val="20"/>
              </w:rPr>
              <w:t xml:space="preserve"> VI сессиясының №131 шешіміне</w:t>
            </w:r>
            <w:r>
              <w:br/>
            </w:r>
            <w:r>
              <w:rPr>
                <w:rFonts w:ascii="Times New Roman"/>
                <w:b w:val="false"/>
                <w:i w:val="false"/>
                <w:color w:val="000000"/>
                <w:sz w:val="20"/>
              </w:rPr>
              <w:t xml:space="preserve"> 1 қосымша</w:t>
            </w:r>
          </w:p>
        </w:tc>
      </w:tr>
    </w:tbl>
    <w:bookmarkStart w:name="z43" w:id="33"/>
    <w:p>
      <w:pPr>
        <w:spacing w:after="0"/>
        <w:ind w:left="0"/>
        <w:jc w:val="left"/>
      </w:pPr>
      <w:r>
        <w:rPr>
          <w:rFonts w:ascii="Times New Roman"/>
          <w:b/>
          <w:i w:val="false"/>
          <w:color w:val="000000"/>
        </w:rPr>
        <w:t xml:space="preserve"> 2017 жылға арналған облыстық бюджет</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3"/>
        <w:gridCol w:w="6614"/>
        <w:gridCol w:w="34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Санаты</w:t>
            </w:r>
          </w:p>
          <w:bookmarkEnd w:id="34"/>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w:t>
            </w:r>
          </w:p>
          <w:bookmarkEnd w:id="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w:t>
            </w:r>
          </w:p>
          <w:bookmarkEnd w:id="36"/>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1</w:t>
            </w:r>
          </w:p>
          <w:bookmarkEnd w:id="37"/>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w:t>
            </w:r>
          </w:p>
          <w:bookmarkEnd w:id="38"/>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203353225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w:t>
            </w:r>
            <w:r>
              <w:rPr>
                <w:rFonts w:ascii="Times New Roman"/>
                <w:b w:val="false"/>
                <w:i/>
                <w:color w:val="000000"/>
                <w:sz w:val="20"/>
              </w:rPr>
              <w:t>1</w:t>
            </w:r>
          </w:p>
          <w:bookmarkEnd w:id="39"/>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45900667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w:t>
            </w:r>
          </w:p>
          <w:bookmarkEnd w:id="40"/>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19377617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w:t>
            </w:r>
          </w:p>
          <w:bookmarkEnd w:id="41"/>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19377617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w:t>
            </w:r>
          </w:p>
          <w:bookmarkEnd w:id="42"/>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15053345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w:t>
            </w:r>
          </w:p>
          <w:bookmarkEnd w:id="4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15053345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w:t>
            </w:r>
          </w:p>
          <w:bookmarkEnd w:id="44"/>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11286730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w:t>
            </w:r>
          </w:p>
          <w:bookmarkEnd w:id="45"/>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11286730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w:t>
            </w:r>
          </w:p>
          <w:bookmarkEnd w:id="46"/>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182975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w:t>
            </w:r>
          </w:p>
          <w:bookmarkEnd w:id="47"/>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182975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48"/>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3206356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w:t>
            </w:r>
          </w:p>
          <w:bookmarkEnd w:id="49"/>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232289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w:t>
            </w:r>
          </w:p>
          <w:bookmarkEnd w:id="50"/>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137207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w:t>
            </w:r>
          </w:p>
          <w:bookmarkEnd w:id="51"/>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w:t>
            </w:r>
          </w:p>
          <w:bookmarkEnd w:id="52"/>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w:t>
            </w:r>
          </w:p>
          <w:bookmarkEnd w:id="5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w:t>
            </w:r>
          </w:p>
          <w:bookmarkEnd w:id="54"/>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w:t>
            </w:r>
          </w:p>
          <w:bookmarkEnd w:id="55"/>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w:t>
            </w:r>
          </w:p>
          <w:bookmarkEnd w:id="56"/>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w:t>
            </w:r>
          </w:p>
          <w:bookmarkEnd w:id="57"/>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2610327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w:t>
            </w:r>
          </w:p>
          <w:bookmarkEnd w:id="58"/>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2610327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w:t>
            </w:r>
            <w:r>
              <w:rPr>
                <w:rFonts w:ascii="Times New Roman"/>
                <w:b w:val="false"/>
                <w:i/>
                <w:color w:val="000000"/>
                <w:sz w:val="20"/>
              </w:rPr>
              <w:t>3</w:t>
            </w:r>
          </w:p>
          <w:bookmarkEnd w:id="59"/>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5399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w:t>
            </w:r>
          </w:p>
          <w:bookmarkEnd w:id="60"/>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w:t>
            </w:r>
          </w:p>
          <w:bookmarkEnd w:id="61"/>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62"/>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154240803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w:t>
            </w:r>
          </w:p>
          <w:bookmarkEnd w:id="6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2084549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w:t>
            </w:r>
          </w:p>
          <w:bookmarkEnd w:id="64"/>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2084549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w:t>
            </w:r>
          </w:p>
          <w:bookmarkEnd w:id="65"/>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152156254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w:t>
            </w:r>
          </w:p>
          <w:bookmarkEnd w:id="66"/>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152156254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457"/>
        <w:gridCol w:w="964"/>
        <w:gridCol w:w="964"/>
        <w:gridCol w:w="6721"/>
        <w:gridCol w:w="24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Функционалдық топ</w:t>
            </w:r>
          </w:p>
          <w:bookmarkEnd w:id="67"/>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p>
          <w:bookmarkEnd w:id="6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9"/>
          <w:p>
            <w:pPr>
              <w:spacing w:after="20"/>
              <w:ind w:left="20"/>
              <w:jc w:val="both"/>
            </w:pPr>
            <w:r>
              <w:rPr>
                <w:rFonts w:ascii="Times New Roman"/>
                <w:b w:val="false"/>
                <w:i w:val="false"/>
                <w:color w:val="000000"/>
                <w:sz w:val="20"/>
              </w:rPr>
              <w:t>
1</w:t>
            </w:r>
          </w:p>
          <w:bookmarkEnd w:id="6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0"/>
          <w:p>
            <w:pPr>
              <w:spacing w:after="20"/>
              <w:ind w:left="20"/>
              <w:jc w:val="both"/>
            </w:pPr>
            <w:r>
              <w:rPr>
                <w:rFonts w:ascii="Times New Roman"/>
                <w:b w:val="false"/>
                <w:i w:val="false"/>
                <w:color w:val="000000"/>
                <w:sz w:val="20"/>
              </w:rPr>
              <w:t>
 </w:t>
            </w:r>
          </w:p>
          <w:bookmarkEnd w:id="7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202916666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1"/>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7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мемлекеттiк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2656578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2"/>
          <w:p>
            <w:pPr>
              <w:spacing w:after="20"/>
              <w:ind w:left="20"/>
              <w:jc w:val="both"/>
            </w:pPr>
            <w:r>
              <w:rPr>
                <w:rFonts w:ascii="Times New Roman"/>
                <w:b w:val="false"/>
                <w:i w:val="false"/>
                <w:color w:val="000000"/>
                <w:sz w:val="20"/>
              </w:rPr>
              <w:t>
 </w:t>
            </w:r>
          </w:p>
          <w:bookmarkEnd w:id="7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1639395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3"/>
          <w:p>
            <w:pPr>
              <w:spacing w:after="20"/>
              <w:ind w:left="20"/>
              <w:jc w:val="both"/>
            </w:pPr>
            <w:r>
              <w:rPr>
                <w:rFonts w:ascii="Times New Roman"/>
                <w:b w:val="false"/>
                <w:i w:val="false"/>
                <w:color w:val="000000"/>
                <w:sz w:val="20"/>
              </w:rPr>
              <w:t>
 </w:t>
            </w:r>
          </w:p>
          <w:bookmarkEnd w:id="7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4"/>
          <w:p>
            <w:pPr>
              <w:spacing w:after="20"/>
              <w:ind w:left="20"/>
              <w:jc w:val="both"/>
            </w:pPr>
            <w:r>
              <w:rPr>
                <w:rFonts w:ascii="Times New Roman"/>
                <w:b w:val="false"/>
                <w:i w:val="false"/>
                <w:color w:val="000000"/>
                <w:sz w:val="20"/>
              </w:rPr>
              <w:t>
 </w:t>
            </w:r>
          </w:p>
          <w:bookmarkEnd w:id="7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5"/>
          <w:p>
            <w:pPr>
              <w:spacing w:after="20"/>
              <w:ind w:left="20"/>
              <w:jc w:val="both"/>
            </w:pPr>
            <w:r>
              <w:rPr>
                <w:rFonts w:ascii="Times New Roman"/>
                <w:b w:val="false"/>
                <w:i w:val="false"/>
                <w:color w:val="000000"/>
                <w:sz w:val="20"/>
              </w:rPr>
              <w:t>
 </w:t>
            </w:r>
          </w:p>
          <w:bookmarkEnd w:id="7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6"/>
          <w:p>
            <w:pPr>
              <w:spacing w:after="20"/>
              <w:ind w:left="20"/>
              <w:jc w:val="both"/>
            </w:pPr>
            <w:r>
              <w:rPr>
                <w:rFonts w:ascii="Times New Roman"/>
                <w:b w:val="false"/>
                <w:i w:val="false"/>
                <w:color w:val="000000"/>
                <w:sz w:val="20"/>
              </w:rPr>
              <w:t>
 </w:t>
            </w:r>
          </w:p>
          <w:bookmarkEnd w:id="7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7"/>
          <w:p>
            <w:pPr>
              <w:spacing w:after="20"/>
              <w:ind w:left="20"/>
              <w:jc w:val="both"/>
            </w:pPr>
            <w:r>
              <w:rPr>
                <w:rFonts w:ascii="Times New Roman"/>
                <w:b w:val="false"/>
                <w:i w:val="false"/>
                <w:color w:val="000000"/>
                <w:sz w:val="20"/>
              </w:rPr>
              <w:t>
 </w:t>
            </w:r>
          </w:p>
          <w:bookmarkEnd w:id="7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8"/>
          <w:p>
            <w:pPr>
              <w:spacing w:after="20"/>
              <w:ind w:left="20"/>
              <w:jc w:val="both"/>
            </w:pPr>
            <w:r>
              <w:rPr>
                <w:rFonts w:ascii="Times New Roman"/>
                <w:b w:val="false"/>
                <w:i w:val="false"/>
                <w:color w:val="000000"/>
                <w:sz w:val="20"/>
              </w:rPr>
              <w:t>
 </w:t>
            </w:r>
          </w:p>
          <w:bookmarkEnd w:id="7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9"/>
          <w:p>
            <w:pPr>
              <w:spacing w:after="20"/>
              <w:ind w:left="20"/>
              <w:jc w:val="both"/>
            </w:pPr>
            <w:r>
              <w:rPr>
                <w:rFonts w:ascii="Times New Roman"/>
                <w:b w:val="false"/>
                <w:i w:val="false"/>
                <w:color w:val="000000"/>
                <w:sz w:val="20"/>
              </w:rPr>
              <w:t>
 </w:t>
            </w:r>
          </w:p>
          <w:bookmarkEnd w:id="7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0"/>
          <w:p>
            <w:pPr>
              <w:spacing w:after="20"/>
              <w:ind w:left="20"/>
              <w:jc w:val="both"/>
            </w:pPr>
            <w:r>
              <w:rPr>
                <w:rFonts w:ascii="Times New Roman"/>
                <w:b w:val="false"/>
                <w:i w:val="false"/>
                <w:color w:val="000000"/>
                <w:sz w:val="20"/>
              </w:rPr>
              <w:t>
 </w:t>
            </w:r>
          </w:p>
          <w:bookmarkEnd w:id="8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1"/>
          <w:p>
            <w:pPr>
              <w:spacing w:after="20"/>
              <w:ind w:left="20"/>
              <w:jc w:val="both"/>
            </w:pPr>
            <w:r>
              <w:rPr>
                <w:rFonts w:ascii="Times New Roman"/>
                <w:b w:val="false"/>
                <w:i w:val="false"/>
                <w:color w:val="000000"/>
                <w:sz w:val="20"/>
              </w:rPr>
              <w:t>
 </w:t>
            </w:r>
          </w:p>
          <w:bookmarkEnd w:id="8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2"/>
          <w:p>
            <w:pPr>
              <w:spacing w:after="20"/>
              <w:ind w:left="20"/>
              <w:jc w:val="both"/>
            </w:pPr>
            <w:r>
              <w:rPr>
                <w:rFonts w:ascii="Times New Roman"/>
                <w:b w:val="false"/>
                <w:i w:val="false"/>
                <w:color w:val="000000"/>
                <w:sz w:val="20"/>
              </w:rPr>
              <w:t>
 </w:t>
            </w:r>
          </w:p>
          <w:bookmarkEnd w:id="8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297173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3"/>
          <w:p>
            <w:pPr>
              <w:spacing w:after="20"/>
              <w:ind w:left="20"/>
              <w:jc w:val="both"/>
            </w:pPr>
            <w:r>
              <w:rPr>
                <w:rFonts w:ascii="Times New Roman"/>
                <w:b w:val="false"/>
                <w:i w:val="false"/>
                <w:color w:val="000000"/>
                <w:sz w:val="20"/>
              </w:rPr>
              <w:t>
 </w:t>
            </w:r>
          </w:p>
          <w:bookmarkEnd w:id="8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297173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4"/>
          <w:p>
            <w:pPr>
              <w:spacing w:after="20"/>
              <w:ind w:left="20"/>
              <w:jc w:val="both"/>
            </w:pPr>
            <w:r>
              <w:rPr>
                <w:rFonts w:ascii="Times New Roman"/>
                <w:b w:val="false"/>
                <w:i w:val="false"/>
                <w:color w:val="000000"/>
                <w:sz w:val="20"/>
              </w:rPr>
              <w:t>
 </w:t>
            </w:r>
          </w:p>
          <w:bookmarkEnd w:id="8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5"/>
          <w:p>
            <w:pPr>
              <w:spacing w:after="20"/>
              <w:ind w:left="20"/>
              <w:jc w:val="both"/>
            </w:pPr>
            <w:r>
              <w:rPr>
                <w:rFonts w:ascii="Times New Roman"/>
                <w:b w:val="false"/>
                <w:i w:val="false"/>
                <w:color w:val="000000"/>
                <w:sz w:val="20"/>
              </w:rPr>
              <w:t>
 </w:t>
            </w:r>
          </w:p>
          <w:bookmarkEnd w:id="8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активтер және сатып алу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6"/>
          <w:p>
            <w:pPr>
              <w:spacing w:after="20"/>
              <w:ind w:left="20"/>
              <w:jc w:val="both"/>
            </w:pPr>
            <w:r>
              <w:rPr>
                <w:rFonts w:ascii="Times New Roman"/>
                <w:b w:val="false"/>
                <w:i w:val="false"/>
                <w:color w:val="000000"/>
                <w:sz w:val="20"/>
              </w:rPr>
              <w:t>
 </w:t>
            </w:r>
          </w:p>
          <w:bookmarkEnd w:id="8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7"/>
          <w:p>
            <w:pPr>
              <w:spacing w:after="20"/>
              <w:ind w:left="20"/>
              <w:jc w:val="both"/>
            </w:pPr>
            <w:r>
              <w:rPr>
                <w:rFonts w:ascii="Times New Roman"/>
                <w:b w:val="false"/>
                <w:i w:val="false"/>
                <w:color w:val="000000"/>
                <w:sz w:val="20"/>
              </w:rPr>
              <w:t>
 </w:t>
            </w:r>
          </w:p>
          <w:bookmarkEnd w:id="8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8"/>
          <w:p>
            <w:pPr>
              <w:spacing w:after="20"/>
              <w:ind w:left="20"/>
              <w:jc w:val="both"/>
            </w:pPr>
            <w:r>
              <w:rPr>
                <w:rFonts w:ascii="Times New Roman"/>
                <w:b w:val="false"/>
                <w:i w:val="false"/>
                <w:color w:val="000000"/>
                <w:sz w:val="20"/>
              </w:rPr>
              <w:t>
 </w:t>
            </w:r>
          </w:p>
          <w:bookmarkEnd w:id="8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9"/>
          <w:p>
            <w:pPr>
              <w:spacing w:after="20"/>
              <w:ind w:left="20"/>
              <w:jc w:val="both"/>
            </w:pPr>
            <w:r>
              <w:rPr>
                <w:rFonts w:ascii="Times New Roman"/>
                <w:b w:val="false"/>
                <w:i w:val="false"/>
                <w:color w:val="000000"/>
                <w:sz w:val="20"/>
              </w:rPr>
              <w:t>
 </w:t>
            </w:r>
          </w:p>
          <w:bookmarkEnd w:id="8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0"/>
          <w:p>
            <w:pPr>
              <w:spacing w:after="20"/>
              <w:ind w:left="20"/>
              <w:jc w:val="both"/>
            </w:pPr>
            <w:r>
              <w:rPr>
                <w:rFonts w:ascii="Times New Roman"/>
                <w:b w:val="false"/>
                <w:i w:val="false"/>
                <w:color w:val="000000"/>
                <w:sz w:val="20"/>
              </w:rPr>
              <w:t>
 </w:t>
            </w:r>
          </w:p>
          <w:bookmarkEnd w:id="9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329055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1"/>
          <w:p>
            <w:pPr>
              <w:spacing w:after="20"/>
              <w:ind w:left="20"/>
              <w:jc w:val="both"/>
            </w:pPr>
            <w:r>
              <w:rPr>
                <w:rFonts w:ascii="Times New Roman"/>
                <w:b w:val="false"/>
                <w:i w:val="false"/>
                <w:color w:val="000000"/>
                <w:sz w:val="20"/>
              </w:rPr>
              <w:t>
 </w:t>
            </w:r>
          </w:p>
          <w:bookmarkEnd w:id="9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329055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2"/>
          <w:p>
            <w:pPr>
              <w:spacing w:after="20"/>
              <w:ind w:left="20"/>
              <w:jc w:val="both"/>
            </w:pPr>
            <w:r>
              <w:rPr>
                <w:rFonts w:ascii="Times New Roman"/>
                <w:b w:val="false"/>
                <w:i w:val="false"/>
                <w:color w:val="000000"/>
                <w:sz w:val="20"/>
              </w:rPr>
              <w:t>
 </w:t>
            </w:r>
          </w:p>
          <w:bookmarkEnd w:id="9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қалыптастыру мен дамыту жүйесін, бюджетті атқару, облыстың коммуналдық меншігін басқару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3"/>
          <w:p>
            <w:pPr>
              <w:spacing w:after="20"/>
              <w:ind w:left="20"/>
              <w:jc w:val="both"/>
            </w:pPr>
            <w:r>
              <w:rPr>
                <w:rFonts w:ascii="Times New Roman"/>
                <w:b w:val="false"/>
                <w:i w:val="false"/>
                <w:color w:val="000000"/>
                <w:sz w:val="20"/>
              </w:rPr>
              <w:t>
 </w:t>
            </w:r>
          </w:p>
          <w:bookmarkEnd w:id="9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4"/>
          <w:p>
            <w:pPr>
              <w:spacing w:after="20"/>
              <w:ind w:left="20"/>
              <w:jc w:val="both"/>
            </w:pPr>
            <w:r>
              <w:rPr>
                <w:rFonts w:ascii="Times New Roman"/>
                <w:b w:val="false"/>
                <w:i w:val="false"/>
                <w:color w:val="000000"/>
                <w:sz w:val="20"/>
              </w:rPr>
              <w:t>
 </w:t>
            </w:r>
          </w:p>
          <w:bookmarkEnd w:id="9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5"/>
          <w:p>
            <w:pPr>
              <w:spacing w:after="20"/>
              <w:ind w:left="20"/>
              <w:jc w:val="both"/>
            </w:pPr>
            <w:r>
              <w:rPr>
                <w:rFonts w:ascii="Times New Roman"/>
                <w:b w:val="false"/>
                <w:i w:val="false"/>
                <w:color w:val="000000"/>
                <w:sz w:val="20"/>
              </w:rPr>
              <w:t>
 </w:t>
            </w:r>
          </w:p>
          <w:bookmarkEnd w:id="9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148215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6"/>
          <w:p>
            <w:pPr>
              <w:spacing w:after="20"/>
              <w:ind w:left="20"/>
              <w:jc w:val="both"/>
            </w:pPr>
            <w:r>
              <w:rPr>
                <w:rFonts w:ascii="Times New Roman"/>
                <w:b w:val="false"/>
                <w:i w:val="false"/>
                <w:color w:val="000000"/>
                <w:sz w:val="20"/>
              </w:rPr>
              <w:t>
 </w:t>
            </w:r>
          </w:p>
          <w:bookmarkEnd w:id="9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148215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7"/>
          <w:p>
            <w:pPr>
              <w:spacing w:after="20"/>
              <w:ind w:left="20"/>
              <w:jc w:val="both"/>
            </w:pPr>
            <w:r>
              <w:rPr>
                <w:rFonts w:ascii="Times New Roman"/>
                <w:b w:val="false"/>
                <w:i w:val="false"/>
                <w:color w:val="000000"/>
                <w:sz w:val="20"/>
              </w:rPr>
              <w:t>
 </w:t>
            </w:r>
          </w:p>
          <w:bookmarkEnd w:id="9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8"/>
          <w:p>
            <w:pPr>
              <w:spacing w:after="20"/>
              <w:ind w:left="20"/>
              <w:jc w:val="both"/>
            </w:pPr>
            <w:r>
              <w:rPr>
                <w:rFonts w:ascii="Times New Roman"/>
                <w:b w:val="false"/>
                <w:i w:val="false"/>
                <w:color w:val="000000"/>
                <w:sz w:val="20"/>
              </w:rPr>
              <w:t>
 </w:t>
            </w:r>
          </w:p>
          <w:bookmarkEnd w:id="9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9"/>
          <w:p>
            <w:pPr>
              <w:spacing w:after="20"/>
              <w:ind w:left="20"/>
              <w:jc w:val="both"/>
            </w:pPr>
            <w:r>
              <w:rPr>
                <w:rFonts w:ascii="Times New Roman"/>
                <w:b w:val="false"/>
                <w:i w:val="false"/>
                <w:color w:val="000000"/>
                <w:sz w:val="20"/>
              </w:rPr>
              <w:t>
</w:t>
            </w:r>
            <w:r>
              <w:rPr>
                <w:rFonts w:ascii="Times New Roman"/>
                <w:b w:val="false"/>
                <w:i/>
                <w:color w:val="000000"/>
                <w:sz w:val="20"/>
              </w:rPr>
              <w:t>02</w:t>
            </w:r>
          </w:p>
          <w:bookmarkEnd w:id="9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486630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0"/>
          <w:p>
            <w:pPr>
              <w:spacing w:after="20"/>
              <w:ind w:left="20"/>
              <w:jc w:val="both"/>
            </w:pPr>
            <w:r>
              <w:rPr>
                <w:rFonts w:ascii="Times New Roman"/>
                <w:b w:val="false"/>
                <w:i w:val="false"/>
                <w:color w:val="000000"/>
                <w:sz w:val="20"/>
              </w:rPr>
              <w:t>
 </w:t>
            </w:r>
          </w:p>
          <w:bookmarkEnd w:id="10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1"/>
          <w:p>
            <w:pPr>
              <w:spacing w:after="20"/>
              <w:ind w:left="20"/>
              <w:jc w:val="both"/>
            </w:pPr>
            <w:r>
              <w:rPr>
                <w:rFonts w:ascii="Times New Roman"/>
                <w:b w:val="false"/>
                <w:i w:val="false"/>
                <w:color w:val="000000"/>
                <w:sz w:val="20"/>
              </w:rPr>
              <w:t>
 </w:t>
            </w:r>
          </w:p>
          <w:bookmarkEnd w:id="10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2"/>
          <w:p>
            <w:pPr>
              <w:spacing w:after="20"/>
              <w:ind w:left="20"/>
              <w:jc w:val="both"/>
            </w:pPr>
            <w:r>
              <w:rPr>
                <w:rFonts w:ascii="Times New Roman"/>
                <w:b w:val="false"/>
                <w:i w:val="false"/>
                <w:color w:val="000000"/>
                <w:sz w:val="20"/>
              </w:rPr>
              <w:t>
 </w:t>
            </w:r>
          </w:p>
          <w:bookmarkEnd w:id="10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3"/>
          <w:p>
            <w:pPr>
              <w:spacing w:after="20"/>
              <w:ind w:left="20"/>
              <w:jc w:val="both"/>
            </w:pPr>
            <w:r>
              <w:rPr>
                <w:rFonts w:ascii="Times New Roman"/>
                <w:b w:val="false"/>
                <w:i w:val="false"/>
                <w:color w:val="000000"/>
                <w:sz w:val="20"/>
              </w:rPr>
              <w:t>
 </w:t>
            </w:r>
          </w:p>
          <w:bookmarkEnd w:id="10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4"/>
          <w:p>
            <w:pPr>
              <w:spacing w:after="20"/>
              <w:ind w:left="20"/>
              <w:jc w:val="both"/>
            </w:pPr>
            <w:r>
              <w:rPr>
                <w:rFonts w:ascii="Times New Roman"/>
                <w:b w:val="false"/>
                <w:i w:val="false"/>
                <w:color w:val="000000"/>
                <w:sz w:val="20"/>
              </w:rPr>
              <w:t>
 </w:t>
            </w:r>
          </w:p>
          <w:bookmarkEnd w:id="10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5"/>
          <w:p>
            <w:pPr>
              <w:spacing w:after="20"/>
              <w:ind w:left="20"/>
              <w:jc w:val="both"/>
            </w:pPr>
            <w:r>
              <w:rPr>
                <w:rFonts w:ascii="Times New Roman"/>
                <w:b w:val="false"/>
                <w:i w:val="false"/>
                <w:color w:val="000000"/>
                <w:sz w:val="20"/>
              </w:rPr>
              <w:t>
 </w:t>
            </w:r>
          </w:p>
          <w:bookmarkEnd w:id="10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6"/>
          <w:p>
            <w:pPr>
              <w:spacing w:after="20"/>
              <w:ind w:left="20"/>
              <w:jc w:val="both"/>
            </w:pPr>
            <w:r>
              <w:rPr>
                <w:rFonts w:ascii="Times New Roman"/>
                <w:b w:val="false"/>
                <w:i w:val="false"/>
                <w:color w:val="000000"/>
                <w:sz w:val="20"/>
              </w:rPr>
              <w:t>
 </w:t>
            </w:r>
          </w:p>
          <w:bookmarkEnd w:id="10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7"/>
          <w:p>
            <w:pPr>
              <w:spacing w:after="20"/>
              <w:ind w:left="20"/>
              <w:jc w:val="both"/>
            </w:pPr>
            <w:r>
              <w:rPr>
                <w:rFonts w:ascii="Times New Roman"/>
                <w:b w:val="false"/>
                <w:i w:val="false"/>
                <w:color w:val="000000"/>
                <w:sz w:val="20"/>
              </w:rPr>
              <w:t>
 </w:t>
            </w:r>
          </w:p>
          <w:bookmarkEnd w:id="10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8"/>
          <w:p>
            <w:pPr>
              <w:spacing w:after="20"/>
              <w:ind w:left="20"/>
              <w:jc w:val="both"/>
            </w:pPr>
            <w:r>
              <w:rPr>
                <w:rFonts w:ascii="Times New Roman"/>
                <w:b w:val="false"/>
                <w:i w:val="false"/>
                <w:color w:val="000000"/>
                <w:sz w:val="20"/>
              </w:rPr>
              <w:t>
 </w:t>
            </w:r>
          </w:p>
          <w:bookmarkEnd w:id="10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9"/>
          <w:p>
            <w:pPr>
              <w:spacing w:after="20"/>
              <w:ind w:left="20"/>
              <w:jc w:val="both"/>
            </w:pPr>
            <w:r>
              <w:rPr>
                <w:rFonts w:ascii="Times New Roman"/>
                <w:b w:val="false"/>
                <w:i w:val="false"/>
                <w:color w:val="000000"/>
                <w:sz w:val="20"/>
              </w:rPr>
              <w:t>
 </w:t>
            </w:r>
          </w:p>
          <w:bookmarkEnd w:id="10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0"/>
          <w:p>
            <w:pPr>
              <w:spacing w:after="20"/>
              <w:ind w:left="20"/>
              <w:jc w:val="both"/>
            </w:pPr>
            <w:r>
              <w:rPr>
                <w:rFonts w:ascii="Times New Roman"/>
                <w:b w:val="false"/>
                <w:i w:val="false"/>
                <w:color w:val="000000"/>
                <w:sz w:val="20"/>
              </w:rPr>
              <w:t>
 </w:t>
            </w:r>
          </w:p>
          <w:bookmarkEnd w:id="11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1"/>
          <w:p>
            <w:pPr>
              <w:spacing w:after="20"/>
              <w:ind w:left="20"/>
              <w:jc w:val="both"/>
            </w:pPr>
            <w:r>
              <w:rPr>
                <w:rFonts w:ascii="Times New Roman"/>
                <w:b w:val="false"/>
                <w:i w:val="false"/>
                <w:color w:val="000000"/>
                <w:sz w:val="20"/>
              </w:rPr>
              <w:t>
 </w:t>
            </w:r>
          </w:p>
          <w:bookmarkEnd w:id="11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2"/>
          <w:p>
            <w:pPr>
              <w:spacing w:after="20"/>
              <w:ind w:left="20"/>
              <w:jc w:val="both"/>
            </w:pPr>
            <w:r>
              <w:rPr>
                <w:rFonts w:ascii="Times New Roman"/>
                <w:b w:val="false"/>
                <w:i w:val="false"/>
                <w:color w:val="000000"/>
                <w:sz w:val="20"/>
              </w:rPr>
              <w:t>
</w:t>
            </w:r>
            <w:r>
              <w:rPr>
                <w:rFonts w:ascii="Times New Roman"/>
                <w:b w:val="false"/>
                <w:i/>
                <w:color w:val="000000"/>
                <w:sz w:val="20"/>
              </w:rPr>
              <w:t>03</w:t>
            </w:r>
          </w:p>
          <w:bookmarkEnd w:id="11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13891757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3"/>
          <w:p>
            <w:pPr>
              <w:spacing w:after="20"/>
              <w:ind w:left="20"/>
              <w:jc w:val="both"/>
            </w:pPr>
            <w:r>
              <w:rPr>
                <w:rFonts w:ascii="Times New Roman"/>
                <w:b w:val="false"/>
                <w:i w:val="false"/>
                <w:color w:val="000000"/>
                <w:sz w:val="20"/>
              </w:rPr>
              <w:t>
 </w:t>
            </w:r>
          </w:p>
          <w:bookmarkEnd w:id="11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13891757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4"/>
          <w:p>
            <w:pPr>
              <w:spacing w:after="20"/>
              <w:ind w:left="20"/>
              <w:jc w:val="both"/>
            </w:pPr>
            <w:r>
              <w:rPr>
                <w:rFonts w:ascii="Times New Roman"/>
                <w:b w:val="false"/>
                <w:i w:val="false"/>
                <w:color w:val="000000"/>
                <w:sz w:val="20"/>
              </w:rPr>
              <w:t>
 </w:t>
            </w:r>
          </w:p>
          <w:bookmarkEnd w:id="11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13159915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5"/>
          <w:p>
            <w:pPr>
              <w:spacing w:after="20"/>
              <w:ind w:left="20"/>
              <w:jc w:val="both"/>
            </w:pPr>
            <w:r>
              <w:rPr>
                <w:rFonts w:ascii="Times New Roman"/>
                <w:b w:val="false"/>
                <w:i w:val="false"/>
                <w:color w:val="000000"/>
                <w:sz w:val="20"/>
              </w:rPr>
              <w:t>
 </w:t>
            </w:r>
          </w:p>
          <w:bookmarkEnd w:id="11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10353164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6"/>
          <w:p>
            <w:pPr>
              <w:spacing w:after="20"/>
              <w:ind w:left="20"/>
              <w:jc w:val="both"/>
            </w:pPr>
            <w:r>
              <w:rPr>
                <w:rFonts w:ascii="Times New Roman"/>
                <w:b w:val="false"/>
                <w:i w:val="false"/>
                <w:color w:val="000000"/>
                <w:sz w:val="20"/>
              </w:rPr>
              <w:t>
 </w:t>
            </w:r>
          </w:p>
          <w:bookmarkEnd w:id="11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7"/>
          <w:p>
            <w:pPr>
              <w:spacing w:after="20"/>
              <w:ind w:left="20"/>
              <w:jc w:val="both"/>
            </w:pPr>
            <w:r>
              <w:rPr>
                <w:rFonts w:ascii="Times New Roman"/>
                <w:b w:val="false"/>
                <w:i w:val="false"/>
                <w:color w:val="000000"/>
                <w:sz w:val="20"/>
              </w:rPr>
              <w:t>
 </w:t>
            </w:r>
          </w:p>
          <w:bookmarkEnd w:id="11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8"/>
          <w:p>
            <w:pPr>
              <w:spacing w:after="20"/>
              <w:ind w:left="20"/>
              <w:jc w:val="both"/>
            </w:pPr>
            <w:r>
              <w:rPr>
                <w:rFonts w:ascii="Times New Roman"/>
                <w:b w:val="false"/>
                <w:i w:val="false"/>
                <w:color w:val="000000"/>
                <w:sz w:val="20"/>
              </w:rPr>
              <w:t>
 </w:t>
            </w:r>
          </w:p>
          <w:bookmarkEnd w:id="11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9"/>
          <w:p>
            <w:pPr>
              <w:spacing w:after="20"/>
              <w:ind w:left="20"/>
              <w:jc w:val="both"/>
            </w:pPr>
            <w:r>
              <w:rPr>
                <w:rFonts w:ascii="Times New Roman"/>
                <w:b w:val="false"/>
                <w:i w:val="false"/>
                <w:color w:val="000000"/>
                <w:sz w:val="20"/>
              </w:rPr>
              <w:t>
 </w:t>
            </w:r>
          </w:p>
          <w:bookmarkEnd w:id="11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0"/>
          <w:p>
            <w:pPr>
              <w:spacing w:after="20"/>
              <w:ind w:left="20"/>
              <w:jc w:val="both"/>
            </w:pPr>
            <w:r>
              <w:rPr>
                <w:rFonts w:ascii="Times New Roman"/>
                <w:b w:val="false"/>
                <w:i w:val="false"/>
                <w:color w:val="000000"/>
                <w:sz w:val="20"/>
              </w:rPr>
              <w:t>
 </w:t>
            </w:r>
          </w:p>
          <w:bookmarkEnd w:id="12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1"/>
          <w:p>
            <w:pPr>
              <w:spacing w:after="20"/>
              <w:ind w:left="20"/>
              <w:jc w:val="both"/>
            </w:pPr>
            <w:r>
              <w:rPr>
                <w:rFonts w:ascii="Times New Roman"/>
                <w:b w:val="false"/>
                <w:i w:val="false"/>
                <w:color w:val="000000"/>
                <w:sz w:val="20"/>
              </w:rPr>
              <w:t>
 </w:t>
            </w:r>
          </w:p>
          <w:bookmarkEnd w:id="12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2"/>
          <w:p>
            <w:pPr>
              <w:spacing w:after="20"/>
              <w:ind w:left="20"/>
              <w:jc w:val="both"/>
            </w:pPr>
            <w:r>
              <w:rPr>
                <w:rFonts w:ascii="Times New Roman"/>
                <w:b w:val="false"/>
                <w:i w:val="false"/>
                <w:color w:val="000000"/>
                <w:sz w:val="20"/>
              </w:rPr>
              <w:t>
 </w:t>
            </w:r>
          </w:p>
          <w:bookmarkEnd w:id="12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3"/>
          <w:p>
            <w:pPr>
              <w:spacing w:after="20"/>
              <w:ind w:left="20"/>
              <w:jc w:val="both"/>
            </w:pPr>
            <w:r>
              <w:rPr>
                <w:rFonts w:ascii="Times New Roman"/>
                <w:b w:val="false"/>
                <w:i w:val="false"/>
                <w:color w:val="000000"/>
                <w:sz w:val="20"/>
              </w:rPr>
              <w:t>
 </w:t>
            </w:r>
          </w:p>
          <w:bookmarkEnd w:id="12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731842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4"/>
          <w:p>
            <w:pPr>
              <w:spacing w:after="20"/>
              <w:ind w:left="20"/>
              <w:jc w:val="both"/>
            </w:pPr>
            <w:r>
              <w:rPr>
                <w:rFonts w:ascii="Times New Roman"/>
                <w:b w:val="false"/>
                <w:i w:val="false"/>
                <w:color w:val="000000"/>
                <w:sz w:val="20"/>
              </w:rPr>
              <w:t>
 </w:t>
            </w:r>
          </w:p>
          <w:bookmarkEnd w:id="12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731842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5"/>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12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23179854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6"/>
          <w:p>
            <w:pPr>
              <w:spacing w:after="20"/>
              <w:ind w:left="20"/>
              <w:jc w:val="both"/>
            </w:pPr>
            <w:r>
              <w:rPr>
                <w:rFonts w:ascii="Times New Roman"/>
                <w:b w:val="false"/>
                <w:i w:val="false"/>
                <w:color w:val="000000"/>
                <w:sz w:val="20"/>
              </w:rPr>
              <w:t>
 </w:t>
            </w:r>
          </w:p>
          <w:bookmarkEnd w:id="12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7"/>
          <w:p>
            <w:pPr>
              <w:spacing w:after="20"/>
              <w:ind w:left="20"/>
              <w:jc w:val="both"/>
            </w:pPr>
            <w:r>
              <w:rPr>
                <w:rFonts w:ascii="Times New Roman"/>
                <w:b w:val="false"/>
                <w:i w:val="false"/>
                <w:color w:val="000000"/>
                <w:sz w:val="20"/>
              </w:rPr>
              <w:t>
 </w:t>
            </w:r>
          </w:p>
          <w:bookmarkEnd w:id="12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8"/>
          <w:p>
            <w:pPr>
              <w:spacing w:after="20"/>
              <w:ind w:left="20"/>
              <w:jc w:val="both"/>
            </w:pPr>
            <w:r>
              <w:rPr>
                <w:rFonts w:ascii="Times New Roman"/>
                <w:b w:val="false"/>
                <w:i w:val="false"/>
                <w:color w:val="000000"/>
                <w:sz w:val="20"/>
              </w:rPr>
              <w:t>
 </w:t>
            </w:r>
          </w:p>
          <w:bookmarkEnd w:id="12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9"/>
          <w:p>
            <w:pPr>
              <w:spacing w:after="20"/>
              <w:ind w:left="20"/>
              <w:jc w:val="both"/>
            </w:pPr>
            <w:r>
              <w:rPr>
                <w:rFonts w:ascii="Times New Roman"/>
                <w:b w:val="false"/>
                <w:i w:val="false"/>
                <w:color w:val="000000"/>
                <w:sz w:val="20"/>
              </w:rPr>
              <w:t>
 </w:t>
            </w:r>
          </w:p>
          <w:bookmarkEnd w:id="12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0"/>
          <w:p>
            <w:pPr>
              <w:spacing w:after="20"/>
              <w:ind w:left="20"/>
              <w:jc w:val="both"/>
            </w:pPr>
            <w:r>
              <w:rPr>
                <w:rFonts w:ascii="Times New Roman"/>
                <w:b w:val="false"/>
                <w:i w:val="false"/>
                <w:color w:val="000000"/>
                <w:sz w:val="20"/>
              </w:rPr>
              <w:t>
 </w:t>
            </w:r>
          </w:p>
          <w:bookmarkEnd w:id="13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9434355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1"/>
          <w:p>
            <w:pPr>
              <w:spacing w:after="20"/>
              <w:ind w:left="20"/>
              <w:jc w:val="both"/>
            </w:pPr>
            <w:r>
              <w:rPr>
                <w:rFonts w:ascii="Times New Roman"/>
                <w:b w:val="false"/>
                <w:i w:val="false"/>
                <w:color w:val="000000"/>
                <w:sz w:val="20"/>
              </w:rPr>
              <w:t>
 </w:t>
            </w:r>
          </w:p>
          <w:bookmarkEnd w:id="13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3565012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2"/>
          <w:p>
            <w:pPr>
              <w:spacing w:after="20"/>
              <w:ind w:left="20"/>
              <w:jc w:val="both"/>
            </w:pPr>
            <w:r>
              <w:rPr>
                <w:rFonts w:ascii="Times New Roman"/>
                <w:b w:val="false"/>
                <w:i w:val="false"/>
                <w:color w:val="000000"/>
                <w:sz w:val="20"/>
              </w:rPr>
              <w:t>
 </w:t>
            </w:r>
          </w:p>
          <w:bookmarkEnd w:id="13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3"/>
          <w:p>
            <w:pPr>
              <w:spacing w:after="20"/>
              <w:ind w:left="20"/>
              <w:jc w:val="both"/>
            </w:pPr>
            <w:r>
              <w:rPr>
                <w:rFonts w:ascii="Times New Roman"/>
                <w:b w:val="false"/>
                <w:i w:val="false"/>
                <w:color w:val="000000"/>
                <w:sz w:val="20"/>
              </w:rPr>
              <w:t>
 </w:t>
            </w:r>
          </w:p>
          <w:bookmarkEnd w:id="13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4"/>
          <w:p>
            <w:pPr>
              <w:spacing w:after="20"/>
              <w:ind w:left="20"/>
              <w:jc w:val="both"/>
            </w:pPr>
            <w:r>
              <w:rPr>
                <w:rFonts w:ascii="Times New Roman"/>
                <w:b w:val="false"/>
                <w:i w:val="false"/>
                <w:color w:val="000000"/>
                <w:sz w:val="20"/>
              </w:rPr>
              <w:t>
 </w:t>
            </w:r>
          </w:p>
          <w:bookmarkEnd w:id="13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147502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5"/>
          <w:p>
            <w:pPr>
              <w:spacing w:after="20"/>
              <w:ind w:left="20"/>
              <w:jc w:val="both"/>
            </w:pPr>
            <w:r>
              <w:rPr>
                <w:rFonts w:ascii="Times New Roman"/>
                <w:b w:val="false"/>
                <w:i w:val="false"/>
                <w:color w:val="000000"/>
                <w:sz w:val="20"/>
              </w:rPr>
              <w:t>
 </w:t>
            </w:r>
          </w:p>
          <w:bookmarkEnd w:id="13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2377822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6"/>
          <w:p>
            <w:pPr>
              <w:spacing w:after="20"/>
              <w:ind w:left="20"/>
              <w:jc w:val="both"/>
            </w:pPr>
            <w:r>
              <w:rPr>
                <w:rFonts w:ascii="Times New Roman"/>
                <w:b w:val="false"/>
                <w:i w:val="false"/>
                <w:color w:val="000000"/>
                <w:sz w:val="20"/>
              </w:rPr>
              <w:t>
 </w:t>
            </w:r>
          </w:p>
          <w:bookmarkEnd w:id="13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1850742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7"/>
          <w:p>
            <w:pPr>
              <w:spacing w:after="20"/>
              <w:ind w:left="20"/>
              <w:jc w:val="both"/>
            </w:pPr>
            <w:r>
              <w:rPr>
                <w:rFonts w:ascii="Times New Roman"/>
                <w:b w:val="false"/>
                <w:i w:val="false"/>
                <w:color w:val="000000"/>
                <w:sz w:val="20"/>
              </w:rPr>
              <w:t>
 </w:t>
            </w:r>
          </w:p>
          <w:bookmarkEnd w:id="13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8"/>
          <w:p>
            <w:pPr>
              <w:spacing w:after="20"/>
              <w:ind w:left="20"/>
              <w:jc w:val="both"/>
            </w:pPr>
            <w:r>
              <w:rPr>
                <w:rFonts w:ascii="Times New Roman"/>
                <w:b w:val="false"/>
                <w:i w:val="false"/>
                <w:color w:val="000000"/>
                <w:sz w:val="20"/>
              </w:rPr>
              <w:t>
 </w:t>
            </w:r>
          </w:p>
          <w:bookmarkEnd w:id="13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3491521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9"/>
          <w:p>
            <w:pPr>
              <w:spacing w:after="20"/>
              <w:ind w:left="20"/>
              <w:jc w:val="both"/>
            </w:pPr>
            <w:r>
              <w:rPr>
                <w:rFonts w:ascii="Times New Roman"/>
                <w:b w:val="false"/>
                <w:i w:val="false"/>
                <w:color w:val="000000"/>
                <w:sz w:val="20"/>
              </w:rPr>
              <w:t>
 </w:t>
            </w:r>
          </w:p>
          <w:bookmarkEnd w:id="13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2967890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0"/>
          <w:p>
            <w:pPr>
              <w:spacing w:after="20"/>
              <w:ind w:left="20"/>
              <w:jc w:val="both"/>
            </w:pPr>
            <w:r>
              <w:rPr>
                <w:rFonts w:ascii="Times New Roman"/>
                <w:b w:val="false"/>
                <w:i w:val="false"/>
                <w:color w:val="000000"/>
                <w:sz w:val="20"/>
              </w:rPr>
              <w:t>
 </w:t>
            </w:r>
          </w:p>
          <w:bookmarkEnd w:id="14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1"/>
          <w:p>
            <w:pPr>
              <w:spacing w:after="20"/>
              <w:ind w:left="20"/>
              <w:jc w:val="both"/>
            </w:pPr>
            <w:r>
              <w:rPr>
                <w:rFonts w:ascii="Times New Roman"/>
                <w:b w:val="false"/>
                <w:i w:val="false"/>
                <w:color w:val="000000"/>
                <w:sz w:val="20"/>
              </w:rPr>
              <w:t>
 </w:t>
            </w:r>
          </w:p>
          <w:bookmarkEnd w:id="14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10447398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2"/>
          <w:p>
            <w:pPr>
              <w:spacing w:after="20"/>
              <w:ind w:left="20"/>
              <w:jc w:val="both"/>
            </w:pPr>
            <w:r>
              <w:rPr>
                <w:rFonts w:ascii="Times New Roman"/>
                <w:b w:val="false"/>
                <w:i w:val="false"/>
                <w:color w:val="000000"/>
                <w:sz w:val="20"/>
              </w:rPr>
              <w:t>
 </w:t>
            </w:r>
          </w:p>
          <w:bookmarkEnd w:id="14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3"/>
          <w:p>
            <w:pPr>
              <w:spacing w:after="20"/>
              <w:ind w:left="20"/>
              <w:jc w:val="both"/>
            </w:pPr>
            <w:r>
              <w:rPr>
                <w:rFonts w:ascii="Times New Roman"/>
                <w:b w:val="false"/>
                <w:i w:val="false"/>
                <w:color w:val="000000"/>
                <w:sz w:val="20"/>
              </w:rPr>
              <w:t>
 </w:t>
            </w:r>
          </w:p>
          <w:bookmarkEnd w:id="14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4"/>
          <w:p>
            <w:pPr>
              <w:spacing w:after="20"/>
              <w:ind w:left="20"/>
              <w:jc w:val="both"/>
            </w:pPr>
            <w:r>
              <w:rPr>
                <w:rFonts w:ascii="Times New Roman"/>
                <w:b w:val="false"/>
                <w:i w:val="false"/>
                <w:color w:val="000000"/>
                <w:sz w:val="20"/>
              </w:rPr>
              <w:t>
 </w:t>
            </w:r>
          </w:p>
          <w:bookmarkEnd w:id="14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5"/>
          <w:p>
            <w:pPr>
              <w:spacing w:after="20"/>
              <w:ind w:left="20"/>
              <w:jc w:val="both"/>
            </w:pPr>
            <w:r>
              <w:rPr>
                <w:rFonts w:ascii="Times New Roman"/>
                <w:b w:val="false"/>
                <w:i w:val="false"/>
                <w:color w:val="000000"/>
                <w:sz w:val="20"/>
              </w:rPr>
              <w:t>
 </w:t>
            </w:r>
          </w:p>
          <w:bookmarkEnd w:id="14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10029240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6"/>
          <w:p>
            <w:pPr>
              <w:spacing w:after="20"/>
              <w:ind w:left="20"/>
              <w:jc w:val="both"/>
            </w:pPr>
            <w:r>
              <w:rPr>
                <w:rFonts w:ascii="Times New Roman"/>
                <w:b w:val="false"/>
                <w:i w:val="false"/>
                <w:color w:val="000000"/>
                <w:sz w:val="20"/>
              </w:rPr>
              <w:t>
 </w:t>
            </w:r>
          </w:p>
          <w:bookmarkEnd w:id="14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10029240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7"/>
          <w:p>
            <w:pPr>
              <w:spacing w:after="20"/>
              <w:ind w:left="20"/>
              <w:jc w:val="both"/>
            </w:pPr>
            <w:r>
              <w:rPr>
                <w:rFonts w:ascii="Times New Roman"/>
                <w:b w:val="false"/>
                <w:i w:val="false"/>
                <w:color w:val="000000"/>
                <w:sz w:val="20"/>
              </w:rPr>
              <w:t>
 </w:t>
            </w:r>
          </w:p>
          <w:bookmarkEnd w:id="14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8"/>
          <w:p>
            <w:pPr>
              <w:spacing w:after="20"/>
              <w:ind w:left="20"/>
              <w:jc w:val="both"/>
            </w:pPr>
            <w:r>
              <w:rPr>
                <w:rFonts w:ascii="Times New Roman"/>
                <w:b w:val="false"/>
                <w:i w:val="false"/>
                <w:color w:val="000000"/>
                <w:sz w:val="20"/>
              </w:rPr>
              <w:t>
 </w:t>
            </w:r>
          </w:p>
          <w:bookmarkEnd w:id="14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9"/>
          <w:p>
            <w:pPr>
              <w:spacing w:after="20"/>
              <w:ind w:left="20"/>
              <w:jc w:val="both"/>
            </w:pPr>
            <w:r>
              <w:rPr>
                <w:rFonts w:ascii="Times New Roman"/>
                <w:b w:val="false"/>
                <w:i w:val="false"/>
                <w:color w:val="000000"/>
                <w:sz w:val="20"/>
              </w:rPr>
              <w:t>
 </w:t>
            </w:r>
          </w:p>
          <w:bookmarkEnd w:id="14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0"/>
          <w:p>
            <w:pPr>
              <w:spacing w:after="20"/>
              <w:ind w:left="20"/>
              <w:jc w:val="both"/>
            </w:pPr>
            <w:r>
              <w:rPr>
                <w:rFonts w:ascii="Times New Roman"/>
                <w:b w:val="false"/>
                <w:i w:val="false"/>
                <w:color w:val="000000"/>
                <w:sz w:val="20"/>
              </w:rPr>
              <w:t>
 </w:t>
            </w:r>
          </w:p>
          <w:bookmarkEnd w:id="15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1"/>
          <w:p>
            <w:pPr>
              <w:spacing w:after="20"/>
              <w:ind w:left="20"/>
              <w:jc w:val="both"/>
            </w:pPr>
            <w:r>
              <w:rPr>
                <w:rFonts w:ascii="Times New Roman"/>
                <w:b w:val="false"/>
                <w:i w:val="false"/>
                <w:color w:val="000000"/>
                <w:sz w:val="20"/>
              </w:rPr>
              <w:t>
 </w:t>
            </w:r>
          </w:p>
          <w:bookmarkEnd w:id="15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2"/>
          <w:p>
            <w:pPr>
              <w:spacing w:after="20"/>
              <w:ind w:left="20"/>
              <w:jc w:val="both"/>
            </w:pPr>
            <w:r>
              <w:rPr>
                <w:rFonts w:ascii="Times New Roman"/>
                <w:b w:val="false"/>
                <w:i w:val="false"/>
                <w:color w:val="000000"/>
                <w:sz w:val="20"/>
              </w:rPr>
              <w:t>
 </w:t>
            </w:r>
          </w:p>
          <w:bookmarkEnd w:id="15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3030812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3"/>
          <w:p>
            <w:pPr>
              <w:spacing w:after="20"/>
              <w:ind w:left="20"/>
              <w:jc w:val="both"/>
            </w:pPr>
            <w:r>
              <w:rPr>
                <w:rFonts w:ascii="Times New Roman"/>
                <w:b w:val="false"/>
                <w:i w:val="false"/>
                <w:color w:val="000000"/>
                <w:sz w:val="20"/>
              </w:rPr>
              <w:t>
 </w:t>
            </w:r>
          </w:p>
          <w:bookmarkEnd w:id="15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4"/>
          <w:p>
            <w:pPr>
              <w:spacing w:after="20"/>
              <w:ind w:left="20"/>
              <w:jc w:val="both"/>
            </w:pPr>
            <w:r>
              <w:rPr>
                <w:rFonts w:ascii="Times New Roman"/>
                <w:b w:val="false"/>
                <w:i w:val="false"/>
                <w:color w:val="000000"/>
                <w:sz w:val="20"/>
              </w:rPr>
              <w:t>
 </w:t>
            </w:r>
          </w:p>
          <w:bookmarkEnd w:id="15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5"/>
          <w:p>
            <w:pPr>
              <w:spacing w:after="20"/>
              <w:ind w:left="20"/>
              <w:jc w:val="both"/>
            </w:pPr>
            <w:r>
              <w:rPr>
                <w:rFonts w:ascii="Times New Roman"/>
                <w:b w:val="false"/>
                <w:i w:val="false"/>
                <w:color w:val="000000"/>
                <w:sz w:val="20"/>
              </w:rPr>
              <w:t>
 </w:t>
            </w:r>
          </w:p>
          <w:bookmarkEnd w:id="15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2907531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6"/>
          <w:p>
            <w:pPr>
              <w:spacing w:after="20"/>
              <w:ind w:left="20"/>
              <w:jc w:val="both"/>
            </w:pPr>
            <w:r>
              <w:rPr>
                <w:rFonts w:ascii="Times New Roman"/>
                <w:b w:val="false"/>
                <w:i w:val="false"/>
                <w:color w:val="000000"/>
                <w:sz w:val="20"/>
              </w:rPr>
              <w:t>
 </w:t>
            </w:r>
          </w:p>
          <w:bookmarkEnd w:id="15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7"/>
          <w:p>
            <w:pPr>
              <w:spacing w:after="20"/>
              <w:ind w:left="20"/>
              <w:jc w:val="both"/>
            </w:pPr>
            <w:r>
              <w:rPr>
                <w:rFonts w:ascii="Times New Roman"/>
                <w:b w:val="false"/>
                <w:i w:val="false"/>
                <w:color w:val="000000"/>
                <w:sz w:val="20"/>
              </w:rPr>
              <w:t>
 </w:t>
            </w:r>
          </w:p>
          <w:bookmarkEnd w:id="15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8"/>
          <w:p>
            <w:pPr>
              <w:spacing w:after="20"/>
              <w:ind w:left="20"/>
              <w:jc w:val="both"/>
            </w:pPr>
            <w:r>
              <w:rPr>
                <w:rFonts w:ascii="Times New Roman"/>
                <w:b w:val="false"/>
                <w:i w:val="false"/>
                <w:color w:val="000000"/>
                <w:sz w:val="20"/>
              </w:rPr>
              <w:t>
 </w:t>
            </w:r>
          </w:p>
          <w:bookmarkEnd w:id="15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159293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9"/>
          <w:p>
            <w:pPr>
              <w:spacing w:after="20"/>
              <w:ind w:left="20"/>
              <w:jc w:val="both"/>
            </w:pPr>
            <w:r>
              <w:rPr>
                <w:rFonts w:ascii="Times New Roman"/>
                <w:b w:val="false"/>
                <w:i w:val="false"/>
                <w:color w:val="000000"/>
                <w:sz w:val="20"/>
              </w:rPr>
              <w:t>
 </w:t>
            </w:r>
          </w:p>
          <w:bookmarkEnd w:id="15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0"/>
          <w:p>
            <w:pPr>
              <w:spacing w:after="20"/>
              <w:ind w:left="20"/>
              <w:jc w:val="both"/>
            </w:pPr>
            <w:r>
              <w:rPr>
                <w:rFonts w:ascii="Times New Roman"/>
                <w:b w:val="false"/>
                <w:i w:val="false"/>
                <w:color w:val="000000"/>
                <w:sz w:val="20"/>
              </w:rPr>
              <w:t>
 </w:t>
            </w:r>
          </w:p>
          <w:bookmarkEnd w:id="16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114938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1"/>
          <w:p>
            <w:pPr>
              <w:spacing w:after="20"/>
              <w:ind w:left="20"/>
              <w:jc w:val="both"/>
            </w:pPr>
            <w:r>
              <w:rPr>
                <w:rFonts w:ascii="Times New Roman"/>
                <w:b w:val="false"/>
                <w:i w:val="false"/>
                <w:color w:val="000000"/>
                <w:sz w:val="20"/>
              </w:rPr>
              <w:t>
 </w:t>
            </w:r>
          </w:p>
          <w:bookmarkEnd w:id="16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2"/>
          <w:p>
            <w:pPr>
              <w:spacing w:after="20"/>
              <w:ind w:left="20"/>
              <w:jc w:val="both"/>
            </w:pPr>
            <w:r>
              <w:rPr>
                <w:rFonts w:ascii="Times New Roman"/>
                <w:b w:val="false"/>
                <w:i w:val="false"/>
                <w:color w:val="000000"/>
                <w:sz w:val="20"/>
              </w:rPr>
              <w:t>
 </w:t>
            </w:r>
          </w:p>
          <w:bookmarkEnd w:id="16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275394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3"/>
          <w:p>
            <w:pPr>
              <w:spacing w:after="20"/>
              <w:ind w:left="20"/>
              <w:jc w:val="both"/>
            </w:pPr>
            <w:r>
              <w:rPr>
                <w:rFonts w:ascii="Times New Roman"/>
                <w:b w:val="false"/>
                <w:i w:val="false"/>
                <w:color w:val="000000"/>
                <w:sz w:val="20"/>
              </w:rPr>
              <w:t>
 </w:t>
            </w:r>
          </w:p>
          <w:bookmarkEnd w:id="16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800671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4"/>
          <w:p>
            <w:pPr>
              <w:spacing w:after="20"/>
              <w:ind w:left="20"/>
              <w:jc w:val="both"/>
            </w:pPr>
            <w:r>
              <w:rPr>
                <w:rFonts w:ascii="Times New Roman"/>
                <w:b w:val="false"/>
                <w:i w:val="false"/>
                <w:color w:val="000000"/>
                <w:sz w:val="20"/>
              </w:rPr>
              <w:t>
 </w:t>
            </w:r>
          </w:p>
          <w:bookmarkEnd w:id="16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1281511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5"/>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6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30770394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6"/>
          <w:p>
            <w:pPr>
              <w:spacing w:after="20"/>
              <w:ind w:left="20"/>
              <w:jc w:val="both"/>
            </w:pPr>
            <w:r>
              <w:rPr>
                <w:rFonts w:ascii="Times New Roman"/>
                <w:b w:val="false"/>
                <w:i w:val="false"/>
                <w:color w:val="000000"/>
                <w:sz w:val="20"/>
              </w:rPr>
              <w:t>
 </w:t>
            </w:r>
          </w:p>
          <w:bookmarkEnd w:id="16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Кең бейiндi ауруханалар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830502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7"/>
          <w:p>
            <w:pPr>
              <w:spacing w:after="20"/>
              <w:ind w:left="20"/>
              <w:jc w:val="both"/>
            </w:pPr>
            <w:r>
              <w:rPr>
                <w:rFonts w:ascii="Times New Roman"/>
                <w:b w:val="false"/>
                <w:i w:val="false"/>
                <w:color w:val="000000"/>
                <w:sz w:val="20"/>
              </w:rPr>
              <w:t>
 </w:t>
            </w:r>
          </w:p>
          <w:bookmarkEnd w:id="16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830502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8"/>
          <w:p>
            <w:pPr>
              <w:spacing w:after="20"/>
              <w:ind w:left="20"/>
              <w:jc w:val="both"/>
            </w:pPr>
            <w:r>
              <w:rPr>
                <w:rFonts w:ascii="Times New Roman"/>
                <w:b w:val="false"/>
                <w:i w:val="false"/>
                <w:color w:val="000000"/>
                <w:sz w:val="20"/>
              </w:rPr>
              <w:t>
 </w:t>
            </w:r>
          </w:p>
          <w:bookmarkEnd w:id="16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830502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9"/>
          <w:p>
            <w:pPr>
              <w:spacing w:after="20"/>
              <w:ind w:left="20"/>
              <w:jc w:val="both"/>
            </w:pPr>
            <w:r>
              <w:rPr>
                <w:rFonts w:ascii="Times New Roman"/>
                <w:b w:val="false"/>
                <w:i w:val="false"/>
                <w:color w:val="000000"/>
                <w:sz w:val="20"/>
              </w:rPr>
              <w:t>
 </w:t>
            </w:r>
          </w:p>
          <w:bookmarkEnd w:id="16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3765050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0"/>
          <w:p>
            <w:pPr>
              <w:spacing w:after="20"/>
              <w:ind w:left="20"/>
              <w:jc w:val="both"/>
            </w:pPr>
            <w:r>
              <w:rPr>
                <w:rFonts w:ascii="Times New Roman"/>
                <w:b w:val="false"/>
                <w:i w:val="false"/>
                <w:color w:val="000000"/>
                <w:sz w:val="20"/>
              </w:rPr>
              <w:t>
 </w:t>
            </w:r>
          </w:p>
          <w:bookmarkEnd w:id="17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1597928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1"/>
          <w:p>
            <w:pPr>
              <w:spacing w:after="20"/>
              <w:ind w:left="20"/>
              <w:jc w:val="both"/>
            </w:pPr>
            <w:r>
              <w:rPr>
                <w:rFonts w:ascii="Times New Roman"/>
                <w:b w:val="false"/>
                <w:i w:val="false"/>
                <w:color w:val="000000"/>
                <w:sz w:val="20"/>
              </w:rPr>
              <w:t>
 </w:t>
            </w:r>
          </w:p>
          <w:bookmarkEnd w:id="17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859504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2"/>
          <w:p>
            <w:pPr>
              <w:spacing w:after="20"/>
              <w:ind w:left="20"/>
              <w:jc w:val="both"/>
            </w:pPr>
            <w:r>
              <w:rPr>
                <w:rFonts w:ascii="Times New Roman"/>
                <w:b w:val="false"/>
                <w:i w:val="false"/>
                <w:color w:val="000000"/>
                <w:sz w:val="20"/>
              </w:rPr>
              <w:t>
 </w:t>
            </w:r>
          </w:p>
          <w:bookmarkEnd w:id="17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3"/>
          <w:p>
            <w:pPr>
              <w:spacing w:after="20"/>
              <w:ind w:left="20"/>
              <w:jc w:val="both"/>
            </w:pPr>
            <w:r>
              <w:rPr>
                <w:rFonts w:ascii="Times New Roman"/>
                <w:b w:val="false"/>
                <w:i w:val="false"/>
                <w:color w:val="000000"/>
                <w:sz w:val="20"/>
              </w:rPr>
              <w:t>
 </w:t>
            </w:r>
          </w:p>
          <w:bookmarkEnd w:id="17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4"/>
          <w:p>
            <w:pPr>
              <w:spacing w:after="20"/>
              <w:ind w:left="20"/>
              <w:jc w:val="both"/>
            </w:pPr>
            <w:r>
              <w:rPr>
                <w:rFonts w:ascii="Times New Roman"/>
                <w:b w:val="false"/>
                <w:i w:val="false"/>
                <w:color w:val="000000"/>
                <w:sz w:val="20"/>
              </w:rPr>
              <w:t>
 </w:t>
            </w:r>
          </w:p>
          <w:bookmarkEnd w:id="17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2167122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5"/>
          <w:p>
            <w:pPr>
              <w:spacing w:after="20"/>
              <w:ind w:left="20"/>
              <w:jc w:val="both"/>
            </w:pPr>
            <w:r>
              <w:rPr>
                <w:rFonts w:ascii="Times New Roman"/>
                <w:b w:val="false"/>
                <w:i w:val="false"/>
                <w:color w:val="000000"/>
                <w:sz w:val="20"/>
              </w:rPr>
              <w:t>
 </w:t>
            </w:r>
          </w:p>
          <w:bookmarkEnd w:id="17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2167122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6"/>
          <w:p>
            <w:pPr>
              <w:spacing w:after="20"/>
              <w:ind w:left="20"/>
              <w:jc w:val="both"/>
            </w:pPr>
            <w:r>
              <w:rPr>
                <w:rFonts w:ascii="Times New Roman"/>
                <w:b w:val="false"/>
                <w:i w:val="false"/>
                <w:color w:val="000000"/>
                <w:sz w:val="20"/>
              </w:rPr>
              <w:t>
 </w:t>
            </w:r>
          </w:p>
          <w:bookmarkEnd w:id="17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12751525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7"/>
          <w:p>
            <w:pPr>
              <w:spacing w:after="20"/>
              <w:ind w:left="20"/>
              <w:jc w:val="both"/>
            </w:pPr>
            <w:r>
              <w:rPr>
                <w:rFonts w:ascii="Times New Roman"/>
                <w:b w:val="false"/>
                <w:i w:val="false"/>
                <w:color w:val="000000"/>
                <w:sz w:val="20"/>
              </w:rPr>
              <w:t>
 </w:t>
            </w:r>
          </w:p>
          <w:bookmarkEnd w:id="17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12751525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8"/>
          <w:p>
            <w:pPr>
              <w:spacing w:after="20"/>
              <w:ind w:left="20"/>
              <w:jc w:val="both"/>
            </w:pPr>
            <w:r>
              <w:rPr>
                <w:rFonts w:ascii="Times New Roman"/>
                <w:b w:val="false"/>
                <w:i w:val="false"/>
                <w:color w:val="000000"/>
                <w:sz w:val="20"/>
              </w:rPr>
              <w:t>
 </w:t>
            </w:r>
          </w:p>
          <w:bookmarkEnd w:id="17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6150089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9"/>
          <w:p>
            <w:pPr>
              <w:spacing w:after="20"/>
              <w:ind w:left="20"/>
              <w:jc w:val="both"/>
            </w:pPr>
            <w:r>
              <w:rPr>
                <w:rFonts w:ascii="Times New Roman"/>
                <w:b w:val="false"/>
                <w:i w:val="false"/>
                <w:color w:val="000000"/>
                <w:sz w:val="20"/>
              </w:rPr>
              <w:t>
 </w:t>
            </w:r>
          </w:p>
          <w:bookmarkEnd w:id="17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0"/>
          <w:p>
            <w:pPr>
              <w:spacing w:after="20"/>
              <w:ind w:left="20"/>
              <w:jc w:val="both"/>
            </w:pPr>
            <w:r>
              <w:rPr>
                <w:rFonts w:ascii="Times New Roman"/>
                <w:b w:val="false"/>
                <w:i w:val="false"/>
                <w:color w:val="000000"/>
                <w:sz w:val="20"/>
              </w:rPr>
              <w:t>
 </w:t>
            </w:r>
          </w:p>
          <w:bookmarkEnd w:id="18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1"/>
          <w:p>
            <w:pPr>
              <w:spacing w:after="20"/>
              <w:ind w:left="20"/>
              <w:jc w:val="both"/>
            </w:pPr>
            <w:r>
              <w:rPr>
                <w:rFonts w:ascii="Times New Roman"/>
                <w:b w:val="false"/>
                <w:i w:val="false"/>
                <w:color w:val="000000"/>
                <w:sz w:val="20"/>
              </w:rPr>
              <w:t>
 </w:t>
            </w:r>
          </w:p>
          <w:bookmarkEnd w:id="18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524497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2"/>
          <w:p>
            <w:pPr>
              <w:spacing w:after="20"/>
              <w:ind w:left="20"/>
              <w:jc w:val="both"/>
            </w:pPr>
            <w:r>
              <w:rPr>
                <w:rFonts w:ascii="Times New Roman"/>
                <w:b w:val="false"/>
                <w:i w:val="false"/>
                <w:color w:val="000000"/>
                <w:sz w:val="20"/>
              </w:rPr>
              <w:t>
 </w:t>
            </w:r>
          </w:p>
          <w:bookmarkEnd w:id="18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1226289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3"/>
          <w:p>
            <w:pPr>
              <w:spacing w:after="20"/>
              <w:ind w:left="20"/>
              <w:jc w:val="both"/>
            </w:pPr>
            <w:r>
              <w:rPr>
                <w:rFonts w:ascii="Times New Roman"/>
                <w:b w:val="false"/>
                <w:i w:val="false"/>
                <w:color w:val="000000"/>
                <w:sz w:val="20"/>
              </w:rPr>
              <w:t>
 </w:t>
            </w:r>
          </w:p>
          <w:bookmarkEnd w:id="18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4"/>
          <w:p>
            <w:pPr>
              <w:spacing w:after="20"/>
              <w:ind w:left="20"/>
              <w:jc w:val="both"/>
            </w:pPr>
            <w:r>
              <w:rPr>
                <w:rFonts w:ascii="Times New Roman"/>
                <w:b w:val="false"/>
                <w:i w:val="false"/>
                <w:color w:val="000000"/>
                <w:sz w:val="20"/>
              </w:rPr>
              <w:t>
 </w:t>
            </w:r>
          </w:p>
          <w:bookmarkEnd w:id="18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2349596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5"/>
          <w:p>
            <w:pPr>
              <w:spacing w:after="20"/>
              <w:ind w:left="20"/>
              <w:jc w:val="both"/>
            </w:pPr>
            <w:r>
              <w:rPr>
                <w:rFonts w:ascii="Times New Roman"/>
                <w:b w:val="false"/>
                <w:i w:val="false"/>
                <w:color w:val="000000"/>
                <w:sz w:val="20"/>
              </w:rPr>
              <w:t>
 </w:t>
            </w:r>
          </w:p>
          <w:bookmarkEnd w:id="18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бар науқастарды тромболитикалық препараттармен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6"/>
          <w:p>
            <w:pPr>
              <w:spacing w:after="20"/>
              <w:ind w:left="20"/>
              <w:jc w:val="both"/>
            </w:pPr>
            <w:r>
              <w:rPr>
                <w:rFonts w:ascii="Times New Roman"/>
                <w:b w:val="false"/>
                <w:i w:val="false"/>
                <w:color w:val="000000"/>
                <w:sz w:val="20"/>
              </w:rPr>
              <w:t>
 </w:t>
            </w:r>
          </w:p>
          <w:bookmarkEnd w:id="18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4260549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7"/>
          <w:p>
            <w:pPr>
              <w:spacing w:after="20"/>
              <w:ind w:left="20"/>
              <w:jc w:val="both"/>
            </w:pPr>
            <w:r>
              <w:rPr>
                <w:rFonts w:ascii="Times New Roman"/>
                <w:b w:val="false"/>
                <w:i w:val="false"/>
                <w:color w:val="000000"/>
                <w:sz w:val="20"/>
              </w:rPr>
              <w:t>
 </w:t>
            </w:r>
          </w:p>
          <w:bookmarkEnd w:id="18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4260549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8"/>
          <w:p>
            <w:pPr>
              <w:spacing w:after="20"/>
              <w:ind w:left="20"/>
              <w:jc w:val="both"/>
            </w:pPr>
            <w:r>
              <w:rPr>
                <w:rFonts w:ascii="Times New Roman"/>
                <w:b w:val="false"/>
                <w:i w:val="false"/>
                <w:color w:val="000000"/>
                <w:sz w:val="20"/>
              </w:rPr>
              <w:t>
 </w:t>
            </w:r>
          </w:p>
          <w:bookmarkEnd w:id="18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3781694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9"/>
          <w:p>
            <w:pPr>
              <w:spacing w:after="20"/>
              <w:ind w:left="20"/>
              <w:jc w:val="both"/>
            </w:pPr>
            <w:r>
              <w:rPr>
                <w:rFonts w:ascii="Times New Roman"/>
                <w:b w:val="false"/>
                <w:i w:val="false"/>
                <w:color w:val="000000"/>
                <w:sz w:val="20"/>
              </w:rPr>
              <w:t>
 </w:t>
            </w:r>
          </w:p>
          <w:bookmarkEnd w:id="18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427873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0"/>
          <w:p>
            <w:pPr>
              <w:spacing w:after="20"/>
              <w:ind w:left="20"/>
              <w:jc w:val="both"/>
            </w:pPr>
            <w:r>
              <w:rPr>
                <w:rFonts w:ascii="Times New Roman"/>
                <w:b w:val="false"/>
                <w:i w:val="false"/>
                <w:color w:val="000000"/>
                <w:sz w:val="20"/>
              </w:rPr>
              <w:t>
 </w:t>
            </w:r>
          </w:p>
          <w:bookmarkEnd w:id="19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1"/>
          <w:p>
            <w:pPr>
              <w:spacing w:after="20"/>
              <w:ind w:left="20"/>
              <w:jc w:val="both"/>
            </w:pPr>
            <w:r>
              <w:rPr>
                <w:rFonts w:ascii="Times New Roman"/>
                <w:b w:val="false"/>
                <w:i w:val="false"/>
                <w:color w:val="000000"/>
                <w:sz w:val="20"/>
              </w:rPr>
              <w:t>
 </w:t>
            </w:r>
          </w:p>
          <w:bookmarkEnd w:id="19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2764891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2"/>
          <w:p>
            <w:pPr>
              <w:spacing w:after="20"/>
              <w:ind w:left="20"/>
              <w:jc w:val="both"/>
            </w:pPr>
            <w:r>
              <w:rPr>
                <w:rFonts w:ascii="Times New Roman"/>
                <w:b w:val="false"/>
                <w:i w:val="false"/>
                <w:color w:val="000000"/>
                <w:sz w:val="20"/>
              </w:rPr>
              <w:t>
 </w:t>
            </w:r>
          </w:p>
          <w:bookmarkEnd w:id="19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2764891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3"/>
          <w:p>
            <w:pPr>
              <w:spacing w:after="20"/>
              <w:ind w:left="20"/>
              <w:jc w:val="both"/>
            </w:pPr>
            <w:r>
              <w:rPr>
                <w:rFonts w:ascii="Times New Roman"/>
                <w:b w:val="false"/>
                <w:i w:val="false"/>
                <w:color w:val="000000"/>
                <w:sz w:val="20"/>
              </w:rPr>
              <w:t>
 </w:t>
            </w:r>
          </w:p>
          <w:bookmarkEnd w:id="19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2713587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4"/>
          <w:p>
            <w:pPr>
              <w:spacing w:after="20"/>
              <w:ind w:left="20"/>
              <w:jc w:val="both"/>
            </w:pPr>
            <w:r>
              <w:rPr>
                <w:rFonts w:ascii="Times New Roman"/>
                <w:b w:val="false"/>
                <w:i w:val="false"/>
                <w:color w:val="000000"/>
                <w:sz w:val="20"/>
              </w:rPr>
              <w:t>
 </w:t>
            </w:r>
          </w:p>
          <w:bookmarkEnd w:id="19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5"/>
          <w:p>
            <w:pPr>
              <w:spacing w:after="20"/>
              <w:ind w:left="20"/>
              <w:jc w:val="both"/>
            </w:pPr>
            <w:r>
              <w:rPr>
                <w:rFonts w:ascii="Times New Roman"/>
                <w:b w:val="false"/>
                <w:i w:val="false"/>
                <w:color w:val="000000"/>
                <w:sz w:val="20"/>
              </w:rPr>
              <w:t>
 </w:t>
            </w:r>
          </w:p>
          <w:bookmarkEnd w:id="19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6397877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6"/>
          <w:p>
            <w:pPr>
              <w:spacing w:after="20"/>
              <w:ind w:left="20"/>
              <w:jc w:val="both"/>
            </w:pPr>
            <w:r>
              <w:rPr>
                <w:rFonts w:ascii="Times New Roman"/>
                <w:b w:val="false"/>
                <w:i w:val="false"/>
                <w:color w:val="000000"/>
                <w:sz w:val="20"/>
              </w:rPr>
              <w:t>
 </w:t>
            </w:r>
          </w:p>
          <w:bookmarkEnd w:id="19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6397877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7"/>
          <w:p>
            <w:pPr>
              <w:spacing w:after="20"/>
              <w:ind w:left="20"/>
              <w:jc w:val="both"/>
            </w:pPr>
            <w:r>
              <w:rPr>
                <w:rFonts w:ascii="Times New Roman"/>
                <w:b w:val="false"/>
                <w:i w:val="false"/>
                <w:color w:val="000000"/>
                <w:sz w:val="20"/>
              </w:rPr>
              <w:t>
 </w:t>
            </w:r>
          </w:p>
          <w:bookmarkEnd w:id="19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8"/>
          <w:p>
            <w:pPr>
              <w:spacing w:after="20"/>
              <w:ind w:left="20"/>
              <w:jc w:val="both"/>
            </w:pPr>
            <w:r>
              <w:rPr>
                <w:rFonts w:ascii="Times New Roman"/>
                <w:b w:val="false"/>
                <w:i w:val="false"/>
                <w:color w:val="000000"/>
                <w:sz w:val="20"/>
              </w:rPr>
              <w:t>
 </w:t>
            </w:r>
          </w:p>
          <w:bookmarkEnd w:id="19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1142838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9"/>
          <w:p>
            <w:pPr>
              <w:spacing w:after="20"/>
              <w:ind w:left="20"/>
              <w:jc w:val="both"/>
            </w:pPr>
            <w:r>
              <w:rPr>
                <w:rFonts w:ascii="Times New Roman"/>
                <w:b w:val="false"/>
                <w:i w:val="false"/>
                <w:color w:val="000000"/>
                <w:sz w:val="20"/>
              </w:rPr>
              <w:t>
 </w:t>
            </w:r>
          </w:p>
          <w:bookmarkEnd w:id="19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0"/>
          <w:p>
            <w:pPr>
              <w:spacing w:after="20"/>
              <w:ind w:left="20"/>
              <w:jc w:val="both"/>
            </w:pPr>
            <w:r>
              <w:rPr>
                <w:rFonts w:ascii="Times New Roman"/>
                <w:b w:val="false"/>
                <w:i w:val="false"/>
                <w:color w:val="000000"/>
                <w:sz w:val="20"/>
              </w:rPr>
              <w:t>
 </w:t>
            </w:r>
          </w:p>
          <w:bookmarkEnd w:id="20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1"/>
          <w:p>
            <w:pPr>
              <w:spacing w:after="20"/>
              <w:ind w:left="20"/>
              <w:jc w:val="both"/>
            </w:pPr>
            <w:r>
              <w:rPr>
                <w:rFonts w:ascii="Times New Roman"/>
                <w:b w:val="false"/>
                <w:i w:val="false"/>
                <w:color w:val="000000"/>
                <w:sz w:val="20"/>
              </w:rPr>
              <w:t>
 </w:t>
            </w:r>
          </w:p>
          <w:bookmarkEnd w:id="20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2"/>
          <w:p>
            <w:pPr>
              <w:spacing w:after="20"/>
              <w:ind w:left="20"/>
              <w:jc w:val="both"/>
            </w:pPr>
            <w:r>
              <w:rPr>
                <w:rFonts w:ascii="Times New Roman"/>
                <w:b w:val="false"/>
                <w:i w:val="false"/>
                <w:color w:val="000000"/>
                <w:sz w:val="20"/>
              </w:rPr>
              <w:t>
 </w:t>
            </w:r>
          </w:p>
          <w:bookmarkEnd w:id="20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3"/>
          <w:p>
            <w:pPr>
              <w:spacing w:after="20"/>
              <w:ind w:left="20"/>
              <w:jc w:val="both"/>
            </w:pPr>
            <w:r>
              <w:rPr>
                <w:rFonts w:ascii="Times New Roman"/>
                <w:b w:val="false"/>
                <w:i w:val="false"/>
                <w:color w:val="000000"/>
                <w:sz w:val="20"/>
              </w:rPr>
              <w:t>
 </w:t>
            </w:r>
          </w:p>
          <w:bookmarkEnd w:id="20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4974763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4"/>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20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7484018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5"/>
          <w:p>
            <w:pPr>
              <w:spacing w:after="20"/>
              <w:ind w:left="20"/>
              <w:jc w:val="both"/>
            </w:pPr>
            <w:r>
              <w:rPr>
                <w:rFonts w:ascii="Times New Roman"/>
                <w:b w:val="false"/>
                <w:i w:val="false"/>
                <w:color w:val="000000"/>
                <w:sz w:val="20"/>
              </w:rPr>
              <w:t>
 </w:t>
            </w:r>
          </w:p>
          <w:bookmarkEnd w:id="20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5226137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6"/>
          <w:p>
            <w:pPr>
              <w:spacing w:after="20"/>
              <w:ind w:left="20"/>
              <w:jc w:val="both"/>
            </w:pPr>
            <w:r>
              <w:rPr>
                <w:rFonts w:ascii="Times New Roman"/>
                <w:b w:val="false"/>
                <w:i w:val="false"/>
                <w:color w:val="000000"/>
                <w:sz w:val="20"/>
              </w:rPr>
              <w:t>
 </w:t>
            </w:r>
          </w:p>
          <w:bookmarkEnd w:id="20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3261978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7"/>
          <w:p>
            <w:pPr>
              <w:spacing w:after="20"/>
              <w:ind w:left="20"/>
              <w:jc w:val="both"/>
            </w:pPr>
            <w:r>
              <w:rPr>
                <w:rFonts w:ascii="Times New Roman"/>
                <w:b w:val="false"/>
                <w:i w:val="false"/>
                <w:color w:val="000000"/>
                <w:sz w:val="20"/>
              </w:rPr>
              <w:t>
 </w:t>
            </w:r>
          </w:p>
          <w:bookmarkEnd w:id="20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8"/>
          <w:p>
            <w:pPr>
              <w:spacing w:after="20"/>
              <w:ind w:left="20"/>
              <w:jc w:val="both"/>
            </w:pPr>
            <w:r>
              <w:rPr>
                <w:rFonts w:ascii="Times New Roman"/>
                <w:b w:val="false"/>
                <w:i w:val="false"/>
                <w:color w:val="000000"/>
                <w:sz w:val="20"/>
              </w:rPr>
              <w:t>
 </w:t>
            </w:r>
          </w:p>
          <w:bookmarkEnd w:id="20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1859558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9"/>
          <w:p>
            <w:pPr>
              <w:spacing w:after="20"/>
              <w:ind w:left="20"/>
              <w:jc w:val="both"/>
            </w:pPr>
            <w:r>
              <w:rPr>
                <w:rFonts w:ascii="Times New Roman"/>
                <w:b w:val="false"/>
                <w:i w:val="false"/>
                <w:color w:val="000000"/>
                <w:sz w:val="20"/>
              </w:rPr>
              <w:t>
 </w:t>
            </w:r>
          </w:p>
          <w:bookmarkEnd w:id="20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0"/>
          <w:p>
            <w:pPr>
              <w:spacing w:after="20"/>
              <w:ind w:left="20"/>
              <w:jc w:val="both"/>
            </w:pPr>
            <w:r>
              <w:rPr>
                <w:rFonts w:ascii="Times New Roman"/>
                <w:b w:val="false"/>
                <w:i w:val="false"/>
                <w:color w:val="000000"/>
                <w:sz w:val="20"/>
              </w:rPr>
              <w:t>
 </w:t>
            </w:r>
          </w:p>
          <w:bookmarkEnd w:id="21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1"/>
          <w:p>
            <w:pPr>
              <w:spacing w:after="20"/>
              <w:ind w:left="20"/>
              <w:jc w:val="both"/>
            </w:pPr>
            <w:r>
              <w:rPr>
                <w:rFonts w:ascii="Times New Roman"/>
                <w:b w:val="false"/>
                <w:i w:val="false"/>
                <w:color w:val="000000"/>
                <w:sz w:val="20"/>
              </w:rPr>
              <w:t>
 </w:t>
            </w:r>
          </w:p>
          <w:bookmarkEnd w:id="21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2"/>
          <w:p>
            <w:pPr>
              <w:spacing w:after="20"/>
              <w:ind w:left="20"/>
              <w:jc w:val="both"/>
            </w:pPr>
            <w:r>
              <w:rPr>
                <w:rFonts w:ascii="Times New Roman"/>
                <w:b w:val="false"/>
                <w:i w:val="false"/>
                <w:color w:val="000000"/>
                <w:sz w:val="20"/>
              </w:rPr>
              <w:t>
 </w:t>
            </w:r>
          </w:p>
          <w:bookmarkEnd w:id="21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3"/>
          <w:p>
            <w:pPr>
              <w:spacing w:after="20"/>
              <w:ind w:left="20"/>
              <w:jc w:val="both"/>
            </w:pPr>
            <w:r>
              <w:rPr>
                <w:rFonts w:ascii="Times New Roman"/>
                <w:b w:val="false"/>
                <w:i w:val="false"/>
                <w:color w:val="000000"/>
                <w:sz w:val="20"/>
              </w:rPr>
              <w:t>
 </w:t>
            </w:r>
          </w:p>
          <w:bookmarkEnd w:id="21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1766559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4"/>
          <w:p>
            <w:pPr>
              <w:spacing w:after="20"/>
              <w:ind w:left="20"/>
              <w:jc w:val="both"/>
            </w:pPr>
            <w:r>
              <w:rPr>
                <w:rFonts w:ascii="Times New Roman"/>
                <w:b w:val="false"/>
                <w:i w:val="false"/>
                <w:color w:val="000000"/>
                <w:sz w:val="20"/>
              </w:rPr>
              <w:t>
 </w:t>
            </w:r>
          </w:p>
          <w:bookmarkEnd w:id="21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5"/>
          <w:p>
            <w:pPr>
              <w:spacing w:after="20"/>
              <w:ind w:left="20"/>
              <w:jc w:val="both"/>
            </w:pPr>
            <w:r>
              <w:rPr>
                <w:rFonts w:ascii="Times New Roman"/>
                <w:b w:val="false"/>
                <w:i w:val="false"/>
                <w:color w:val="000000"/>
                <w:sz w:val="20"/>
              </w:rPr>
              <w:t>
 </w:t>
            </w:r>
          </w:p>
          <w:bookmarkEnd w:id="21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6"/>
          <w:p>
            <w:pPr>
              <w:spacing w:after="20"/>
              <w:ind w:left="20"/>
              <w:jc w:val="both"/>
            </w:pPr>
            <w:r>
              <w:rPr>
                <w:rFonts w:ascii="Times New Roman"/>
                <w:b w:val="false"/>
                <w:i w:val="false"/>
                <w:color w:val="000000"/>
                <w:sz w:val="20"/>
              </w:rPr>
              <w:t>
 </w:t>
            </w:r>
          </w:p>
          <w:bookmarkEnd w:id="21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7"/>
          <w:p>
            <w:pPr>
              <w:spacing w:after="20"/>
              <w:ind w:left="20"/>
              <w:jc w:val="both"/>
            </w:pPr>
            <w:r>
              <w:rPr>
                <w:rFonts w:ascii="Times New Roman"/>
                <w:b w:val="false"/>
                <w:i w:val="false"/>
                <w:color w:val="000000"/>
                <w:sz w:val="20"/>
              </w:rPr>
              <w:t>
 </w:t>
            </w:r>
          </w:p>
          <w:bookmarkEnd w:id="21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8"/>
          <w:p>
            <w:pPr>
              <w:spacing w:after="20"/>
              <w:ind w:left="20"/>
              <w:jc w:val="both"/>
            </w:pPr>
            <w:r>
              <w:rPr>
                <w:rFonts w:ascii="Times New Roman"/>
                <w:b w:val="false"/>
                <w:i w:val="false"/>
                <w:color w:val="000000"/>
                <w:sz w:val="20"/>
              </w:rPr>
              <w:t>
 </w:t>
            </w:r>
          </w:p>
          <w:bookmarkEnd w:id="21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1626028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9"/>
          <w:p>
            <w:pPr>
              <w:spacing w:after="20"/>
              <w:ind w:left="20"/>
              <w:jc w:val="both"/>
            </w:pPr>
            <w:r>
              <w:rPr>
                <w:rFonts w:ascii="Times New Roman"/>
                <w:b w:val="false"/>
                <w:i w:val="false"/>
                <w:color w:val="000000"/>
                <w:sz w:val="20"/>
              </w:rPr>
              <w:t>
 </w:t>
            </w:r>
          </w:p>
          <w:bookmarkEnd w:id="21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1491212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0"/>
          <w:p>
            <w:pPr>
              <w:spacing w:after="20"/>
              <w:ind w:left="20"/>
              <w:jc w:val="both"/>
            </w:pPr>
            <w:r>
              <w:rPr>
                <w:rFonts w:ascii="Times New Roman"/>
                <w:b w:val="false"/>
                <w:i w:val="false"/>
                <w:color w:val="000000"/>
                <w:sz w:val="20"/>
              </w:rPr>
              <w:t>
 </w:t>
            </w:r>
          </w:p>
          <w:bookmarkEnd w:id="22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1"/>
          <w:p>
            <w:pPr>
              <w:spacing w:after="20"/>
              <w:ind w:left="20"/>
              <w:jc w:val="both"/>
            </w:pPr>
            <w:r>
              <w:rPr>
                <w:rFonts w:ascii="Times New Roman"/>
                <w:b w:val="false"/>
                <w:i w:val="false"/>
                <w:color w:val="000000"/>
                <w:sz w:val="20"/>
              </w:rPr>
              <w:t>
 </w:t>
            </w:r>
          </w:p>
          <w:bookmarkEnd w:id="22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2"/>
          <w:p>
            <w:pPr>
              <w:spacing w:after="20"/>
              <w:ind w:left="20"/>
              <w:jc w:val="both"/>
            </w:pPr>
            <w:r>
              <w:rPr>
                <w:rFonts w:ascii="Times New Roman"/>
                <w:b w:val="false"/>
                <w:i w:val="false"/>
                <w:color w:val="000000"/>
                <w:sz w:val="20"/>
              </w:rPr>
              <w:t>
 </w:t>
            </w:r>
          </w:p>
          <w:bookmarkEnd w:id="22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3"/>
          <w:p>
            <w:pPr>
              <w:spacing w:after="20"/>
              <w:ind w:left="20"/>
              <w:jc w:val="both"/>
            </w:pPr>
            <w:r>
              <w:rPr>
                <w:rFonts w:ascii="Times New Roman"/>
                <w:b w:val="false"/>
                <w:i w:val="false"/>
                <w:color w:val="000000"/>
                <w:sz w:val="20"/>
              </w:rPr>
              <w:t>
 </w:t>
            </w:r>
          </w:p>
          <w:bookmarkEnd w:id="22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4"/>
          <w:p>
            <w:pPr>
              <w:spacing w:after="20"/>
              <w:ind w:left="20"/>
              <w:jc w:val="both"/>
            </w:pPr>
            <w:r>
              <w:rPr>
                <w:rFonts w:ascii="Times New Roman"/>
                <w:b w:val="false"/>
                <w:i w:val="false"/>
                <w:color w:val="000000"/>
                <w:sz w:val="20"/>
              </w:rPr>
              <w:t>
 </w:t>
            </w:r>
          </w:p>
          <w:bookmarkEnd w:id="22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5"/>
          <w:p>
            <w:pPr>
              <w:spacing w:after="20"/>
              <w:ind w:left="20"/>
              <w:jc w:val="both"/>
            </w:pPr>
            <w:r>
              <w:rPr>
                <w:rFonts w:ascii="Times New Roman"/>
                <w:b w:val="false"/>
                <w:i w:val="false"/>
                <w:color w:val="000000"/>
                <w:sz w:val="20"/>
              </w:rPr>
              <w:t>
 </w:t>
            </w:r>
          </w:p>
          <w:bookmarkEnd w:id="22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6"/>
          <w:p>
            <w:pPr>
              <w:spacing w:after="20"/>
              <w:ind w:left="20"/>
              <w:jc w:val="both"/>
            </w:pPr>
            <w:r>
              <w:rPr>
                <w:rFonts w:ascii="Times New Roman"/>
                <w:b w:val="false"/>
                <w:i w:val="false"/>
                <w:color w:val="000000"/>
                <w:sz w:val="20"/>
              </w:rPr>
              <w:t>
 </w:t>
            </w:r>
          </w:p>
          <w:bookmarkEnd w:id="22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7"/>
          <w:p>
            <w:pPr>
              <w:spacing w:after="20"/>
              <w:ind w:left="20"/>
              <w:jc w:val="both"/>
            </w:pPr>
            <w:r>
              <w:rPr>
                <w:rFonts w:ascii="Times New Roman"/>
                <w:b w:val="false"/>
                <w:i w:val="false"/>
                <w:color w:val="000000"/>
                <w:sz w:val="20"/>
              </w:rPr>
              <w:t>
 </w:t>
            </w:r>
          </w:p>
          <w:bookmarkEnd w:id="22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8"/>
          <w:p>
            <w:pPr>
              <w:spacing w:after="20"/>
              <w:ind w:left="20"/>
              <w:jc w:val="both"/>
            </w:pPr>
            <w:r>
              <w:rPr>
                <w:rFonts w:ascii="Times New Roman"/>
                <w:b w:val="false"/>
                <w:i w:val="false"/>
                <w:color w:val="000000"/>
                <w:sz w:val="20"/>
              </w:rPr>
              <w:t>
 </w:t>
            </w:r>
          </w:p>
          <w:bookmarkEnd w:id="22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9"/>
          <w:p>
            <w:pPr>
              <w:spacing w:after="20"/>
              <w:ind w:left="20"/>
              <w:jc w:val="both"/>
            </w:pPr>
            <w:r>
              <w:rPr>
                <w:rFonts w:ascii="Times New Roman"/>
                <w:b w:val="false"/>
                <w:i w:val="false"/>
                <w:color w:val="000000"/>
                <w:sz w:val="20"/>
              </w:rPr>
              <w:t>
 </w:t>
            </w:r>
          </w:p>
          <w:bookmarkEnd w:id="22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0"/>
          <w:p>
            <w:pPr>
              <w:spacing w:after="20"/>
              <w:ind w:left="20"/>
              <w:jc w:val="both"/>
            </w:pPr>
            <w:r>
              <w:rPr>
                <w:rFonts w:ascii="Times New Roman"/>
                <w:b w:val="false"/>
                <w:i w:val="false"/>
                <w:color w:val="000000"/>
                <w:sz w:val="20"/>
              </w:rPr>
              <w:t>
 </w:t>
            </w:r>
          </w:p>
          <w:bookmarkEnd w:id="23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1"/>
          <w:p>
            <w:pPr>
              <w:spacing w:after="20"/>
              <w:ind w:left="20"/>
              <w:jc w:val="both"/>
            </w:pPr>
            <w:r>
              <w:rPr>
                <w:rFonts w:ascii="Times New Roman"/>
                <w:b w:val="false"/>
                <w:i w:val="false"/>
                <w:color w:val="000000"/>
                <w:sz w:val="20"/>
              </w:rPr>
              <w:t>
 </w:t>
            </w:r>
          </w:p>
          <w:bookmarkEnd w:id="23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2"/>
          <w:p>
            <w:pPr>
              <w:spacing w:after="20"/>
              <w:ind w:left="20"/>
              <w:jc w:val="both"/>
            </w:pPr>
            <w:r>
              <w:rPr>
                <w:rFonts w:ascii="Times New Roman"/>
                <w:b w:val="false"/>
                <w:i w:val="false"/>
                <w:color w:val="000000"/>
                <w:sz w:val="20"/>
              </w:rPr>
              <w:t>
 </w:t>
            </w:r>
          </w:p>
          <w:bookmarkEnd w:id="23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3"/>
          <w:p>
            <w:pPr>
              <w:spacing w:after="20"/>
              <w:ind w:left="20"/>
              <w:jc w:val="both"/>
            </w:pPr>
            <w:r>
              <w:rPr>
                <w:rFonts w:ascii="Times New Roman"/>
                <w:b w:val="false"/>
                <w:i w:val="false"/>
                <w:color w:val="000000"/>
                <w:sz w:val="20"/>
              </w:rPr>
              <w:t>
 </w:t>
            </w:r>
          </w:p>
          <w:bookmarkEnd w:id="23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4"/>
          <w:p>
            <w:pPr>
              <w:spacing w:after="20"/>
              <w:ind w:left="20"/>
              <w:jc w:val="both"/>
            </w:pPr>
            <w:r>
              <w:rPr>
                <w:rFonts w:ascii="Times New Roman"/>
                <w:b w:val="false"/>
                <w:i w:val="false"/>
                <w:color w:val="000000"/>
                <w:sz w:val="20"/>
              </w:rPr>
              <w:t>
 </w:t>
            </w:r>
          </w:p>
          <w:bookmarkEnd w:id="23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5"/>
          <w:p>
            <w:pPr>
              <w:spacing w:after="20"/>
              <w:ind w:left="20"/>
              <w:jc w:val="both"/>
            </w:pPr>
            <w:r>
              <w:rPr>
                <w:rFonts w:ascii="Times New Roman"/>
                <w:b w:val="false"/>
                <w:i w:val="false"/>
                <w:color w:val="000000"/>
                <w:sz w:val="20"/>
              </w:rPr>
              <w:t>
 </w:t>
            </w:r>
          </w:p>
          <w:bookmarkEnd w:id="23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6"/>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23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25808694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7"/>
          <w:p>
            <w:pPr>
              <w:spacing w:after="20"/>
              <w:ind w:left="20"/>
              <w:jc w:val="both"/>
            </w:pPr>
            <w:r>
              <w:rPr>
                <w:rFonts w:ascii="Times New Roman"/>
                <w:b w:val="false"/>
                <w:i w:val="false"/>
                <w:color w:val="000000"/>
                <w:sz w:val="20"/>
              </w:rPr>
              <w:t>
 </w:t>
            </w:r>
          </w:p>
          <w:bookmarkEnd w:id="23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18765209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8"/>
          <w:p>
            <w:pPr>
              <w:spacing w:after="20"/>
              <w:ind w:left="20"/>
              <w:jc w:val="both"/>
            </w:pPr>
            <w:r>
              <w:rPr>
                <w:rFonts w:ascii="Times New Roman"/>
                <w:b w:val="false"/>
                <w:i w:val="false"/>
                <w:color w:val="000000"/>
                <w:sz w:val="20"/>
              </w:rPr>
              <w:t>
 </w:t>
            </w:r>
          </w:p>
          <w:bookmarkEnd w:id="23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9"/>
          <w:p>
            <w:pPr>
              <w:spacing w:after="20"/>
              <w:ind w:left="20"/>
              <w:jc w:val="both"/>
            </w:pPr>
            <w:r>
              <w:rPr>
                <w:rFonts w:ascii="Times New Roman"/>
                <w:b w:val="false"/>
                <w:i w:val="false"/>
                <w:color w:val="000000"/>
                <w:sz w:val="20"/>
              </w:rPr>
              <w:t>
 </w:t>
            </w:r>
          </w:p>
          <w:bookmarkEnd w:id="23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0"/>
          <w:p>
            <w:pPr>
              <w:spacing w:after="20"/>
              <w:ind w:left="20"/>
              <w:jc w:val="both"/>
            </w:pPr>
            <w:r>
              <w:rPr>
                <w:rFonts w:ascii="Times New Roman"/>
                <w:b w:val="false"/>
                <w:i w:val="false"/>
                <w:color w:val="000000"/>
                <w:sz w:val="20"/>
              </w:rPr>
              <w:t>
 </w:t>
            </w:r>
          </w:p>
          <w:bookmarkEnd w:id="24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1"/>
          <w:p>
            <w:pPr>
              <w:spacing w:after="20"/>
              <w:ind w:left="20"/>
              <w:jc w:val="both"/>
            </w:pPr>
            <w:r>
              <w:rPr>
                <w:rFonts w:ascii="Times New Roman"/>
                <w:b w:val="false"/>
                <w:i w:val="false"/>
                <w:color w:val="000000"/>
                <w:sz w:val="20"/>
              </w:rPr>
              <w:t>
 </w:t>
            </w:r>
          </w:p>
          <w:bookmarkEnd w:id="24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2"/>
          <w:p>
            <w:pPr>
              <w:spacing w:after="20"/>
              <w:ind w:left="20"/>
              <w:jc w:val="both"/>
            </w:pPr>
            <w:r>
              <w:rPr>
                <w:rFonts w:ascii="Times New Roman"/>
                <w:b w:val="false"/>
                <w:i w:val="false"/>
                <w:color w:val="000000"/>
                <w:sz w:val="20"/>
              </w:rPr>
              <w:t>
 </w:t>
            </w:r>
          </w:p>
          <w:bookmarkEnd w:id="24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298772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3"/>
          <w:p>
            <w:pPr>
              <w:spacing w:after="20"/>
              <w:ind w:left="20"/>
              <w:jc w:val="both"/>
            </w:pPr>
            <w:r>
              <w:rPr>
                <w:rFonts w:ascii="Times New Roman"/>
                <w:b w:val="false"/>
                <w:i w:val="false"/>
                <w:color w:val="000000"/>
                <w:sz w:val="20"/>
              </w:rPr>
              <w:t>
 </w:t>
            </w:r>
          </w:p>
          <w:bookmarkEnd w:id="24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298772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4"/>
          <w:p>
            <w:pPr>
              <w:spacing w:after="20"/>
              <w:ind w:left="20"/>
              <w:jc w:val="both"/>
            </w:pPr>
            <w:r>
              <w:rPr>
                <w:rFonts w:ascii="Times New Roman"/>
                <w:b w:val="false"/>
                <w:i w:val="false"/>
                <w:color w:val="000000"/>
                <w:sz w:val="20"/>
              </w:rPr>
              <w:t>
 </w:t>
            </w:r>
          </w:p>
          <w:bookmarkEnd w:id="24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17256518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5"/>
          <w:p>
            <w:pPr>
              <w:spacing w:after="20"/>
              <w:ind w:left="20"/>
              <w:jc w:val="both"/>
            </w:pPr>
            <w:r>
              <w:rPr>
                <w:rFonts w:ascii="Times New Roman"/>
                <w:b w:val="false"/>
                <w:i w:val="false"/>
                <w:color w:val="000000"/>
                <w:sz w:val="20"/>
              </w:rPr>
              <w:t>
 </w:t>
            </w:r>
          </w:p>
          <w:bookmarkEnd w:id="24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2368005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6"/>
          <w:p>
            <w:pPr>
              <w:spacing w:after="20"/>
              <w:ind w:left="20"/>
              <w:jc w:val="both"/>
            </w:pPr>
            <w:r>
              <w:rPr>
                <w:rFonts w:ascii="Times New Roman"/>
                <w:b w:val="false"/>
                <w:i w:val="false"/>
                <w:color w:val="000000"/>
                <w:sz w:val="20"/>
              </w:rPr>
              <w:t>
 </w:t>
            </w:r>
          </w:p>
          <w:bookmarkEnd w:id="24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3277662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7"/>
          <w:p>
            <w:pPr>
              <w:spacing w:after="20"/>
              <w:ind w:left="20"/>
              <w:jc w:val="both"/>
            </w:pPr>
            <w:r>
              <w:rPr>
                <w:rFonts w:ascii="Times New Roman"/>
                <w:b w:val="false"/>
                <w:i w:val="false"/>
                <w:color w:val="000000"/>
                <w:sz w:val="20"/>
              </w:rPr>
              <w:t>
 </w:t>
            </w:r>
          </w:p>
          <w:bookmarkEnd w:id="24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бұзылу аумағынан тұрғындарды көшіру үшін тұрғын-үй құрылысына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11610851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8"/>
          <w:p>
            <w:pPr>
              <w:spacing w:after="20"/>
              <w:ind w:left="20"/>
              <w:jc w:val="both"/>
            </w:pPr>
            <w:r>
              <w:rPr>
                <w:rFonts w:ascii="Times New Roman"/>
                <w:b w:val="false"/>
                <w:i w:val="false"/>
                <w:color w:val="000000"/>
                <w:sz w:val="20"/>
              </w:rPr>
              <w:t>
 </w:t>
            </w:r>
          </w:p>
          <w:bookmarkEnd w:id="24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9"/>
          <w:p>
            <w:pPr>
              <w:spacing w:after="20"/>
              <w:ind w:left="20"/>
              <w:jc w:val="both"/>
            </w:pPr>
            <w:r>
              <w:rPr>
                <w:rFonts w:ascii="Times New Roman"/>
                <w:b w:val="false"/>
                <w:i w:val="false"/>
                <w:color w:val="000000"/>
                <w:sz w:val="20"/>
              </w:rPr>
              <w:t>
 </w:t>
            </w:r>
          </w:p>
          <w:bookmarkEnd w:id="24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0"/>
          <w:p>
            <w:pPr>
              <w:spacing w:after="20"/>
              <w:ind w:left="20"/>
              <w:jc w:val="both"/>
            </w:pPr>
            <w:r>
              <w:rPr>
                <w:rFonts w:ascii="Times New Roman"/>
                <w:b w:val="false"/>
                <w:i w:val="false"/>
                <w:color w:val="000000"/>
                <w:sz w:val="20"/>
              </w:rPr>
              <w:t>
 </w:t>
            </w:r>
          </w:p>
          <w:bookmarkEnd w:id="25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1"/>
          <w:p>
            <w:pPr>
              <w:spacing w:after="20"/>
              <w:ind w:left="20"/>
              <w:jc w:val="both"/>
            </w:pPr>
            <w:r>
              <w:rPr>
                <w:rFonts w:ascii="Times New Roman"/>
                <w:b w:val="false"/>
                <w:i w:val="false"/>
                <w:color w:val="000000"/>
                <w:sz w:val="20"/>
              </w:rPr>
              <w:t>
 </w:t>
            </w:r>
          </w:p>
          <w:bookmarkEnd w:id="25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2"/>
          <w:p>
            <w:pPr>
              <w:spacing w:after="20"/>
              <w:ind w:left="20"/>
              <w:jc w:val="both"/>
            </w:pPr>
            <w:r>
              <w:rPr>
                <w:rFonts w:ascii="Times New Roman"/>
                <w:b w:val="false"/>
                <w:i w:val="false"/>
                <w:color w:val="000000"/>
                <w:sz w:val="20"/>
              </w:rPr>
              <w:t>
 </w:t>
            </w:r>
          </w:p>
          <w:bookmarkEnd w:id="25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7043485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3"/>
          <w:p>
            <w:pPr>
              <w:spacing w:after="20"/>
              <w:ind w:left="20"/>
              <w:jc w:val="both"/>
            </w:pPr>
            <w:r>
              <w:rPr>
                <w:rFonts w:ascii="Times New Roman"/>
                <w:b w:val="false"/>
                <w:i w:val="false"/>
                <w:color w:val="000000"/>
                <w:sz w:val="20"/>
              </w:rPr>
              <w:t>
 </w:t>
            </w:r>
          </w:p>
          <w:bookmarkEnd w:id="25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4"/>
          <w:p>
            <w:pPr>
              <w:spacing w:after="20"/>
              <w:ind w:left="20"/>
              <w:jc w:val="both"/>
            </w:pPr>
            <w:r>
              <w:rPr>
                <w:rFonts w:ascii="Times New Roman"/>
                <w:b w:val="false"/>
                <w:i w:val="false"/>
                <w:color w:val="000000"/>
                <w:sz w:val="20"/>
              </w:rPr>
              <w:t>
 </w:t>
            </w:r>
          </w:p>
          <w:bookmarkEnd w:id="25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5"/>
          <w:p>
            <w:pPr>
              <w:spacing w:after="20"/>
              <w:ind w:left="20"/>
              <w:jc w:val="both"/>
            </w:pPr>
            <w:r>
              <w:rPr>
                <w:rFonts w:ascii="Times New Roman"/>
                <w:b w:val="false"/>
                <w:i w:val="false"/>
                <w:color w:val="000000"/>
                <w:sz w:val="20"/>
              </w:rPr>
              <w:t>
 </w:t>
            </w:r>
          </w:p>
          <w:bookmarkEnd w:id="25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6930750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6"/>
          <w:p>
            <w:pPr>
              <w:spacing w:after="20"/>
              <w:ind w:left="20"/>
              <w:jc w:val="both"/>
            </w:pPr>
            <w:r>
              <w:rPr>
                <w:rFonts w:ascii="Times New Roman"/>
                <w:b w:val="false"/>
                <w:i w:val="false"/>
                <w:color w:val="000000"/>
                <w:sz w:val="20"/>
              </w:rPr>
              <w:t>
 </w:t>
            </w:r>
          </w:p>
          <w:bookmarkEnd w:id="25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7"/>
          <w:p>
            <w:pPr>
              <w:spacing w:after="20"/>
              <w:ind w:left="20"/>
              <w:jc w:val="both"/>
            </w:pPr>
            <w:r>
              <w:rPr>
                <w:rFonts w:ascii="Times New Roman"/>
                <w:b w:val="false"/>
                <w:i w:val="false"/>
                <w:color w:val="000000"/>
                <w:sz w:val="20"/>
              </w:rPr>
              <w:t>
 </w:t>
            </w:r>
          </w:p>
          <w:bookmarkEnd w:id="25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8"/>
          <w:p>
            <w:pPr>
              <w:spacing w:after="20"/>
              <w:ind w:left="20"/>
              <w:jc w:val="both"/>
            </w:pPr>
            <w:r>
              <w:rPr>
                <w:rFonts w:ascii="Times New Roman"/>
                <w:b w:val="false"/>
                <w:i w:val="false"/>
                <w:color w:val="000000"/>
                <w:sz w:val="20"/>
              </w:rPr>
              <w:t>
 </w:t>
            </w:r>
          </w:p>
          <w:bookmarkEnd w:id="25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9"/>
          <w:p>
            <w:pPr>
              <w:spacing w:after="20"/>
              <w:ind w:left="20"/>
              <w:jc w:val="both"/>
            </w:pPr>
            <w:r>
              <w:rPr>
                <w:rFonts w:ascii="Times New Roman"/>
                <w:b w:val="false"/>
                <w:i w:val="false"/>
                <w:color w:val="000000"/>
                <w:sz w:val="20"/>
              </w:rPr>
              <w:t>
 </w:t>
            </w:r>
          </w:p>
          <w:bookmarkEnd w:id="25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1610417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0"/>
          <w:p>
            <w:pPr>
              <w:spacing w:after="20"/>
              <w:ind w:left="20"/>
              <w:jc w:val="both"/>
            </w:pPr>
            <w:r>
              <w:rPr>
                <w:rFonts w:ascii="Times New Roman"/>
                <w:b w:val="false"/>
                <w:i w:val="false"/>
                <w:color w:val="000000"/>
                <w:sz w:val="20"/>
              </w:rPr>
              <w:t>
 </w:t>
            </w:r>
          </w:p>
          <w:bookmarkEnd w:id="26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364598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1"/>
          <w:p>
            <w:pPr>
              <w:spacing w:after="20"/>
              <w:ind w:left="20"/>
              <w:jc w:val="both"/>
            </w:pPr>
            <w:r>
              <w:rPr>
                <w:rFonts w:ascii="Times New Roman"/>
                <w:b w:val="false"/>
                <w:i w:val="false"/>
                <w:color w:val="000000"/>
                <w:sz w:val="20"/>
              </w:rPr>
              <w:t>
 </w:t>
            </w:r>
          </w:p>
          <w:bookmarkEnd w:id="26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1707594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2"/>
          <w:p>
            <w:pPr>
              <w:spacing w:after="20"/>
              <w:ind w:left="20"/>
              <w:jc w:val="both"/>
            </w:pPr>
            <w:r>
              <w:rPr>
                <w:rFonts w:ascii="Times New Roman"/>
                <w:b w:val="false"/>
                <w:i w:val="false"/>
                <w:color w:val="000000"/>
                <w:sz w:val="20"/>
              </w:rPr>
              <w:t>
 </w:t>
            </w:r>
          </w:p>
          <w:bookmarkEnd w:id="26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3"/>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26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10631601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4"/>
          <w:p>
            <w:pPr>
              <w:spacing w:after="20"/>
              <w:ind w:left="20"/>
              <w:jc w:val="both"/>
            </w:pPr>
            <w:r>
              <w:rPr>
                <w:rFonts w:ascii="Times New Roman"/>
                <w:b w:val="false"/>
                <w:i w:val="false"/>
                <w:color w:val="000000"/>
                <w:sz w:val="20"/>
              </w:rPr>
              <w:t>
 </w:t>
            </w:r>
          </w:p>
          <w:bookmarkEnd w:id="26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2887522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5"/>
          <w:p>
            <w:pPr>
              <w:spacing w:after="20"/>
              <w:ind w:left="20"/>
              <w:jc w:val="both"/>
            </w:pPr>
            <w:r>
              <w:rPr>
                <w:rFonts w:ascii="Times New Roman"/>
                <w:b w:val="false"/>
                <w:i w:val="false"/>
                <w:color w:val="000000"/>
                <w:sz w:val="20"/>
              </w:rPr>
              <w:t>
 </w:t>
            </w:r>
          </w:p>
          <w:bookmarkEnd w:id="26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6"/>
          <w:p>
            <w:pPr>
              <w:spacing w:after="20"/>
              <w:ind w:left="20"/>
              <w:jc w:val="both"/>
            </w:pPr>
            <w:r>
              <w:rPr>
                <w:rFonts w:ascii="Times New Roman"/>
                <w:b w:val="false"/>
                <w:i w:val="false"/>
                <w:color w:val="000000"/>
                <w:sz w:val="20"/>
              </w:rPr>
              <w:t>
 </w:t>
            </w:r>
          </w:p>
          <w:bookmarkEnd w:id="26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7"/>
          <w:p>
            <w:pPr>
              <w:spacing w:after="20"/>
              <w:ind w:left="20"/>
              <w:jc w:val="both"/>
            </w:pPr>
            <w:r>
              <w:rPr>
                <w:rFonts w:ascii="Times New Roman"/>
                <w:b w:val="false"/>
                <w:i w:val="false"/>
                <w:color w:val="000000"/>
                <w:sz w:val="20"/>
              </w:rPr>
              <w:t>
 </w:t>
            </w:r>
          </w:p>
          <w:bookmarkEnd w:id="26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2762234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8"/>
          <w:p>
            <w:pPr>
              <w:spacing w:after="20"/>
              <w:ind w:left="20"/>
              <w:jc w:val="both"/>
            </w:pPr>
            <w:r>
              <w:rPr>
                <w:rFonts w:ascii="Times New Roman"/>
                <w:b w:val="false"/>
                <w:i w:val="false"/>
                <w:color w:val="000000"/>
                <w:sz w:val="20"/>
              </w:rPr>
              <w:t>
 </w:t>
            </w:r>
          </w:p>
          <w:bookmarkEnd w:id="26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9"/>
          <w:p>
            <w:pPr>
              <w:spacing w:after="20"/>
              <w:ind w:left="20"/>
              <w:jc w:val="both"/>
            </w:pPr>
            <w:r>
              <w:rPr>
                <w:rFonts w:ascii="Times New Roman"/>
                <w:b w:val="false"/>
                <w:i w:val="false"/>
                <w:color w:val="000000"/>
                <w:sz w:val="20"/>
              </w:rPr>
              <w:t>
 </w:t>
            </w:r>
          </w:p>
          <w:bookmarkEnd w:id="26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574675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0"/>
          <w:p>
            <w:pPr>
              <w:spacing w:after="20"/>
              <w:ind w:left="20"/>
              <w:jc w:val="both"/>
            </w:pPr>
            <w:r>
              <w:rPr>
                <w:rFonts w:ascii="Times New Roman"/>
                <w:b w:val="false"/>
                <w:i w:val="false"/>
                <w:color w:val="000000"/>
                <w:sz w:val="20"/>
              </w:rPr>
              <w:t>
 </w:t>
            </w:r>
          </w:p>
          <w:bookmarkEnd w:id="27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1"/>
          <w:p>
            <w:pPr>
              <w:spacing w:after="20"/>
              <w:ind w:left="20"/>
              <w:jc w:val="both"/>
            </w:pPr>
            <w:r>
              <w:rPr>
                <w:rFonts w:ascii="Times New Roman"/>
                <w:b w:val="false"/>
                <w:i w:val="false"/>
                <w:color w:val="000000"/>
                <w:sz w:val="20"/>
              </w:rPr>
              <w:t>
 </w:t>
            </w:r>
          </w:p>
          <w:bookmarkEnd w:id="27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5641779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2"/>
          <w:p>
            <w:pPr>
              <w:spacing w:after="20"/>
              <w:ind w:left="20"/>
              <w:jc w:val="both"/>
            </w:pPr>
            <w:r>
              <w:rPr>
                <w:rFonts w:ascii="Times New Roman"/>
                <w:b w:val="false"/>
                <w:i w:val="false"/>
                <w:color w:val="000000"/>
                <w:sz w:val="20"/>
              </w:rPr>
              <w:t>
 </w:t>
            </w:r>
          </w:p>
          <w:bookmarkEnd w:id="27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3"/>
          <w:p>
            <w:pPr>
              <w:spacing w:after="20"/>
              <w:ind w:left="20"/>
              <w:jc w:val="both"/>
            </w:pPr>
            <w:r>
              <w:rPr>
                <w:rFonts w:ascii="Times New Roman"/>
                <w:b w:val="false"/>
                <w:i w:val="false"/>
                <w:color w:val="000000"/>
                <w:sz w:val="20"/>
              </w:rPr>
              <w:t>
 </w:t>
            </w:r>
          </w:p>
          <w:bookmarkEnd w:id="27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4"/>
          <w:p>
            <w:pPr>
              <w:spacing w:after="20"/>
              <w:ind w:left="20"/>
              <w:jc w:val="both"/>
            </w:pPr>
            <w:r>
              <w:rPr>
                <w:rFonts w:ascii="Times New Roman"/>
                <w:b w:val="false"/>
                <w:i w:val="false"/>
                <w:color w:val="000000"/>
                <w:sz w:val="20"/>
              </w:rPr>
              <w:t>
 </w:t>
            </w:r>
          </w:p>
          <w:bookmarkEnd w:id="27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5494065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5"/>
          <w:p>
            <w:pPr>
              <w:spacing w:after="20"/>
              <w:ind w:left="20"/>
              <w:jc w:val="both"/>
            </w:pPr>
            <w:r>
              <w:rPr>
                <w:rFonts w:ascii="Times New Roman"/>
                <w:b w:val="false"/>
                <w:i w:val="false"/>
                <w:color w:val="000000"/>
                <w:sz w:val="20"/>
              </w:rPr>
              <w:t>
 </w:t>
            </w:r>
          </w:p>
          <w:bookmarkEnd w:id="27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6"/>
          <w:p>
            <w:pPr>
              <w:spacing w:after="20"/>
              <w:ind w:left="20"/>
              <w:jc w:val="both"/>
            </w:pPr>
            <w:r>
              <w:rPr>
                <w:rFonts w:ascii="Times New Roman"/>
                <w:b w:val="false"/>
                <w:i w:val="false"/>
                <w:color w:val="000000"/>
                <w:sz w:val="20"/>
              </w:rPr>
              <w:t>
 </w:t>
            </w:r>
          </w:p>
          <w:bookmarkEnd w:id="27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7"/>
          <w:p>
            <w:pPr>
              <w:spacing w:after="20"/>
              <w:ind w:left="20"/>
              <w:jc w:val="both"/>
            </w:pPr>
            <w:r>
              <w:rPr>
                <w:rFonts w:ascii="Times New Roman"/>
                <w:b w:val="false"/>
                <w:i w:val="false"/>
                <w:color w:val="000000"/>
                <w:sz w:val="20"/>
              </w:rPr>
              <w:t>
 </w:t>
            </w:r>
          </w:p>
          <w:bookmarkEnd w:id="27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5130435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8"/>
          <w:p>
            <w:pPr>
              <w:spacing w:after="20"/>
              <w:ind w:left="20"/>
              <w:jc w:val="both"/>
            </w:pPr>
            <w:r>
              <w:rPr>
                <w:rFonts w:ascii="Times New Roman"/>
                <w:b w:val="false"/>
                <w:i w:val="false"/>
                <w:color w:val="000000"/>
                <w:sz w:val="20"/>
              </w:rPr>
              <w:t>
 </w:t>
            </w:r>
          </w:p>
          <w:bookmarkEnd w:id="27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9"/>
          <w:p>
            <w:pPr>
              <w:spacing w:after="20"/>
              <w:ind w:left="20"/>
              <w:jc w:val="both"/>
            </w:pPr>
            <w:r>
              <w:rPr>
                <w:rFonts w:ascii="Times New Roman"/>
                <w:b w:val="false"/>
                <w:i w:val="false"/>
                <w:color w:val="000000"/>
                <w:sz w:val="20"/>
              </w:rPr>
              <w:t>
 </w:t>
            </w:r>
          </w:p>
          <w:bookmarkEnd w:id="27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0"/>
          <w:p>
            <w:pPr>
              <w:spacing w:after="20"/>
              <w:ind w:left="20"/>
              <w:jc w:val="both"/>
            </w:pPr>
            <w:r>
              <w:rPr>
                <w:rFonts w:ascii="Times New Roman"/>
                <w:b w:val="false"/>
                <w:i w:val="false"/>
                <w:color w:val="000000"/>
                <w:sz w:val="20"/>
              </w:rPr>
              <w:t>
 </w:t>
            </w:r>
          </w:p>
          <w:bookmarkEnd w:id="28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1379433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1"/>
          <w:p>
            <w:pPr>
              <w:spacing w:after="20"/>
              <w:ind w:left="20"/>
              <w:jc w:val="both"/>
            </w:pPr>
            <w:r>
              <w:rPr>
                <w:rFonts w:ascii="Times New Roman"/>
                <w:b w:val="false"/>
                <w:i w:val="false"/>
                <w:color w:val="000000"/>
                <w:sz w:val="20"/>
              </w:rPr>
              <w:t>
 </w:t>
            </w:r>
          </w:p>
          <w:bookmarkEnd w:id="28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2"/>
          <w:p>
            <w:pPr>
              <w:spacing w:after="20"/>
              <w:ind w:left="20"/>
              <w:jc w:val="both"/>
            </w:pPr>
            <w:r>
              <w:rPr>
                <w:rFonts w:ascii="Times New Roman"/>
                <w:b w:val="false"/>
                <w:i w:val="false"/>
                <w:color w:val="000000"/>
                <w:sz w:val="20"/>
              </w:rPr>
              <w:t>
 </w:t>
            </w:r>
          </w:p>
          <w:bookmarkEnd w:id="28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3"/>
          <w:p>
            <w:pPr>
              <w:spacing w:after="20"/>
              <w:ind w:left="20"/>
              <w:jc w:val="both"/>
            </w:pPr>
            <w:r>
              <w:rPr>
                <w:rFonts w:ascii="Times New Roman"/>
                <w:b w:val="false"/>
                <w:i w:val="false"/>
                <w:color w:val="000000"/>
                <w:sz w:val="20"/>
              </w:rPr>
              <w:t>
 </w:t>
            </w:r>
          </w:p>
          <w:bookmarkEnd w:id="28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108375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4"/>
          <w:p>
            <w:pPr>
              <w:spacing w:after="20"/>
              <w:ind w:left="20"/>
              <w:jc w:val="both"/>
            </w:pPr>
            <w:r>
              <w:rPr>
                <w:rFonts w:ascii="Times New Roman"/>
                <w:b w:val="false"/>
                <w:i w:val="false"/>
                <w:color w:val="000000"/>
                <w:sz w:val="20"/>
              </w:rPr>
              <w:t>
 </w:t>
            </w:r>
          </w:p>
          <w:bookmarkEnd w:id="28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5"/>
          <w:p>
            <w:pPr>
              <w:spacing w:after="20"/>
              <w:ind w:left="20"/>
              <w:jc w:val="both"/>
            </w:pPr>
            <w:r>
              <w:rPr>
                <w:rFonts w:ascii="Times New Roman"/>
                <w:b w:val="false"/>
                <w:i w:val="false"/>
                <w:color w:val="000000"/>
                <w:sz w:val="20"/>
              </w:rPr>
              <w:t>
 </w:t>
            </w:r>
          </w:p>
          <w:bookmarkEnd w:id="28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6"/>
          <w:p>
            <w:pPr>
              <w:spacing w:after="20"/>
              <w:ind w:left="20"/>
              <w:jc w:val="both"/>
            </w:pPr>
            <w:r>
              <w:rPr>
                <w:rFonts w:ascii="Times New Roman"/>
                <w:b w:val="false"/>
                <w:i w:val="false"/>
                <w:color w:val="000000"/>
                <w:sz w:val="20"/>
              </w:rPr>
              <w:t>
 </w:t>
            </w:r>
          </w:p>
          <w:bookmarkEnd w:id="28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739751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7"/>
          <w:p>
            <w:pPr>
              <w:spacing w:after="20"/>
              <w:ind w:left="20"/>
              <w:jc w:val="both"/>
            </w:pPr>
            <w:r>
              <w:rPr>
                <w:rFonts w:ascii="Times New Roman"/>
                <w:b w:val="false"/>
                <w:i w:val="false"/>
                <w:color w:val="000000"/>
                <w:sz w:val="20"/>
              </w:rPr>
              <w:t>
 </w:t>
            </w:r>
          </w:p>
          <w:bookmarkEnd w:id="28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244512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8"/>
          <w:p>
            <w:pPr>
              <w:spacing w:after="20"/>
              <w:ind w:left="20"/>
              <w:jc w:val="both"/>
            </w:pPr>
            <w:r>
              <w:rPr>
                <w:rFonts w:ascii="Times New Roman"/>
                <w:b w:val="false"/>
                <w:i w:val="false"/>
                <w:color w:val="000000"/>
                <w:sz w:val="20"/>
              </w:rPr>
              <w:t>
 </w:t>
            </w:r>
          </w:p>
          <w:bookmarkEnd w:id="28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9"/>
          <w:p>
            <w:pPr>
              <w:spacing w:after="20"/>
              <w:ind w:left="20"/>
              <w:jc w:val="both"/>
            </w:pPr>
            <w:r>
              <w:rPr>
                <w:rFonts w:ascii="Times New Roman"/>
                <w:b w:val="false"/>
                <w:i w:val="false"/>
                <w:color w:val="000000"/>
                <w:sz w:val="20"/>
              </w:rPr>
              <w:t>
 </w:t>
            </w:r>
          </w:p>
          <w:bookmarkEnd w:id="28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0"/>
          <w:p>
            <w:pPr>
              <w:spacing w:after="20"/>
              <w:ind w:left="20"/>
              <w:jc w:val="both"/>
            </w:pPr>
            <w:r>
              <w:rPr>
                <w:rFonts w:ascii="Times New Roman"/>
                <w:b w:val="false"/>
                <w:i w:val="false"/>
                <w:color w:val="000000"/>
                <w:sz w:val="20"/>
              </w:rPr>
              <w:t>
 </w:t>
            </w:r>
          </w:p>
          <w:bookmarkEnd w:id="29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1"/>
          <w:p>
            <w:pPr>
              <w:spacing w:after="20"/>
              <w:ind w:left="20"/>
              <w:jc w:val="both"/>
            </w:pPr>
            <w:r>
              <w:rPr>
                <w:rFonts w:ascii="Times New Roman"/>
                <w:b w:val="false"/>
                <w:i w:val="false"/>
                <w:color w:val="000000"/>
                <w:sz w:val="20"/>
              </w:rPr>
              <w:t>
 </w:t>
            </w:r>
          </w:p>
          <w:bookmarkEnd w:id="29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2"/>
          <w:p>
            <w:pPr>
              <w:spacing w:after="20"/>
              <w:ind w:left="20"/>
              <w:jc w:val="both"/>
            </w:pPr>
            <w:r>
              <w:rPr>
                <w:rFonts w:ascii="Times New Roman"/>
                <w:b w:val="false"/>
                <w:i w:val="false"/>
                <w:color w:val="000000"/>
                <w:sz w:val="20"/>
              </w:rPr>
              <w:t>
 </w:t>
            </w:r>
          </w:p>
          <w:bookmarkEnd w:id="29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3"/>
          <w:p>
            <w:pPr>
              <w:spacing w:after="20"/>
              <w:ind w:left="20"/>
              <w:jc w:val="both"/>
            </w:pPr>
            <w:r>
              <w:rPr>
                <w:rFonts w:ascii="Times New Roman"/>
                <w:b w:val="false"/>
                <w:i w:val="false"/>
                <w:color w:val="000000"/>
                <w:sz w:val="20"/>
              </w:rPr>
              <w:t>
 </w:t>
            </w:r>
          </w:p>
          <w:bookmarkEnd w:id="29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4"/>
          <w:p>
            <w:pPr>
              <w:spacing w:after="20"/>
              <w:ind w:left="20"/>
              <w:jc w:val="both"/>
            </w:pPr>
            <w:r>
              <w:rPr>
                <w:rFonts w:ascii="Times New Roman"/>
                <w:b w:val="false"/>
                <w:i w:val="false"/>
                <w:color w:val="000000"/>
                <w:sz w:val="20"/>
              </w:rPr>
              <w:t>
 </w:t>
            </w:r>
          </w:p>
          <w:bookmarkEnd w:id="29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5"/>
          <w:p>
            <w:pPr>
              <w:spacing w:after="20"/>
              <w:ind w:left="20"/>
              <w:jc w:val="both"/>
            </w:pPr>
            <w:r>
              <w:rPr>
                <w:rFonts w:ascii="Times New Roman"/>
                <w:b w:val="false"/>
                <w:i w:val="false"/>
                <w:color w:val="000000"/>
                <w:sz w:val="20"/>
              </w:rPr>
              <w:t>
 </w:t>
            </w:r>
          </w:p>
          <w:bookmarkEnd w:id="29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6"/>
          <w:p>
            <w:pPr>
              <w:spacing w:after="20"/>
              <w:ind w:left="20"/>
              <w:jc w:val="both"/>
            </w:pPr>
            <w:r>
              <w:rPr>
                <w:rFonts w:ascii="Times New Roman"/>
                <w:b w:val="false"/>
                <w:i w:val="false"/>
                <w:color w:val="000000"/>
                <w:sz w:val="20"/>
              </w:rPr>
              <w:t>
 </w:t>
            </w:r>
          </w:p>
          <w:bookmarkEnd w:id="29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287826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7"/>
          <w:p>
            <w:pPr>
              <w:spacing w:after="20"/>
              <w:ind w:left="20"/>
              <w:jc w:val="both"/>
            </w:pPr>
            <w:r>
              <w:rPr>
                <w:rFonts w:ascii="Times New Roman"/>
                <w:b w:val="false"/>
                <w:i w:val="false"/>
                <w:color w:val="000000"/>
                <w:sz w:val="20"/>
              </w:rPr>
              <w:t>
 </w:t>
            </w:r>
          </w:p>
          <w:bookmarkEnd w:id="29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8"/>
          <w:p>
            <w:pPr>
              <w:spacing w:after="20"/>
              <w:ind w:left="20"/>
              <w:jc w:val="both"/>
            </w:pPr>
            <w:r>
              <w:rPr>
                <w:rFonts w:ascii="Times New Roman"/>
                <w:b w:val="false"/>
                <w:i w:val="false"/>
                <w:color w:val="000000"/>
                <w:sz w:val="20"/>
              </w:rPr>
              <w:t>
 </w:t>
            </w:r>
          </w:p>
          <w:bookmarkEnd w:id="29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9"/>
          <w:p>
            <w:pPr>
              <w:spacing w:after="20"/>
              <w:ind w:left="20"/>
              <w:jc w:val="both"/>
            </w:pPr>
            <w:r>
              <w:rPr>
                <w:rFonts w:ascii="Times New Roman"/>
                <w:b w:val="false"/>
                <w:i w:val="false"/>
                <w:color w:val="000000"/>
                <w:sz w:val="20"/>
              </w:rPr>
              <w:t>
 </w:t>
            </w:r>
          </w:p>
          <w:bookmarkEnd w:id="29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0"/>
          <w:p>
            <w:pPr>
              <w:spacing w:after="20"/>
              <w:ind w:left="20"/>
              <w:jc w:val="both"/>
            </w:pPr>
            <w:r>
              <w:rPr>
                <w:rFonts w:ascii="Times New Roman"/>
                <w:b w:val="false"/>
                <w:i w:val="false"/>
                <w:color w:val="000000"/>
                <w:sz w:val="20"/>
              </w:rPr>
              <w:t>
 </w:t>
            </w:r>
          </w:p>
          <w:bookmarkEnd w:id="30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1"/>
          <w:p>
            <w:pPr>
              <w:spacing w:after="20"/>
              <w:ind w:left="20"/>
              <w:jc w:val="both"/>
            </w:pPr>
            <w:r>
              <w:rPr>
                <w:rFonts w:ascii="Times New Roman"/>
                <w:b w:val="false"/>
                <w:i w:val="false"/>
                <w:color w:val="000000"/>
                <w:sz w:val="20"/>
              </w:rPr>
              <w:t>
 </w:t>
            </w:r>
          </w:p>
          <w:bookmarkEnd w:id="30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2"/>
          <w:p>
            <w:pPr>
              <w:spacing w:after="20"/>
              <w:ind w:left="20"/>
              <w:jc w:val="both"/>
            </w:pPr>
            <w:r>
              <w:rPr>
                <w:rFonts w:ascii="Times New Roman"/>
                <w:b w:val="false"/>
                <w:i w:val="false"/>
                <w:color w:val="000000"/>
                <w:sz w:val="20"/>
              </w:rPr>
              <w:t>
 </w:t>
            </w:r>
          </w:p>
          <w:bookmarkEnd w:id="30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3"/>
          <w:p>
            <w:pPr>
              <w:spacing w:after="20"/>
              <w:ind w:left="20"/>
              <w:jc w:val="both"/>
            </w:pPr>
            <w:r>
              <w:rPr>
                <w:rFonts w:ascii="Times New Roman"/>
                <w:b w:val="false"/>
                <w:i w:val="false"/>
                <w:color w:val="000000"/>
                <w:sz w:val="20"/>
              </w:rPr>
              <w:t>
</w:t>
            </w:r>
            <w:r>
              <w:rPr>
                <w:rFonts w:ascii="Times New Roman"/>
                <w:b w:val="false"/>
                <w:i/>
                <w:color w:val="000000"/>
                <w:sz w:val="20"/>
              </w:rPr>
              <w:t>09</w:t>
            </w:r>
          </w:p>
          <w:bookmarkEnd w:id="30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599266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4"/>
          <w:p>
            <w:pPr>
              <w:spacing w:after="20"/>
              <w:ind w:left="20"/>
              <w:jc w:val="both"/>
            </w:pPr>
            <w:r>
              <w:rPr>
                <w:rFonts w:ascii="Times New Roman"/>
                <w:b w:val="false"/>
                <w:i w:val="false"/>
                <w:color w:val="000000"/>
                <w:sz w:val="20"/>
              </w:rPr>
              <w:t>
 </w:t>
            </w:r>
          </w:p>
          <w:bookmarkEnd w:id="30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5"/>
          <w:p>
            <w:pPr>
              <w:spacing w:after="20"/>
              <w:ind w:left="20"/>
              <w:jc w:val="both"/>
            </w:pPr>
            <w:r>
              <w:rPr>
                <w:rFonts w:ascii="Times New Roman"/>
                <w:b w:val="false"/>
                <w:i w:val="false"/>
                <w:color w:val="000000"/>
                <w:sz w:val="20"/>
              </w:rPr>
              <w:t>
 </w:t>
            </w:r>
          </w:p>
          <w:bookmarkEnd w:id="30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6"/>
          <w:p>
            <w:pPr>
              <w:spacing w:after="20"/>
              <w:ind w:left="20"/>
              <w:jc w:val="both"/>
            </w:pPr>
            <w:r>
              <w:rPr>
                <w:rFonts w:ascii="Times New Roman"/>
                <w:b w:val="false"/>
                <w:i w:val="false"/>
                <w:color w:val="000000"/>
                <w:sz w:val="20"/>
              </w:rPr>
              <w:t>
 </w:t>
            </w:r>
          </w:p>
          <w:bookmarkEnd w:id="30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7"/>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30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13550030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8"/>
          <w:p>
            <w:pPr>
              <w:spacing w:after="20"/>
              <w:ind w:left="20"/>
              <w:jc w:val="both"/>
            </w:pPr>
            <w:r>
              <w:rPr>
                <w:rFonts w:ascii="Times New Roman"/>
                <w:b w:val="false"/>
                <w:i w:val="false"/>
                <w:color w:val="000000"/>
                <w:sz w:val="20"/>
              </w:rPr>
              <w:t>
 </w:t>
            </w:r>
          </w:p>
          <w:bookmarkEnd w:id="30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12789022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9"/>
          <w:p>
            <w:pPr>
              <w:spacing w:after="20"/>
              <w:ind w:left="20"/>
              <w:jc w:val="both"/>
            </w:pPr>
            <w:r>
              <w:rPr>
                <w:rFonts w:ascii="Times New Roman"/>
                <w:b w:val="false"/>
                <w:i w:val="false"/>
                <w:color w:val="000000"/>
                <w:sz w:val="20"/>
              </w:rPr>
              <w:t>
 </w:t>
            </w:r>
          </w:p>
          <w:bookmarkEnd w:id="30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12494126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0"/>
          <w:p>
            <w:pPr>
              <w:spacing w:after="20"/>
              <w:ind w:left="20"/>
              <w:jc w:val="both"/>
            </w:pPr>
            <w:r>
              <w:rPr>
                <w:rFonts w:ascii="Times New Roman"/>
                <w:b w:val="false"/>
                <w:i w:val="false"/>
                <w:color w:val="000000"/>
                <w:sz w:val="20"/>
              </w:rPr>
              <w:t>
 </w:t>
            </w:r>
          </w:p>
          <w:bookmarkEnd w:id="31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1"/>
          <w:p>
            <w:pPr>
              <w:spacing w:after="20"/>
              <w:ind w:left="20"/>
              <w:jc w:val="both"/>
            </w:pPr>
            <w:r>
              <w:rPr>
                <w:rFonts w:ascii="Times New Roman"/>
                <w:b w:val="false"/>
                <w:i w:val="false"/>
                <w:color w:val="000000"/>
                <w:sz w:val="20"/>
              </w:rPr>
              <w:t>
 </w:t>
            </w:r>
          </w:p>
          <w:bookmarkEnd w:id="31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2"/>
          <w:p>
            <w:pPr>
              <w:spacing w:after="20"/>
              <w:ind w:left="20"/>
              <w:jc w:val="both"/>
            </w:pPr>
            <w:r>
              <w:rPr>
                <w:rFonts w:ascii="Times New Roman"/>
                <w:b w:val="false"/>
                <w:i w:val="false"/>
                <w:color w:val="000000"/>
                <w:sz w:val="20"/>
              </w:rPr>
              <w:t>
 </w:t>
            </w:r>
          </w:p>
          <w:bookmarkEnd w:id="31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3"/>
          <w:p>
            <w:pPr>
              <w:spacing w:after="20"/>
              <w:ind w:left="20"/>
              <w:jc w:val="both"/>
            </w:pPr>
            <w:r>
              <w:rPr>
                <w:rFonts w:ascii="Times New Roman"/>
                <w:b w:val="false"/>
                <w:i w:val="false"/>
                <w:color w:val="000000"/>
                <w:sz w:val="20"/>
              </w:rPr>
              <w:t>
 </w:t>
            </w:r>
          </w:p>
          <w:bookmarkEnd w:id="31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210456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4"/>
          <w:p>
            <w:pPr>
              <w:spacing w:after="20"/>
              <w:ind w:left="20"/>
              <w:jc w:val="both"/>
            </w:pPr>
            <w:r>
              <w:rPr>
                <w:rFonts w:ascii="Times New Roman"/>
                <w:b w:val="false"/>
                <w:i w:val="false"/>
                <w:color w:val="000000"/>
                <w:sz w:val="20"/>
              </w:rPr>
              <w:t>
 </w:t>
            </w:r>
          </w:p>
          <w:bookmarkEnd w:id="31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5"/>
          <w:p>
            <w:pPr>
              <w:spacing w:after="20"/>
              <w:ind w:left="20"/>
              <w:jc w:val="both"/>
            </w:pPr>
            <w:r>
              <w:rPr>
                <w:rFonts w:ascii="Times New Roman"/>
                <w:b w:val="false"/>
                <w:i w:val="false"/>
                <w:color w:val="000000"/>
                <w:sz w:val="20"/>
              </w:rPr>
              <w:t>
 </w:t>
            </w:r>
          </w:p>
          <w:bookmarkEnd w:id="31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6"/>
          <w:p>
            <w:pPr>
              <w:spacing w:after="20"/>
              <w:ind w:left="20"/>
              <w:jc w:val="both"/>
            </w:pPr>
            <w:r>
              <w:rPr>
                <w:rFonts w:ascii="Times New Roman"/>
                <w:b w:val="false"/>
                <w:i w:val="false"/>
                <w:color w:val="000000"/>
                <w:sz w:val="20"/>
              </w:rPr>
              <w:t>
 </w:t>
            </w:r>
          </w:p>
          <w:bookmarkEnd w:id="31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789177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7"/>
          <w:p>
            <w:pPr>
              <w:spacing w:after="20"/>
              <w:ind w:left="20"/>
              <w:jc w:val="both"/>
            </w:pPr>
            <w:r>
              <w:rPr>
                <w:rFonts w:ascii="Times New Roman"/>
                <w:b w:val="false"/>
                <w:i w:val="false"/>
                <w:color w:val="000000"/>
                <w:sz w:val="20"/>
              </w:rPr>
              <w:t>
 </w:t>
            </w:r>
          </w:p>
          <w:bookmarkEnd w:id="31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8"/>
          <w:p>
            <w:pPr>
              <w:spacing w:after="20"/>
              <w:ind w:left="20"/>
              <w:jc w:val="both"/>
            </w:pPr>
            <w:r>
              <w:rPr>
                <w:rFonts w:ascii="Times New Roman"/>
                <w:b w:val="false"/>
                <w:i w:val="false"/>
                <w:color w:val="000000"/>
                <w:sz w:val="20"/>
              </w:rPr>
              <w:t>
 </w:t>
            </w:r>
          </w:p>
          <w:bookmarkEnd w:id="31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9"/>
          <w:p>
            <w:pPr>
              <w:spacing w:after="20"/>
              <w:ind w:left="20"/>
              <w:jc w:val="both"/>
            </w:pPr>
            <w:r>
              <w:rPr>
                <w:rFonts w:ascii="Times New Roman"/>
                <w:b w:val="false"/>
                <w:i w:val="false"/>
                <w:color w:val="000000"/>
                <w:sz w:val="20"/>
              </w:rPr>
              <w:t>
 </w:t>
            </w:r>
          </w:p>
          <w:bookmarkEnd w:id="31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275086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0"/>
          <w:p>
            <w:pPr>
              <w:spacing w:after="20"/>
              <w:ind w:left="20"/>
              <w:jc w:val="both"/>
            </w:pPr>
            <w:r>
              <w:rPr>
                <w:rFonts w:ascii="Times New Roman"/>
                <w:b w:val="false"/>
                <w:i w:val="false"/>
                <w:color w:val="000000"/>
                <w:sz w:val="20"/>
              </w:rPr>
              <w:t>
 </w:t>
            </w:r>
          </w:p>
          <w:bookmarkEnd w:id="32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4260247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1"/>
          <w:p>
            <w:pPr>
              <w:spacing w:after="20"/>
              <w:ind w:left="20"/>
              <w:jc w:val="both"/>
            </w:pPr>
            <w:r>
              <w:rPr>
                <w:rFonts w:ascii="Times New Roman"/>
                <w:b w:val="false"/>
                <w:i w:val="false"/>
                <w:color w:val="000000"/>
                <w:sz w:val="20"/>
              </w:rPr>
              <w:t>
 </w:t>
            </w:r>
          </w:p>
          <w:bookmarkEnd w:id="32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3941326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2"/>
          <w:p>
            <w:pPr>
              <w:spacing w:after="20"/>
              <w:ind w:left="20"/>
              <w:jc w:val="both"/>
            </w:pPr>
            <w:r>
              <w:rPr>
                <w:rFonts w:ascii="Times New Roman"/>
                <w:b w:val="false"/>
                <w:i w:val="false"/>
                <w:color w:val="000000"/>
                <w:sz w:val="20"/>
              </w:rPr>
              <w:t>
 </w:t>
            </w:r>
          </w:p>
          <w:bookmarkEnd w:id="32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3"/>
          <w:p>
            <w:pPr>
              <w:spacing w:after="20"/>
              <w:ind w:left="20"/>
              <w:jc w:val="both"/>
            </w:pPr>
            <w:r>
              <w:rPr>
                <w:rFonts w:ascii="Times New Roman"/>
                <w:b w:val="false"/>
                <w:i w:val="false"/>
                <w:color w:val="000000"/>
                <w:sz w:val="20"/>
              </w:rPr>
              <w:t>
 </w:t>
            </w:r>
          </w:p>
          <w:bookmarkEnd w:id="32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293386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4"/>
          <w:p>
            <w:pPr>
              <w:spacing w:after="20"/>
              <w:ind w:left="20"/>
              <w:jc w:val="both"/>
            </w:pPr>
            <w:r>
              <w:rPr>
                <w:rFonts w:ascii="Times New Roman"/>
                <w:b w:val="false"/>
                <w:i w:val="false"/>
                <w:color w:val="000000"/>
                <w:sz w:val="20"/>
              </w:rPr>
              <w:t>
 </w:t>
            </w:r>
          </w:p>
          <w:bookmarkEnd w:id="32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5"/>
          <w:p>
            <w:pPr>
              <w:spacing w:after="20"/>
              <w:ind w:left="20"/>
              <w:jc w:val="both"/>
            </w:pPr>
            <w:r>
              <w:rPr>
                <w:rFonts w:ascii="Times New Roman"/>
                <w:b w:val="false"/>
                <w:i w:val="false"/>
                <w:color w:val="000000"/>
                <w:sz w:val="20"/>
              </w:rPr>
              <w:t>
 </w:t>
            </w:r>
          </w:p>
          <w:bookmarkEnd w:id="32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6"/>
          <w:p>
            <w:pPr>
              <w:spacing w:after="20"/>
              <w:ind w:left="20"/>
              <w:jc w:val="both"/>
            </w:pPr>
            <w:r>
              <w:rPr>
                <w:rFonts w:ascii="Times New Roman"/>
                <w:b w:val="false"/>
                <w:i w:val="false"/>
                <w:color w:val="000000"/>
                <w:sz w:val="20"/>
              </w:rPr>
              <w:t>
 </w:t>
            </w:r>
          </w:p>
          <w:bookmarkEnd w:id="32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7"/>
          <w:p>
            <w:pPr>
              <w:spacing w:after="20"/>
              <w:ind w:left="20"/>
              <w:jc w:val="both"/>
            </w:pPr>
            <w:r>
              <w:rPr>
                <w:rFonts w:ascii="Times New Roman"/>
                <w:b w:val="false"/>
                <w:i w:val="false"/>
                <w:color w:val="000000"/>
                <w:sz w:val="20"/>
              </w:rPr>
              <w:t>
 </w:t>
            </w:r>
          </w:p>
          <w:bookmarkEnd w:id="32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жаппай кәсіпкерлікті дамыту бағадарламасы шеңберінде микрокредиттерді ішінара кепілдендіру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8"/>
          <w:p>
            <w:pPr>
              <w:spacing w:after="20"/>
              <w:ind w:left="20"/>
              <w:jc w:val="both"/>
            </w:pPr>
            <w:r>
              <w:rPr>
                <w:rFonts w:ascii="Times New Roman"/>
                <w:b w:val="false"/>
                <w:i w:val="false"/>
                <w:color w:val="000000"/>
                <w:sz w:val="20"/>
              </w:rPr>
              <w:t>
 </w:t>
            </w:r>
          </w:p>
          <w:bookmarkEnd w:id="32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9"/>
          <w:p>
            <w:pPr>
              <w:spacing w:after="20"/>
              <w:ind w:left="20"/>
              <w:jc w:val="both"/>
            </w:pPr>
            <w:r>
              <w:rPr>
                <w:rFonts w:ascii="Times New Roman"/>
                <w:b w:val="false"/>
                <w:i w:val="false"/>
                <w:color w:val="000000"/>
                <w:sz w:val="20"/>
              </w:rPr>
              <w:t>
 </w:t>
            </w:r>
          </w:p>
          <w:bookmarkEnd w:id="32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0"/>
          <w:p>
            <w:pPr>
              <w:spacing w:after="20"/>
              <w:ind w:left="20"/>
              <w:jc w:val="both"/>
            </w:pPr>
            <w:r>
              <w:rPr>
                <w:rFonts w:ascii="Times New Roman"/>
                <w:b w:val="false"/>
                <w:i w:val="false"/>
                <w:color w:val="000000"/>
                <w:sz w:val="20"/>
              </w:rPr>
              <w:t>
 </w:t>
            </w:r>
          </w:p>
          <w:bookmarkEnd w:id="33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1"/>
          <w:p>
            <w:pPr>
              <w:spacing w:after="20"/>
              <w:ind w:left="20"/>
              <w:jc w:val="both"/>
            </w:pPr>
            <w:r>
              <w:rPr>
                <w:rFonts w:ascii="Times New Roman"/>
                <w:b w:val="false"/>
                <w:i w:val="false"/>
                <w:color w:val="000000"/>
                <w:sz w:val="20"/>
              </w:rPr>
              <w:t>
 </w:t>
            </w:r>
          </w:p>
          <w:bookmarkEnd w:id="33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2"/>
          <w:p>
            <w:pPr>
              <w:spacing w:after="20"/>
              <w:ind w:left="20"/>
              <w:jc w:val="both"/>
            </w:pPr>
            <w:r>
              <w:rPr>
                <w:rFonts w:ascii="Times New Roman"/>
                <w:b w:val="false"/>
                <w:i w:val="false"/>
                <w:color w:val="000000"/>
                <w:sz w:val="20"/>
              </w:rPr>
              <w:t>
 </w:t>
            </w:r>
          </w:p>
          <w:bookmarkEnd w:id="33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3"/>
          <w:p>
            <w:pPr>
              <w:spacing w:after="20"/>
              <w:ind w:left="20"/>
              <w:jc w:val="both"/>
            </w:pPr>
            <w:r>
              <w:rPr>
                <w:rFonts w:ascii="Times New Roman"/>
                <w:b w:val="false"/>
                <w:i w:val="false"/>
                <w:color w:val="000000"/>
                <w:sz w:val="20"/>
              </w:rPr>
              <w:t>
 </w:t>
            </w:r>
          </w:p>
          <w:bookmarkEnd w:id="33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4"/>
          <w:p>
            <w:pPr>
              <w:spacing w:after="20"/>
              <w:ind w:left="20"/>
              <w:jc w:val="both"/>
            </w:pPr>
            <w:r>
              <w:rPr>
                <w:rFonts w:ascii="Times New Roman"/>
                <w:b w:val="false"/>
                <w:i w:val="false"/>
                <w:color w:val="000000"/>
                <w:sz w:val="20"/>
              </w:rPr>
              <w:t>
 </w:t>
            </w:r>
          </w:p>
          <w:bookmarkEnd w:id="33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5"/>
          <w:p>
            <w:pPr>
              <w:spacing w:after="20"/>
              <w:ind w:left="20"/>
              <w:jc w:val="both"/>
            </w:pPr>
            <w:r>
              <w:rPr>
                <w:rFonts w:ascii="Times New Roman"/>
                <w:b w:val="false"/>
                <w:i w:val="false"/>
                <w:color w:val="000000"/>
                <w:sz w:val="20"/>
              </w:rPr>
              <w:t>
 </w:t>
            </w:r>
          </w:p>
          <w:bookmarkEnd w:id="33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6"/>
          <w:p>
            <w:pPr>
              <w:spacing w:after="20"/>
              <w:ind w:left="20"/>
              <w:jc w:val="both"/>
            </w:pPr>
            <w:r>
              <w:rPr>
                <w:rFonts w:ascii="Times New Roman"/>
                <w:b w:val="false"/>
                <w:i w:val="false"/>
                <w:color w:val="000000"/>
                <w:sz w:val="20"/>
              </w:rPr>
              <w:t>
 </w:t>
            </w:r>
          </w:p>
          <w:bookmarkEnd w:id="33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7"/>
          <w:p>
            <w:pPr>
              <w:spacing w:after="20"/>
              <w:ind w:left="20"/>
              <w:jc w:val="both"/>
            </w:pPr>
            <w:r>
              <w:rPr>
                <w:rFonts w:ascii="Times New Roman"/>
                <w:b w:val="false"/>
                <w:i w:val="false"/>
                <w:color w:val="000000"/>
                <w:sz w:val="20"/>
              </w:rPr>
              <w:t>
 </w:t>
            </w:r>
          </w:p>
          <w:bookmarkEnd w:id="33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8"/>
          <w:p>
            <w:pPr>
              <w:spacing w:after="20"/>
              <w:ind w:left="20"/>
              <w:jc w:val="both"/>
            </w:pPr>
            <w:r>
              <w:rPr>
                <w:rFonts w:ascii="Times New Roman"/>
                <w:b w:val="false"/>
                <w:i w:val="false"/>
                <w:color w:val="000000"/>
                <w:sz w:val="20"/>
              </w:rPr>
              <w:t>
 </w:t>
            </w:r>
          </w:p>
          <w:bookmarkEnd w:id="33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9"/>
          <w:p>
            <w:pPr>
              <w:spacing w:after="20"/>
              <w:ind w:left="20"/>
              <w:jc w:val="both"/>
            </w:pPr>
            <w:r>
              <w:rPr>
                <w:rFonts w:ascii="Times New Roman"/>
                <w:b w:val="false"/>
                <w:i w:val="false"/>
                <w:color w:val="000000"/>
                <w:sz w:val="20"/>
              </w:rPr>
              <w:t>
 </w:t>
            </w:r>
          </w:p>
          <w:bookmarkEnd w:id="33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0"/>
          <w:p>
            <w:pPr>
              <w:spacing w:after="20"/>
              <w:ind w:left="20"/>
              <w:jc w:val="both"/>
            </w:pPr>
            <w:r>
              <w:rPr>
                <w:rFonts w:ascii="Times New Roman"/>
                <w:b w:val="false"/>
                <w:i w:val="false"/>
                <w:color w:val="000000"/>
                <w:sz w:val="20"/>
              </w:rPr>
              <w:t>
 </w:t>
            </w:r>
          </w:p>
          <w:bookmarkEnd w:id="34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1"/>
          <w:p>
            <w:pPr>
              <w:spacing w:after="20"/>
              <w:ind w:left="20"/>
              <w:jc w:val="both"/>
            </w:pPr>
            <w:r>
              <w:rPr>
                <w:rFonts w:ascii="Times New Roman"/>
                <w:b w:val="false"/>
                <w:i w:val="false"/>
                <w:color w:val="000000"/>
                <w:sz w:val="20"/>
              </w:rPr>
              <w:t>
 </w:t>
            </w:r>
          </w:p>
          <w:bookmarkEnd w:id="34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2"/>
          <w:p>
            <w:pPr>
              <w:spacing w:after="20"/>
              <w:ind w:left="20"/>
              <w:jc w:val="both"/>
            </w:pPr>
            <w:r>
              <w:rPr>
                <w:rFonts w:ascii="Times New Roman"/>
                <w:b w:val="false"/>
                <w:i w:val="false"/>
                <w:color w:val="000000"/>
                <w:sz w:val="20"/>
              </w:rPr>
              <w:t>
 </w:t>
            </w:r>
          </w:p>
          <w:bookmarkEnd w:id="34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3"/>
          <w:p>
            <w:pPr>
              <w:spacing w:after="20"/>
              <w:ind w:left="20"/>
              <w:jc w:val="both"/>
            </w:pPr>
            <w:r>
              <w:rPr>
                <w:rFonts w:ascii="Times New Roman"/>
                <w:b w:val="false"/>
                <w:i w:val="false"/>
                <w:color w:val="000000"/>
                <w:sz w:val="20"/>
              </w:rPr>
              <w:t>
 </w:t>
            </w:r>
          </w:p>
          <w:bookmarkEnd w:id="34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4"/>
          <w:p>
            <w:pPr>
              <w:spacing w:after="20"/>
              <w:ind w:left="20"/>
              <w:jc w:val="both"/>
            </w:pPr>
            <w:r>
              <w:rPr>
                <w:rFonts w:ascii="Times New Roman"/>
                <w:b w:val="false"/>
                <w:i w:val="false"/>
                <w:color w:val="000000"/>
                <w:sz w:val="20"/>
              </w:rPr>
              <w:t>
 </w:t>
            </w:r>
          </w:p>
          <w:bookmarkEnd w:id="34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5"/>
          <w:p>
            <w:pPr>
              <w:spacing w:after="20"/>
              <w:ind w:left="20"/>
              <w:jc w:val="both"/>
            </w:pPr>
            <w:r>
              <w:rPr>
                <w:rFonts w:ascii="Times New Roman"/>
                <w:b w:val="false"/>
                <w:i w:val="false"/>
                <w:color w:val="000000"/>
                <w:sz w:val="20"/>
              </w:rPr>
              <w:t>
 </w:t>
            </w:r>
          </w:p>
          <w:bookmarkEnd w:id="34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6"/>
          <w:p>
            <w:pPr>
              <w:spacing w:after="20"/>
              <w:ind w:left="20"/>
              <w:jc w:val="both"/>
            </w:pPr>
            <w:r>
              <w:rPr>
                <w:rFonts w:ascii="Times New Roman"/>
                <w:b w:val="false"/>
                <w:i w:val="false"/>
                <w:color w:val="000000"/>
                <w:sz w:val="20"/>
              </w:rPr>
              <w:t>
 </w:t>
            </w:r>
          </w:p>
          <w:bookmarkEnd w:id="34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7"/>
          <w:p>
            <w:pPr>
              <w:spacing w:after="20"/>
              <w:ind w:left="20"/>
              <w:jc w:val="both"/>
            </w:pPr>
            <w:r>
              <w:rPr>
                <w:rFonts w:ascii="Times New Roman"/>
                <w:b w:val="false"/>
                <w:i w:val="false"/>
                <w:color w:val="000000"/>
                <w:sz w:val="20"/>
              </w:rPr>
              <w:t>
 </w:t>
            </w:r>
          </w:p>
          <w:bookmarkEnd w:id="34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8"/>
          <w:p>
            <w:pPr>
              <w:spacing w:after="20"/>
              <w:ind w:left="20"/>
              <w:jc w:val="both"/>
            </w:pPr>
            <w:r>
              <w:rPr>
                <w:rFonts w:ascii="Times New Roman"/>
                <w:b w:val="false"/>
                <w:i w:val="false"/>
                <w:color w:val="000000"/>
                <w:sz w:val="20"/>
              </w:rPr>
              <w:t>
 </w:t>
            </w:r>
          </w:p>
          <w:bookmarkEnd w:id="34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9"/>
          <w:p>
            <w:pPr>
              <w:spacing w:after="20"/>
              <w:ind w:left="20"/>
              <w:jc w:val="both"/>
            </w:pPr>
            <w:r>
              <w:rPr>
                <w:rFonts w:ascii="Times New Roman"/>
                <w:b w:val="false"/>
                <w:i w:val="false"/>
                <w:color w:val="000000"/>
                <w:sz w:val="20"/>
              </w:rPr>
              <w:t>
 </w:t>
            </w:r>
          </w:p>
          <w:bookmarkEnd w:id="34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0"/>
          <w:p>
            <w:pPr>
              <w:spacing w:after="20"/>
              <w:ind w:left="20"/>
              <w:jc w:val="both"/>
            </w:pPr>
            <w:r>
              <w:rPr>
                <w:rFonts w:ascii="Times New Roman"/>
                <w:b w:val="false"/>
                <w:i w:val="false"/>
                <w:color w:val="000000"/>
                <w:sz w:val="20"/>
              </w:rPr>
              <w:t>
 </w:t>
            </w:r>
          </w:p>
          <w:bookmarkEnd w:id="35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1"/>
          <w:p>
            <w:pPr>
              <w:spacing w:after="20"/>
              <w:ind w:left="20"/>
              <w:jc w:val="both"/>
            </w:pPr>
            <w:r>
              <w:rPr>
                <w:rFonts w:ascii="Times New Roman"/>
                <w:b w:val="false"/>
                <w:i w:val="false"/>
                <w:color w:val="000000"/>
                <w:sz w:val="20"/>
              </w:rPr>
              <w:t>
 </w:t>
            </w:r>
          </w:p>
          <w:bookmarkEnd w:id="35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2"/>
          <w:p>
            <w:pPr>
              <w:spacing w:after="20"/>
              <w:ind w:left="20"/>
              <w:jc w:val="both"/>
            </w:pPr>
            <w:r>
              <w:rPr>
                <w:rFonts w:ascii="Times New Roman"/>
                <w:b w:val="false"/>
                <w:i w:val="false"/>
                <w:color w:val="000000"/>
                <w:sz w:val="20"/>
              </w:rPr>
              <w:t>
 </w:t>
            </w:r>
          </w:p>
          <w:bookmarkEnd w:id="35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3"/>
          <w:p>
            <w:pPr>
              <w:spacing w:after="20"/>
              <w:ind w:left="20"/>
              <w:jc w:val="both"/>
            </w:pPr>
            <w:r>
              <w:rPr>
                <w:rFonts w:ascii="Times New Roman"/>
                <w:b w:val="false"/>
                <w:i w:val="false"/>
                <w:color w:val="000000"/>
                <w:sz w:val="20"/>
              </w:rPr>
              <w:t>
 </w:t>
            </w:r>
          </w:p>
          <w:bookmarkEnd w:id="35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4"/>
          <w:p>
            <w:pPr>
              <w:spacing w:after="20"/>
              <w:ind w:left="20"/>
              <w:jc w:val="both"/>
            </w:pPr>
            <w:r>
              <w:rPr>
                <w:rFonts w:ascii="Times New Roman"/>
                <w:b w:val="false"/>
                <w:i w:val="false"/>
                <w:color w:val="000000"/>
                <w:sz w:val="20"/>
              </w:rPr>
              <w:t>
 </w:t>
            </w:r>
          </w:p>
          <w:bookmarkEnd w:id="35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5"/>
          <w:p>
            <w:pPr>
              <w:spacing w:after="20"/>
              <w:ind w:left="20"/>
              <w:jc w:val="both"/>
            </w:pPr>
            <w:r>
              <w:rPr>
                <w:rFonts w:ascii="Times New Roman"/>
                <w:b w:val="false"/>
                <w:i w:val="false"/>
                <w:color w:val="000000"/>
                <w:sz w:val="20"/>
              </w:rPr>
              <w:t>
</w:t>
            </w:r>
            <w:r>
              <w:rPr>
                <w:rFonts w:ascii="Times New Roman"/>
                <w:b w:val="false"/>
                <w:i/>
                <w:color w:val="000000"/>
                <w:sz w:val="20"/>
              </w:rPr>
              <w:t>11</w:t>
            </w:r>
          </w:p>
          <w:bookmarkEnd w:id="35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727704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6"/>
          <w:p>
            <w:pPr>
              <w:spacing w:after="20"/>
              <w:ind w:left="20"/>
              <w:jc w:val="both"/>
            </w:pPr>
            <w:r>
              <w:rPr>
                <w:rFonts w:ascii="Times New Roman"/>
                <w:b w:val="false"/>
                <w:i w:val="false"/>
                <w:color w:val="000000"/>
                <w:sz w:val="20"/>
              </w:rPr>
              <w:t>
 </w:t>
            </w:r>
          </w:p>
          <w:bookmarkEnd w:id="35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621241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7"/>
          <w:p>
            <w:pPr>
              <w:spacing w:after="20"/>
              <w:ind w:left="20"/>
              <w:jc w:val="both"/>
            </w:pPr>
            <w:r>
              <w:rPr>
                <w:rFonts w:ascii="Times New Roman"/>
                <w:b w:val="false"/>
                <w:i w:val="false"/>
                <w:color w:val="000000"/>
                <w:sz w:val="20"/>
              </w:rPr>
              <w:t>
 </w:t>
            </w:r>
          </w:p>
          <w:bookmarkEnd w:id="35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8"/>
          <w:p>
            <w:pPr>
              <w:spacing w:after="20"/>
              <w:ind w:left="20"/>
              <w:jc w:val="both"/>
            </w:pPr>
            <w:r>
              <w:rPr>
                <w:rFonts w:ascii="Times New Roman"/>
                <w:b w:val="false"/>
                <w:i w:val="false"/>
                <w:color w:val="000000"/>
                <w:sz w:val="20"/>
              </w:rPr>
              <w:t>
 </w:t>
            </w:r>
          </w:p>
          <w:bookmarkEnd w:id="35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9"/>
          <w:p>
            <w:pPr>
              <w:spacing w:after="20"/>
              <w:ind w:left="20"/>
              <w:jc w:val="both"/>
            </w:pPr>
            <w:r>
              <w:rPr>
                <w:rFonts w:ascii="Times New Roman"/>
                <w:b w:val="false"/>
                <w:i w:val="false"/>
                <w:color w:val="000000"/>
                <w:sz w:val="20"/>
              </w:rPr>
              <w:t>
 </w:t>
            </w:r>
          </w:p>
          <w:bookmarkEnd w:id="35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0"/>
          <w:p>
            <w:pPr>
              <w:spacing w:after="20"/>
              <w:ind w:left="20"/>
              <w:jc w:val="both"/>
            </w:pPr>
            <w:r>
              <w:rPr>
                <w:rFonts w:ascii="Times New Roman"/>
                <w:b w:val="false"/>
                <w:i w:val="false"/>
                <w:color w:val="000000"/>
                <w:sz w:val="20"/>
              </w:rPr>
              <w:t>
 </w:t>
            </w:r>
          </w:p>
          <w:bookmarkEnd w:id="36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1"/>
          <w:p>
            <w:pPr>
              <w:spacing w:after="20"/>
              <w:ind w:left="20"/>
              <w:jc w:val="both"/>
            </w:pPr>
            <w:r>
              <w:rPr>
                <w:rFonts w:ascii="Times New Roman"/>
                <w:b w:val="false"/>
                <w:i w:val="false"/>
                <w:color w:val="000000"/>
                <w:sz w:val="20"/>
              </w:rPr>
              <w:t>
 </w:t>
            </w:r>
          </w:p>
          <w:bookmarkEnd w:id="36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2"/>
          <w:p>
            <w:pPr>
              <w:spacing w:after="20"/>
              <w:ind w:left="20"/>
              <w:jc w:val="both"/>
            </w:pPr>
            <w:r>
              <w:rPr>
                <w:rFonts w:ascii="Times New Roman"/>
                <w:b w:val="false"/>
                <w:i w:val="false"/>
                <w:color w:val="000000"/>
                <w:sz w:val="20"/>
              </w:rPr>
              <w:t>
 </w:t>
            </w:r>
          </w:p>
          <w:bookmarkEnd w:id="36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3"/>
          <w:p>
            <w:pPr>
              <w:spacing w:after="20"/>
              <w:ind w:left="20"/>
              <w:jc w:val="both"/>
            </w:pPr>
            <w:r>
              <w:rPr>
                <w:rFonts w:ascii="Times New Roman"/>
                <w:b w:val="false"/>
                <w:i w:val="false"/>
                <w:color w:val="000000"/>
                <w:sz w:val="20"/>
              </w:rPr>
              <w:t>
 </w:t>
            </w:r>
          </w:p>
          <w:bookmarkEnd w:id="36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4"/>
          <w:p>
            <w:pPr>
              <w:spacing w:after="20"/>
              <w:ind w:left="20"/>
              <w:jc w:val="both"/>
            </w:pPr>
            <w:r>
              <w:rPr>
                <w:rFonts w:ascii="Times New Roman"/>
                <w:b w:val="false"/>
                <w:i w:val="false"/>
                <w:color w:val="000000"/>
                <w:sz w:val="20"/>
              </w:rPr>
              <w:t>
 </w:t>
            </w:r>
          </w:p>
          <w:bookmarkEnd w:id="36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5"/>
          <w:p>
            <w:pPr>
              <w:spacing w:after="20"/>
              <w:ind w:left="20"/>
              <w:jc w:val="both"/>
            </w:pPr>
            <w:r>
              <w:rPr>
                <w:rFonts w:ascii="Times New Roman"/>
                <w:b w:val="false"/>
                <w:i w:val="false"/>
                <w:color w:val="000000"/>
                <w:sz w:val="20"/>
              </w:rPr>
              <w:t>
 </w:t>
            </w:r>
          </w:p>
          <w:bookmarkEnd w:id="36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6"/>
          <w:p>
            <w:pPr>
              <w:spacing w:after="20"/>
              <w:ind w:left="20"/>
              <w:jc w:val="both"/>
            </w:pPr>
            <w:r>
              <w:rPr>
                <w:rFonts w:ascii="Times New Roman"/>
                <w:b w:val="false"/>
                <w:i w:val="false"/>
                <w:color w:val="000000"/>
                <w:sz w:val="20"/>
              </w:rPr>
              <w:t>
 </w:t>
            </w:r>
          </w:p>
          <w:bookmarkEnd w:id="36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7"/>
          <w:p>
            <w:pPr>
              <w:spacing w:after="20"/>
              <w:ind w:left="20"/>
              <w:jc w:val="both"/>
            </w:pPr>
            <w:r>
              <w:rPr>
                <w:rFonts w:ascii="Times New Roman"/>
                <w:b w:val="false"/>
                <w:i w:val="false"/>
                <w:color w:val="000000"/>
                <w:sz w:val="20"/>
              </w:rPr>
              <w:t>
 </w:t>
            </w:r>
          </w:p>
          <w:bookmarkEnd w:id="36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8"/>
          <w:p>
            <w:pPr>
              <w:spacing w:after="20"/>
              <w:ind w:left="20"/>
              <w:jc w:val="both"/>
            </w:pPr>
            <w:r>
              <w:rPr>
                <w:rFonts w:ascii="Times New Roman"/>
                <w:b w:val="false"/>
                <w:i w:val="false"/>
                <w:color w:val="000000"/>
                <w:sz w:val="20"/>
              </w:rPr>
              <w:t>
 </w:t>
            </w:r>
          </w:p>
          <w:bookmarkEnd w:id="36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9"/>
          <w:p>
            <w:pPr>
              <w:spacing w:after="20"/>
              <w:ind w:left="20"/>
              <w:jc w:val="both"/>
            </w:pPr>
            <w:r>
              <w:rPr>
                <w:rFonts w:ascii="Times New Roman"/>
                <w:b w:val="false"/>
                <w:i w:val="false"/>
                <w:color w:val="000000"/>
                <w:sz w:val="20"/>
              </w:rPr>
              <w:t>
 </w:t>
            </w:r>
          </w:p>
          <w:bookmarkEnd w:id="36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0"/>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37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13660729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1"/>
          <w:p>
            <w:pPr>
              <w:spacing w:after="20"/>
              <w:ind w:left="20"/>
              <w:jc w:val="both"/>
            </w:pPr>
            <w:r>
              <w:rPr>
                <w:rFonts w:ascii="Times New Roman"/>
                <w:b w:val="false"/>
                <w:i w:val="false"/>
                <w:color w:val="000000"/>
                <w:sz w:val="20"/>
              </w:rPr>
              <w:t>
 </w:t>
            </w:r>
          </w:p>
          <w:bookmarkEnd w:id="37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4035422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2"/>
          <w:p>
            <w:pPr>
              <w:spacing w:after="20"/>
              <w:ind w:left="20"/>
              <w:jc w:val="both"/>
            </w:pPr>
            <w:r>
              <w:rPr>
                <w:rFonts w:ascii="Times New Roman"/>
                <w:b w:val="false"/>
                <w:i w:val="false"/>
                <w:color w:val="000000"/>
                <w:sz w:val="20"/>
              </w:rPr>
              <w:t>
 </w:t>
            </w:r>
          </w:p>
          <w:bookmarkEnd w:id="37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4035422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3"/>
          <w:p>
            <w:pPr>
              <w:spacing w:after="20"/>
              <w:ind w:left="20"/>
              <w:jc w:val="both"/>
            </w:pPr>
            <w:r>
              <w:rPr>
                <w:rFonts w:ascii="Times New Roman"/>
                <w:b w:val="false"/>
                <w:i w:val="false"/>
                <w:color w:val="000000"/>
                <w:sz w:val="20"/>
              </w:rPr>
              <w:t>
 </w:t>
            </w:r>
          </w:p>
          <w:bookmarkEnd w:id="37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4"/>
          <w:p>
            <w:pPr>
              <w:spacing w:after="20"/>
              <w:ind w:left="20"/>
              <w:jc w:val="both"/>
            </w:pPr>
            <w:r>
              <w:rPr>
                <w:rFonts w:ascii="Times New Roman"/>
                <w:b w:val="false"/>
                <w:i w:val="false"/>
                <w:color w:val="000000"/>
                <w:sz w:val="20"/>
              </w:rPr>
              <w:t>
 </w:t>
            </w:r>
          </w:p>
          <w:bookmarkEnd w:id="37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1585359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5"/>
          <w:p>
            <w:pPr>
              <w:spacing w:after="20"/>
              <w:ind w:left="20"/>
              <w:jc w:val="both"/>
            </w:pPr>
            <w:r>
              <w:rPr>
                <w:rFonts w:ascii="Times New Roman"/>
                <w:b w:val="false"/>
                <w:i w:val="false"/>
                <w:color w:val="000000"/>
                <w:sz w:val="20"/>
              </w:rPr>
              <w:t>
 </w:t>
            </w:r>
          </w:p>
          <w:bookmarkEnd w:id="37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6"/>
          <w:p>
            <w:pPr>
              <w:spacing w:after="20"/>
              <w:ind w:left="20"/>
              <w:jc w:val="both"/>
            </w:pPr>
            <w:r>
              <w:rPr>
                <w:rFonts w:ascii="Times New Roman"/>
                <w:b w:val="false"/>
                <w:i w:val="false"/>
                <w:color w:val="000000"/>
                <w:sz w:val="20"/>
              </w:rPr>
              <w:t>
 </w:t>
            </w:r>
          </w:p>
          <w:bookmarkEnd w:id="37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7"/>
          <w:p>
            <w:pPr>
              <w:spacing w:after="20"/>
              <w:ind w:left="20"/>
              <w:jc w:val="both"/>
            </w:pPr>
            <w:r>
              <w:rPr>
                <w:rFonts w:ascii="Times New Roman"/>
                <w:b w:val="false"/>
                <w:i w:val="false"/>
                <w:color w:val="000000"/>
                <w:sz w:val="20"/>
              </w:rPr>
              <w:t>
 </w:t>
            </w:r>
          </w:p>
          <w:bookmarkEnd w:id="37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8"/>
          <w:p>
            <w:pPr>
              <w:spacing w:after="20"/>
              <w:ind w:left="20"/>
              <w:jc w:val="both"/>
            </w:pPr>
            <w:r>
              <w:rPr>
                <w:rFonts w:ascii="Times New Roman"/>
                <w:b w:val="false"/>
                <w:i w:val="false"/>
                <w:color w:val="000000"/>
                <w:sz w:val="20"/>
              </w:rPr>
              <w:t>
 </w:t>
            </w:r>
          </w:p>
          <w:bookmarkEnd w:id="37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9"/>
          <w:p>
            <w:pPr>
              <w:spacing w:after="20"/>
              <w:ind w:left="20"/>
              <w:jc w:val="both"/>
            </w:pPr>
            <w:r>
              <w:rPr>
                <w:rFonts w:ascii="Times New Roman"/>
                <w:b w:val="false"/>
                <w:i w:val="false"/>
                <w:color w:val="000000"/>
                <w:sz w:val="20"/>
              </w:rPr>
              <w:t>
 </w:t>
            </w:r>
          </w:p>
          <w:bookmarkEnd w:id="37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0"/>
          <w:p>
            <w:pPr>
              <w:spacing w:after="20"/>
              <w:ind w:left="20"/>
              <w:jc w:val="both"/>
            </w:pPr>
            <w:r>
              <w:rPr>
                <w:rFonts w:ascii="Times New Roman"/>
                <w:b w:val="false"/>
                <w:i w:val="false"/>
                <w:color w:val="000000"/>
                <w:sz w:val="20"/>
              </w:rPr>
              <w:t>
 </w:t>
            </w:r>
          </w:p>
          <w:bookmarkEnd w:id="38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9446616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1"/>
          <w:p>
            <w:pPr>
              <w:spacing w:after="20"/>
              <w:ind w:left="20"/>
              <w:jc w:val="both"/>
            </w:pPr>
            <w:r>
              <w:rPr>
                <w:rFonts w:ascii="Times New Roman"/>
                <w:b w:val="false"/>
                <w:i w:val="false"/>
                <w:color w:val="000000"/>
                <w:sz w:val="20"/>
              </w:rPr>
              <w:t>
 </w:t>
            </w:r>
          </w:p>
          <w:bookmarkEnd w:id="38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9446616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2"/>
          <w:p>
            <w:pPr>
              <w:spacing w:after="20"/>
              <w:ind w:left="20"/>
              <w:jc w:val="both"/>
            </w:pPr>
            <w:r>
              <w:rPr>
                <w:rFonts w:ascii="Times New Roman"/>
                <w:b w:val="false"/>
                <w:i w:val="false"/>
                <w:color w:val="000000"/>
                <w:sz w:val="20"/>
              </w:rPr>
              <w:t>
 </w:t>
            </w:r>
          </w:p>
          <w:bookmarkEnd w:id="38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3"/>
          <w:p>
            <w:pPr>
              <w:spacing w:after="20"/>
              <w:ind w:left="20"/>
              <w:jc w:val="both"/>
            </w:pPr>
            <w:r>
              <w:rPr>
                <w:rFonts w:ascii="Times New Roman"/>
                <w:b w:val="false"/>
                <w:i w:val="false"/>
                <w:color w:val="000000"/>
                <w:sz w:val="20"/>
              </w:rPr>
              <w:t>
 </w:t>
            </w:r>
          </w:p>
          <w:bookmarkEnd w:id="38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4"/>
          <w:p>
            <w:pPr>
              <w:spacing w:after="20"/>
              <w:ind w:left="20"/>
              <w:jc w:val="both"/>
            </w:pPr>
            <w:r>
              <w:rPr>
                <w:rFonts w:ascii="Times New Roman"/>
                <w:b w:val="false"/>
                <w:i w:val="false"/>
                <w:color w:val="000000"/>
                <w:sz w:val="20"/>
              </w:rPr>
              <w:t>
 </w:t>
            </w:r>
          </w:p>
          <w:bookmarkEnd w:id="38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5"/>
          <w:p>
            <w:pPr>
              <w:spacing w:after="20"/>
              <w:ind w:left="20"/>
              <w:jc w:val="both"/>
            </w:pPr>
            <w:r>
              <w:rPr>
                <w:rFonts w:ascii="Times New Roman"/>
                <w:b w:val="false"/>
                <w:i w:val="false"/>
                <w:color w:val="000000"/>
                <w:sz w:val="20"/>
              </w:rPr>
              <w:t>
 </w:t>
            </w:r>
          </w:p>
          <w:bookmarkEnd w:id="38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8088447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6"/>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38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6073592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7"/>
          <w:p>
            <w:pPr>
              <w:spacing w:after="20"/>
              <w:ind w:left="20"/>
              <w:jc w:val="both"/>
            </w:pPr>
            <w:r>
              <w:rPr>
                <w:rFonts w:ascii="Times New Roman"/>
                <w:b w:val="false"/>
                <w:i w:val="false"/>
                <w:color w:val="000000"/>
                <w:sz w:val="20"/>
              </w:rPr>
              <w:t>
 </w:t>
            </w:r>
          </w:p>
          <w:bookmarkEnd w:id="38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8"/>
          <w:p>
            <w:pPr>
              <w:spacing w:after="20"/>
              <w:ind w:left="20"/>
              <w:jc w:val="both"/>
            </w:pPr>
            <w:r>
              <w:rPr>
                <w:rFonts w:ascii="Times New Roman"/>
                <w:b w:val="false"/>
                <w:i w:val="false"/>
                <w:color w:val="000000"/>
                <w:sz w:val="20"/>
              </w:rPr>
              <w:t>
 </w:t>
            </w:r>
          </w:p>
          <w:bookmarkEnd w:id="38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9"/>
          <w:p>
            <w:pPr>
              <w:spacing w:after="20"/>
              <w:ind w:left="20"/>
              <w:jc w:val="both"/>
            </w:pPr>
            <w:r>
              <w:rPr>
                <w:rFonts w:ascii="Times New Roman"/>
                <w:b w:val="false"/>
                <w:i w:val="false"/>
                <w:color w:val="000000"/>
                <w:sz w:val="20"/>
              </w:rPr>
              <w:t>
 </w:t>
            </w:r>
          </w:p>
          <w:bookmarkEnd w:id="38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0"/>
          <w:p>
            <w:pPr>
              <w:spacing w:after="20"/>
              <w:ind w:left="20"/>
              <w:jc w:val="both"/>
            </w:pPr>
            <w:r>
              <w:rPr>
                <w:rFonts w:ascii="Times New Roman"/>
                <w:b w:val="false"/>
                <w:i w:val="false"/>
                <w:color w:val="000000"/>
                <w:sz w:val="20"/>
              </w:rPr>
              <w:t>
 </w:t>
            </w:r>
          </w:p>
          <w:bookmarkEnd w:id="39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1"/>
          <w:p>
            <w:pPr>
              <w:spacing w:after="20"/>
              <w:ind w:left="20"/>
              <w:jc w:val="both"/>
            </w:pPr>
            <w:r>
              <w:rPr>
                <w:rFonts w:ascii="Times New Roman"/>
                <w:b w:val="false"/>
                <w:i w:val="false"/>
                <w:color w:val="000000"/>
                <w:sz w:val="20"/>
              </w:rPr>
              <w:t>
 </w:t>
            </w:r>
          </w:p>
          <w:bookmarkEnd w:id="39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2"/>
          <w:p>
            <w:pPr>
              <w:spacing w:after="20"/>
              <w:ind w:left="20"/>
              <w:jc w:val="both"/>
            </w:pPr>
            <w:r>
              <w:rPr>
                <w:rFonts w:ascii="Times New Roman"/>
                <w:b w:val="false"/>
                <w:i w:val="false"/>
                <w:color w:val="000000"/>
                <w:sz w:val="20"/>
              </w:rPr>
              <w:t>
 </w:t>
            </w:r>
          </w:p>
          <w:bookmarkEnd w:id="39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1449268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3"/>
          <w:p>
            <w:pPr>
              <w:spacing w:after="20"/>
              <w:ind w:left="20"/>
              <w:jc w:val="both"/>
            </w:pPr>
            <w:r>
              <w:rPr>
                <w:rFonts w:ascii="Times New Roman"/>
                <w:b w:val="false"/>
                <w:i w:val="false"/>
                <w:color w:val="000000"/>
                <w:sz w:val="20"/>
              </w:rPr>
              <w:t>
 </w:t>
            </w:r>
          </w:p>
          <w:bookmarkEnd w:id="39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4"/>
          <w:p>
            <w:pPr>
              <w:spacing w:after="20"/>
              <w:ind w:left="20"/>
              <w:jc w:val="both"/>
            </w:pPr>
            <w:r>
              <w:rPr>
                <w:rFonts w:ascii="Times New Roman"/>
                <w:b w:val="false"/>
                <w:i w:val="false"/>
                <w:color w:val="000000"/>
                <w:sz w:val="20"/>
              </w:rPr>
              <w:t>
 </w:t>
            </w:r>
          </w:p>
          <w:bookmarkEnd w:id="39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4458404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5"/>
          <w:p>
            <w:pPr>
              <w:spacing w:after="20"/>
              <w:ind w:left="20"/>
              <w:jc w:val="both"/>
            </w:pPr>
            <w:r>
              <w:rPr>
                <w:rFonts w:ascii="Times New Roman"/>
                <w:b w:val="false"/>
                <w:i w:val="false"/>
                <w:color w:val="000000"/>
                <w:sz w:val="20"/>
              </w:rPr>
              <w:t>
 </w:t>
            </w:r>
          </w:p>
          <w:bookmarkEnd w:id="39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6"/>
          <w:p>
            <w:pPr>
              <w:spacing w:after="20"/>
              <w:ind w:left="20"/>
              <w:jc w:val="both"/>
            </w:pPr>
            <w:r>
              <w:rPr>
                <w:rFonts w:ascii="Times New Roman"/>
                <w:b w:val="false"/>
                <w:i w:val="false"/>
                <w:color w:val="000000"/>
                <w:sz w:val="20"/>
              </w:rPr>
              <w:t>
 </w:t>
            </w:r>
          </w:p>
          <w:bookmarkEnd w:id="39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7"/>
          <w:p>
            <w:pPr>
              <w:spacing w:after="20"/>
              <w:ind w:left="20"/>
              <w:jc w:val="both"/>
            </w:pPr>
            <w:r>
              <w:rPr>
                <w:rFonts w:ascii="Times New Roman"/>
                <w:b w:val="false"/>
                <w:i w:val="false"/>
                <w:color w:val="000000"/>
                <w:sz w:val="20"/>
              </w:rPr>
              <w:t>
 </w:t>
            </w:r>
          </w:p>
          <w:bookmarkEnd w:id="39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2792884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8"/>
          <w:p>
            <w:pPr>
              <w:spacing w:after="20"/>
              <w:ind w:left="20"/>
              <w:jc w:val="both"/>
            </w:pPr>
            <w:r>
              <w:rPr>
                <w:rFonts w:ascii="Times New Roman"/>
                <w:b w:val="false"/>
                <w:i w:val="false"/>
                <w:color w:val="000000"/>
                <w:sz w:val="20"/>
              </w:rPr>
              <w:t>
 </w:t>
            </w:r>
          </w:p>
          <w:bookmarkEnd w:id="39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1512713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9"/>
          <w:p>
            <w:pPr>
              <w:spacing w:after="20"/>
              <w:ind w:left="20"/>
              <w:jc w:val="both"/>
            </w:pPr>
            <w:r>
              <w:rPr>
                <w:rFonts w:ascii="Times New Roman"/>
                <w:b w:val="false"/>
                <w:i w:val="false"/>
                <w:color w:val="000000"/>
                <w:sz w:val="20"/>
              </w:rPr>
              <w:t>
 </w:t>
            </w:r>
          </w:p>
          <w:bookmarkEnd w:id="39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1280171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0"/>
          <w:p>
            <w:pPr>
              <w:spacing w:after="20"/>
              <w:ind w:left="20"/>
              <w:jc w:val="both"/>
            </w:pPr>
            <w:r>
              <w:rPr>
                <w:rFonts w:ascii="Times New Roman"/>
                <w:b w:val="false"/>
                <w:i w:val="false"/>
                <w:color w:val="000000"/>
                <w:sz w:val="20"/>
              </w:rPr>
              <w:t>
 </w:t>
            </w:r>
          </w:p>
          <w:bookmarkEnd w:id="40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1"/>
          <w:p>
            <w:pPr>
              <w:spacing w:after="20"/>
              <w:ind w:left="20"/>
              <w:jc w:val="both"/>
            </w:pPr>
            <w:r>
              <w:rPr>
                <w:rFonts w:ascii="Times New Roman"/>
                <w:b w:val="false"/>
                <w:i w:val="false"/>
                <w:color w:val="000000"/>
                <w:sz w:val="20"/>
              </w:rPr>
              <w:t>
 </w:t>
            </w:r>
          </w:p>
          <w:bookmarkEnd w:id="40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630683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2"/>
          <w:p>
            <w:pPr>
              <w:spacing w:after="20"/>
              <w:ind w:left="20"/>
              <w:jc w:val="both"/>
            </w:pPr>
            <w:r>
              <w:rPr>
                <w:rFonts w:ascii="Times New Roman"/>
                <w:b w:val="false"/>
                <w:i w:val="false"/>
                <w:color w:val="000000"/>
                <w:sz w:val="20"/>
              </w:rPr>
              <w:t>
 </w:t>
            </w:r>
          </w:p>
          <w:bookmarkEnd w:id="40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3"/>
          <w:p>
            <w:pPr>
              <w:spacing w:after="20"/>
              <w:ind w:left="20"/>
              <w:jc w:val="both"/>
            </w:pPr>
            <w:r>
              <w:rPr>
                <w:rFonts w:ascii="Times New Roman"/>
                <w:b w:val="false"/>
                <w:i w:val="false"/>
                <w:color w:val="000000"/>
                <w:sz w:val="20"/>
              </w:rPr>
              <w:t>
</w:t>
            </w:r>
            <w:r>
              <w:rPr>
                <w:rFonts w:ascii="Times New Roman"/>
                <w:b w:val="false"/>
                <w:i/>
                <w:color w:val="000000"/>
                <w:sz w:val="20"/>
              </w:rPr>
              <w:t>14</w:t>
            </w:r>
          </w:p>
          <w:bookmarkEnd w:id="40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155950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4"/>
          <w:p>
            <w:pPr>
              <w:spacing w:after="20"/>
              <w:ind w:left="20"/>
              <w:jc w:val="both"/>
            </w:pPr>
            <w:r>
              <w:rPr>
                <w:rFonts w:ascii="Times New Roman"/>
                <w:b w:val="false"/>
                <w:i w:val="false"/>
                <w:color w:val="000000"/>
                <w:sz w:val="20"/>
              </w:rPr>
              <w:t>
 </w:t>
            </w:r>
          </w:p>
          <w:bookmarkEnd w:id="40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5"/>
          <w:p>
            <w:pPr>
              <w:spacing w:after="20"/>
              <w:ind w:left="20"/>
              <w:jc w:val="both"/>
            </w:pPr>
            <w:r>
              <w:rPr>
                <w:rFonts w:ascii="Times New Roman"/>
                <w:b w:val="false"/>
                <w:i w:val="false"/>
                <w:color w:val="000000"/>
                <w:sz w:val="20"/>
              </w:rPr>
              <w:t>
 </w:t>
            </w:r>
          </w:p>
          <w:bookmarkEnd w:id="40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активтер және сатып алу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6"/>
          <w:p>
            <w:pPr>
              <w:spacing w:after="20"/>
              <w:ind w:left="20"/>
              <w:jc w:val="both"/>
            </w:pPr>
            <w:r>
              <w:rPr>
                <w:rFonts w:ascii="Times New Roman"/>
                <w:b w:val="false"/>
                <w:i w:val="false"/>
                <w:color w:val="000000"/>
                <w:sz w:val="20"/>
              </w:rPr>
              <w:t>
 </w:t>
            </w:r>
          </w:p>
          <w:bookmarkEnd w:id="40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7"/>
          <w:p>
            <w:pPr>
              <w:spacing w:after="20"/>
              <w:ind w:left="20"/>
              <w:jc w:val="both"/>
            </w:pPr>
            <w:r>
              <w:rPr>
                <w:rFonts w:ascii="Times New Roman"/>
                <w:b w:val="false"/>
                <w:i w:val="false"/>
                <w:color w:val="000000"/>
                <w:sz w:val="20"/>
              </w:rPr>
              <w:t>
 </w:t>
            </w:r>
          </w:p>
          <w:bookmarkEnd w:id="40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8"/>
          <w:p>
            <w:pPr>
              <w:spacing w:after="20"/>
              <w:ind w:left="20"/>
              <w:jc w:val="both"/>
            </w:pPr>
            <w:r>
              <w:rPr>
                <w:rFonts w:ascii="Times New Roman"/>
                <w:b w:val="false"/>
                <w:i w:val="false"/>
                <w:color w:val="000000"/>
                <w:sz w:val="20"/>
              </w:rPr>
              <w:t>
 </w:t>
            </w:r>
          </w:p>
          <w:bookmarkEnd w:id="40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9"/>
          <w:p>
            <w:pPr>
              <w:spacing w:after="20"/>
              <w:ind w:left="20"/>
              <w:jc w:val="both"/>
            </w:pPr>
            <w:r>
              <w:rPr>
                <w:rFonts w:ascii="Times New Roman"/>
                <w:b w:val="false"/>
                <w:i w:val="false"/>
                <w:color w:val="000000"/>
                <w:sz w:val="20"/>
              </w:rPr>
              <w:t>
</w:t>
            </w:r>
            <w:r>
              <w:rPr>
                <w:rFonts w:ascii="Times New Roman"/>
                <w:b w:val="false"/>
                <w:i/>
                <w:color w:val="000000"/>
                <w:sz w:val="20"/>
              </w:rPr>
              <w:t>15</w:t>
            </w:r>
          </w:p>
          <w:bookmarkEnd w:id="40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53239869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0"/>
          <w:p>
            <w:pPr>
              <w:spacing w:after="20"/>
              <w:ind w:left="20"/>
              <w:jc w:val="both"/>
            </w:pPr>
            <w:r>
              <w:rPr>
                <w:rFonts w:ascii="Times New Roman"/>
                <w:b w:val="false"/>
                <w:i w:val="false"/>
                <w:color w:val="000000"/>
                <w:sz w:val="20"/>
              </w:rPr>
              <w:t>
 </w:t>
            </w:r>
          </w:p>
          <w:bookmarkEnd w:id="41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53239869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1"/>
          <w:p>
            <w:pPr>
              <w:spacing w:after="20"/>
              <w:ind w:left="20"/>
              <w:jc w:val="both"/>
            </w:pPr>
            <w:r>
              <w:rPr>
                <w:rFonts w:ascii="Times New Roman"/>
                <w:b w:val="false"/>
                <w:i w:val="false"/>
                <w:color w:val="000000"/>
                <w:sz w:val="20"/>
              </w:rPr>
              <w:t>
 </w:t>
            </w:r>
          </w:p>
          <w:bookmarkEnd w:id="41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53239869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2"/>
          <w:p>
            <w:pPr>
              <w:spacing w:after="20"/>
              <w:ind w:left="20"/>
              <w:jc w:val="both"/>
            </w:pPr>
            <w:r>
              <w:rPr>
                <w:rFonts w:ascii="Times New Roman"/>
                <w:b w:val="false"/>
                <w:i w:val="false"/>
                <w:color w:val="000000"/>
                <w:sz w:val="20"/>
              </w:rPr>
              <w:t>
 </w:t>
            </w:r>
          </w:p>
          <w:bookmarkEnd w:id="41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50934748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3"/>
          <w:p>
            <w:pPr>
              <w:spacing w:after="20"/>
              <w:ind w:left="20"/>
              <w:jc w:val="both"/>
            </w:pPr>
            <w:r>
              <w:rPr>
                <w:rFonts w:ascii="Times New Roman"/>
                <w:b w:val="false"/>
                <w:i w:val="false"/>
                <w:color w:val="000000"/>
                <w:sz w:val="20"/>
              </w:rPr>
              <w:t>
 </w:t>
            </w:r>
          </w:p>
          <w:bookmarkEnd w:id="41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1802958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4"/>
          <w:p>
            <w:pPr>
              <w:spacing w:after="20"/>
              <w:ind w:left="20"/>
              <w:jc w:val="both"/>
            </w:pPr>
            <w:r>
              <w:rPr>
                <w:rFonts w:ascii="Times New Roman"/>
                <w:b w:val="false"/>
                <w:i w:val="false"/>
                <w:color w:val="000000"/>
                <w:sz w:val="20"/>
              </w:rPr>
              <w:t>
 </w:t>
            </w:r>
          </w:p>
          <w:bookmarkEnd w:id="41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5"/>
          <w:p>
            <w:pPr>
              <w:spacing w:after="20"/>
              <w:ind w:left="20"/>
              <w:jc w:val="both"/>
            </w:pPr>
            <w:r>
              <w:rPr>
                <w:rFonts w:ascii="Times New Roman"/>
                <w:b w:val="false"/>
                <w:i w:val="false"/>
                <w:color w:val="000000"/>
                <w:sz w:val="20"/>
              </w:rPr>
              <w:t>
 </w:t>
            </w:r>
          </w:p>
          <w:bookmarkEnd w:id="41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6"/>
          <w:p>
            <w:pPr>
              <w:spacing w:after="20"/>
              <w:ind w:left="20"/>
              <w:jc w:val="both"/>
            </w:pPr>
            <w:r>
              <w:rPr>
                <w:rFonts w:ascii="Times New Roman"/>
                <w:b w:val="false"/>
                <w:i w:val="false"/>
                <w:color w:val="000000"/>
                <w:sz w:val="20"/>
              </w:rPr>
              <w:t>
 </w:t>
            </w:r>
          </w:p>
          <w:bookmarkEnd w:id="41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11413030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7"/>
          <w:p>
            <w:pPr>
              <w:spacing w:after="20"/>
              <w:ind w:left="20"/>
              <w:jc w:val="both"/>
            </w:pPr>
            <w:r>
              <w:rPr>
                <w:rFonts w:ascii="Times New Roman"/>
                <w:b w:val="false"/>
                <w:i w:val="false"/>
                <w:color w:val="000000"/>
                <w:sz w:val="20"/>
              </w:rPr>
              <w:t>
 </w:t>
            </w:r>
          </w:p>
          <w:bookmarkEnd w:id="41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12877466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8"/>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41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747940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9"/>
          <w:p>
            <w:pPr>
              <w:spacing w:after="20"/>
              <w:ind w:left="20"/>
              <w:jc w:val="both"/>
            </w:pPr>
            <w:r>
              <w:rPr>
                <w:rFonts w:ascii="Times New Roman"/>
                <w:b w:val="false"/>
                <w:i w:val="false"/>
                <w:color w:val="000000"/>
                <w:sz w:val="20"/>
              </w:rPr>
              <w:t>
 </w:t>
            </w:r>
          </w:p>
          <w:bookmarkEnd w:id="41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0"/>
          <w:p>
            <w:pPr>
              <w:spacing w:after="20"/>
              <w:ind w:left="20"/>
              <w:jc w:val="both"/>
            </w:pPr>
            <w:r>
              <w:rPr>
                <w:rFonts w:ascii="Times New Roman"/>
                <w:b w:val="false"/>
                <w:i w:val="false"/>
                <w:color w:val="000000"/>
                <w:sz w:val="20"/>
              </w:rPr>
              <w:t>
 </w:t>
            </w:r>
          </w:p>
          <w:bookmarkEnd w:id="42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Облыстың кәсіпкерлік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747940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1"/>
          <w:p>
            <w:pPr>
              <w:spacing w:after="20"/>
              <w:ind w:left="20"/>
              <w:jc w:val="both"/>
            </w:pPr>
            <w:r>
              <w:rPr>
                <w:rFonts w:ascii="Times New Roman"/>
                <w:b w:val="false"/>
                <w:i w:val="false"/>
                <w:color w:val="000000"/>
                <w:sz w:val="20"/>
              </w:rPr>
              <w:t>
 </w:t>
            </w:r>
          </w:p>
          <w:bookmarkEnd w:id="42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2"/>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42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7186874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3"/>
          <w:p>
            <w:pPr>
              <w:spacing w:after="20"/>
              <w:ind w:left="20"/>
              <w:jc w:val="both"/>
            </w:pPr>
            <w:r>
              <w:rPr>
                <w:rFonts w:ascii="Times New Roman"/>
                <w:b w:val="false"/>
                <w:i w:val="false"/>
                <w:color w:val="000000"/>
                <w:sz w:val="20"/>
              </w:rPr>
              <w:t>
 </w:t>
            </w:r>
          </w:p>
          <w:bookmarkEnd w:id="42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7186874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4"/>
          <w:p>
            <w:pPr>
              <w:spacing w:after="20"/>
              <w:ind w:left="20"/>
              <w:jc w:val="both"/>
            </w:pPr>
            <w:r>
              <w:rPr>
                <w:rFonts w:ascii="Times New Roman"/>
                <w:b w:val="false"/>
                <w:i w:val="false"/>
                <w:color w:val="000000"/>
                <w:sz w:val="20"/>
              </w:rPr>
              <w:t>
 </w:t>
            </w:r>
          </w:p>
          <w:bookmarkEnd w:id="42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1526620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5"/>
          <w:p>
            <w:pPr>
              <w:spacing w:after="20"/>
              <w:ind w:left="20"/>
              <w:jc w:val="both"/>
            </w:pPr>
            <w:r>
              <w:rPr>
                <w:rFonts w:ascii="Times New Roman"/>
                <w:b w:val="false"/>
                <w:i w:val="false"/>
                <w:color w:val="000000"/>
                <w:sz w:val="20"/>
              </w:rPr>
              <w:t>
 </w:t>
            </w:r>
          </w:p>
          <w:bookmarkEnd w:id="42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1526620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6"/>
          <w:p>
            <w:pPr>
              <w:spacing w:after="20"/>
              <w:ind w:left="20"/>
              <w:jc w:val="both"/>
            </w:pPr>
            <w:r>
              <w:rPr>
                <w:rFonts w:ascii="Times New Roman"/>
                <w:b w:val="false"/>
                <w:i w:val="false"/>
                <w:color w:val="000000"/>
                <w:sz w:val="20"/>
              </w:rPr>
              <w:t>
 </w:t>
            </w:r>
          </w:p>
          <w:bookmarkEnd w:id="42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5660254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7"/>
          <w:p>
            <w:pPr>
              <w:spacing w:after="20"/>
              <w:ind w:left="20"/>
              <w:jc w:val="both"/>
            </w:pPr>
            <w:r>
              <w:rPr>
                <w:rFonts w:ascii="Times New Roman"/>
                <w:b w:val="false"/>
                <w:i w:val="false"/>
                <w:color w:val="000000"/>
                <w:sz w:val="20"/>
              </w:rPr>
              <w:t>
 </w:t>
            </w:r>
          </w:p>
          <w:bookmarkEnd w:id="42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5660254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8"/>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42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4169016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9"/>
          <w:p>
            <w:pPr>
              <w:spacing w:after="20"/>
              <w:ind w:left="20"/>
              <w:jc w:val="both"/>
            </w:pPr>
            <w:r>
              <w:rPr>
                <w:rFonts w:ascii="Times New Roman"/>
                <w:b w:val="false"/>
                <w:i w:val="false"/>
                <w:color w:val="000000"/>
                <w:sz w:val="20"/>
              </w:rPr>
              <w:t>
 </w:t>
            </w:r>
          </w:p>
          <w:bookmarkEnd w:id="42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0"/>
          <w:p>
            <w:pPr>
              <w:spacing w:after="20"/>
              <w:ind w:left="20"/>
              <w:jc w:val="both"/>
            </w:pPr>
            <w:r>
              <w:rPr>
                <w:rFonts w:ascii="Times New Roman"/>
                <w:b w:val="false"/>
                <w:i w:val="false"/>
                <w:color w:val="000000"/>
                <w:sz w:val="20"/>
              </w:rPr>
              <w:t>
 </w:t>
            </w:r>
          </w:p>
          <w:bookmarkEnd w:id="43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1"/>
          <w:p>
            <w:pPr>
              <w:spacing w:after="20"/>
              <w:ind w:left="20"/>
              <w:jc w:val="both"/>
            </w:pPr>
            <w:r>
              <w:rPr>
                <w:rFonts w:ascii="Times New Roman"/>
                <w:b w:val="false"/>
                <w:i w:val="false"/>
                <w:color w:val="000000"/>
                <w:sz w:val="20"/>
              </w:rPr>
              <w:t>
 </w:t>
            </w:r>
          </w:p>
          <w:bookmarkEnd w:id="43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2"/>
          <w:p>
            <w:pPr>
              <w:spacing w:after="20"/>
              <w:ind w:left="20"/>
              <w:jc w:val="both"/>
            </w:pPr>
            <w:r>
              <w:rPr>
                <w:rFonts w:ascii="Times New Roman"/>
                <w:b w:val="false"/>
                <w:i w:val="false"/>
                <w:color w:val="000000"/>
                <w:sz w:val="20"/>
              </w:rPr>
              <w:t>
 </w:t>
            </w:r>
          </w:p>
          <w:bookmarkEnd w:id="43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3"/>
          <w:p>
            <w:pPr>
              <w:spacing w:after="20"/>
              <w:ind w:left="20"/>
              <w:jc w:val="both"/>
            </w:pPr>
            <w:r>
              <w:rPr>
                <w:rFonts w:ascii="Times New Roman"/>
                <w:b w:val="false"/>
                <w:i w:val="false"/>
                <w:color w:val="000000"/>
                <w:sz w:val="20"/>
              </w:rPr>
              <w:t>
 </w:t>
            </w:r>
          </w:p>
          <w:bookmarkEnd w:id="43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4"/>
          <w:p>
            <w:pPr>
              <w:spacing w:after="20"/>
              <w:ind w:left="20"/>
              <w:jc w:val="both"/>
            </w:pPr>
            <w:r>
              <w:rPr>
                <w:rFonts w:ascii="Times New Roman"/>
                <w:b w:val="false"/>
                <w:i w:val="false"/>
                <w:color w:val="000000"/>
                <w:sz w:val="20"/>
              </w:rPr>
              <w:t>
 </w:t>
            </w:r>
          </w:p>
          <w:bookmarkEnd w:id="43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5"/>
          <w:p>
            <w:pPr>
              <w:spacing w:after="20"/>
              <w:ind w:left="20"/>
              <w:jc w:val="both"/>
            </w:pPr>
            <w:r>
              <w:rPr>
                <w:rFonts w:ascii="Times New Roman"/>
                <w:b w:val="false"/>
                <w:i w:val="false"/>
                <w:color w:val="000000"/>
                <w:sz w:val="20"/>
              </w:rPr>
              <w:t>
 </w:t>
            </w:r>
          </w:p>
          <w:bookmarkEnd w:id="43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6"/>
          <w:p>
            <w:pPr>
              <w:spacing w:after="20"/>
              <w:ind w:left="20"/>
              <w:jc w:val="both"/>
            </w:pPr>
            <w:r>
              <w:rPr>
                <w:rFonts w:ascii="Times New Roman"/>
                <w:b w:val="false"/>
                <w:i w:val="false"/>
                <w:color w:val="000000"/>
                <w:sz w:val="20"/>
              </w:rPr>
              <w:t>
 </w:t>
            </w:r>
          </w:p>
          <w:bookmarkEnd w:id="43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7"/>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43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773636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8"/>
          <w:p>
            <w:pPr>
              <w:spacing w:after="20"/>
              <w:ind w:left="20"/>
              <w:jc w:val="both"/>
            </w:pPr>
            <w:r>
              <w:rPr>
                <w:rFonts w:ascii="Times New Roman"/>
                <w:b w:val="false"/>
                <w:i w:val="false"/>
                <w:color w:val="000000"/>
                <w:sz w:val="20"/>
              </w:rPr>
              <w:t>
 </w:t>
            </w:r>
          </w:p>
          <w:bookmarkEnd w:id="43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9"/>
          <w:p>
            <w:pPr>
              <w:spacing w:after="20"/>
              <w:ind w:left="20"/>
              <w:jc w:val="both"/>
            </w:pPr>
            <w:r>
              <w:rPr>
                <w:rFonts w:ascii="Times New Roman"/>
                <w:b w:val="false"/>
                <w:i w:val="false"/>
                <w:color w:val="000000"/>
                <w:sz w:val="20"/>
              </w:rPr>
              <w:t>
 </w:t>
            </w:r>
          </w:p>
          <w:bookmarkEnd w:id="43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0"/>
          <w:p>
            <w:pPr>
              <w:spacing w:after="20"/>
              <w:ind w:left="20"/>
              <w:jc w:val="both"/>
            </w:pPr>
            <w:r>
              <w:rPr>
                <w:rFonts w:ascii="Times New Roman"/>
                <w:b w:val="false"/>
                <w:i w:val="false"/>
                <w:color w:val="000000"/>
                <w:sz w:val="20"/>
              </w:rPr>
              <w:t>
 </w:t>
            </w:r>
          </w:p>
          <w:bookmarkEnd w:id="44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1"/>
          <w:p>
            <w:pPr>
              <w:spacing w:after="20"/>
              <w:ind w:left="20"/>
              <w:jc w:val="both"/>
            </w:pPr>
            <w:r>
              <w:rPr>
                <w:rFonts w:ascii="Times New Roman"/>
                <w:b w:val="false"/>
                <w:i w:val="false"/>
                <w:color w:val="000000"/>
                <w:sz w:val="20"/>
              </w:rPr>
              <w:t>
 </w:t>
            </w:r>
          </w:p>
          <w:bookmarkEnd w:id="44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1179"/>
        <w:gridCol w:w="1829"/>
        <w:gridCol w:w="1179"/>
        <w:gridCol w:w="2162"/>
        <w:gridCol w:w="51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2"/>
          <w:p>
            <w:pPr>
              <w:spacing w:after="20"/>
              <w:ind w:left="20"/>
              <w:jc w:val="both"/>
            </w:pPr>
            <w:r>
              <w:rPr>
                <w:rFonts w:ascii="Times New Roman"/>
                <w:b w:val="false"/>
                <w:i w:val="false"/>
                <w:color w:val="000000"/>
                <w:sz w:val="20"/>
              </w:rPr>
              <w:t>
Санаты</w:t>
            </w:r>
          </w:p>
          <w:bookmarkEnd w:id="442"/>
        </w:tc>
        <w:tc>
          <w:tcPr>
            <w:tcW w:w="5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3"/>
          <w:p>
            <w:pPr>
              <w:spacing w:after="20"/>
              <w:ind w:left="20"/>
              <w:jc w:val="both"/>
            </w:pPr>
            <w:r>
              <w:rPr>
                <w:rFonts w:ascii="Times New Roman"/>
                <w:b w:val="false"/>
                <w:i w:val="false"/>
                <w:color w:val="000000"/>
                <w:sz w:val="20"/>
              </w:rPr>
              <w:t>
1</w:t>
            </w:r>
          </w:p>
          <w:bookmarkEnd w:id="443"/>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4"/>
          <w:p>
            <w:pPr>
              <w:spacing w:after="20"/>
              <w:ind w:left="20"/>
              <w:jc w:val="both"/>
            </w:pPr>
            <w:r>
              <w:rPr>
                <w:rFonts w:ascii="Times New Roman"/>
                <w:b w:val="false"/>
                <w:i w:val="false"/>
                <w:color w:val="000000"/>
                <w:sz w:val="20"/>
              </w:rPr>
              <w:t>
 </w:t>
            </w:r>
          </w:p>
          <w:bookmarkEnd w:id="444"/>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1464436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5"/>
          <w:p>
            <w:pPr>
              <w:spacing w:after="20"/>
              <w:ind w:left="20"/>
              <w:jc w:val="both"/>
            </w:pPr>
            <w:r>
              <w:rPr>
                <w:rFonts w:ascii="Times New Roman"/>
                <w:b w:val="false"/>
                <w:i w:val="false"/>
                <w:color w:val="000000"/>
                <w:sz w:val="20"/>
              </w:rPr>
              <w:t>
 </w:t>
            </w:r>
          </w:p>
          <w:bookmarkEnd w:id="445"/>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1464436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46"/>
          <w:p>
            <w:pPr>
              <w:spacing w:after="20"/>
              <w:ind w:left="20"/>
              <w:jc w:val="both"/>
            </w:pPr>
            <w:r>
              <w:rPr>
                <w:rFonts w:ascii="Times New Roman"/>
                <w:b w:val="false"/>
                <w:i w:val="false"/>
                <w:color w:val="000000"/>
                <w:sz w:val="20"/>
              </w:rPr>
              <w:t>
 </w:t>
            </w:r>
          </w:p>
          <w:bookmarkEnd w:id="446"/>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1464436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7"/>
          <w:p>
            <w:pPr>
              <w:spacing w:after="20"/>
              <w:ind w:left="20"/>
              <w:jc w:val="both"/>
            </w:pPr>
            <w:r>
              <w:rPr>
                <w:rFonts w:ascii="Times New Roman"/>
                <w:b w:val="false"/>
                <w:i w:val="false"/>
                <w:color w:val="000000"/>
                <w:sz w:val="20"/>
              </w:rPr>
              <w:t>
 </w:t>
            </w:r>
          </w:p>
          <w:bookmarkEnd w:id="447"/>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1295469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8"/>
          <w:p>
            <w:pPr>
              <w:spacing w:after="20"/>
              <w:ind w:left="20"/>
              <w:jc w:val="both"/>
            </w:pPr>
            <w:r>
              <w:rPr>
                <w:rFonts w:ascii="Times New Roman"/>
                <w:b w:val="false"/>
                <w:i w:val="false"/>
                <w:color w:val="000000"/>
                <w:sz w:val="20"/>
              </w:rPr>
              <w:t>
 </w:t>
            </w:r>
          </w:p>
          <w:bookmarkEnd w:id="448"/>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9"/>
          <w:p>
            <w:pPr>
              <w:spacing w:after="20"/>
              <w:ind w:left="20"/>
              <w:jc w:val="both"/>
            </w:pPr>
            <w:r>
              <w:rPr>
                <w:rFonts w:ascii="Times New Roman"/>
                <w:b w:val="false"/>
                <w:i w:val="false"/>
                <w:color w:val="000000"/>
                <w:sz w:val="20"/>
              </w:rPr>
              <w:t>
Функционалдық топ</w:t>
            </w:r>
          </w:p>
          <w:bookmarkEnd w:id="449"/>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0"/>
          <w:p>
            <w:pPr>
              <w:spacing w:after="20"/>
              <w:ind w:left="20"/>
              <w:jc w:val="both"/>
            </w:pPr>
            <w:r>
              <w:rPr>
                <w:rFonts w:ascii="Times New Roman"/>
                <w:b w:val="false"/>
                <w:i w:val="false"/>
                <w:color w:val="000000"/>
                <w:sz w:val="20"/>
              </w:rPr>
              <w:t>
 </w:t>
            </w:r>
          </w:p>
          <w:bookmarkEnd w:id="45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1"/>
          <w:p>
            <w:pPr>
              <w:spacing w:after="20"/>
              <w:ind w:left="20"/>
              <w:jc w:val="both"/>
            </w:pPr>
            <w:r>
              <w:rPr>
                <w:rFonts w:ascii="Times New Roman"/>
                <w:b w:val="false"/>
                <w:i w:val="false"/>
                <w:color w:val="000000"/>
                <w:sz w:val="20"/>
              </w:rPr>
              <w:t>
 </w:t>
            </w:r>
          </w:p>
          <w:bookmarkEnd w:id="451"/>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2"/>
          <w:p>
            <w:pPr>
              <w:spacing w:after="20"/>
              <w:ind w:left="20"/>
              <w:jc w:val="both"/>
            </w:pPr>
            <w:r>
              <w:rPr>
                <w:rFonts w:ascii="Times New Roman"/>
                <w:b w:val="false"/>
                <w:i w:val="false"/>
                <w:color w:val="000000"/>
                <w:sz w:val="20"/>
              </w:rPr>
              <w:t>
 </w:t>
            </w:r>
          </w:p>
          <w:bookmarkEnd w:id="452"/>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3"/>
          <w:p>
            <w:pPr>
              <w:spacing w:after="20"/>
              <w:ind w:left="20"/>
              <w:jc w:val="both"/>
            </w:pPr>
            <w:r>
              <w:rPr>
                <w:rFonts w:ascii="Times New Roman"/>
                <w:b w:val="false"/>
                <w:i w:val="false"/>
                <w:color w:val="000000"/>
                <w:sz w:val="20"/>
              </w:rPr>
              <w:t>
1</w:t>
            </w:r>
          </w:p>
          <w:bookmarkEnd w:id="453"/>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54"/>
          <w:p>
            <w:pPr>
              <w:spacing w:after="20"/>
              <w:ind w:left="20"/>
              <w:jc w:val="both"/>
            </w:pPr>
            <w:r>
              <w:rPr>
                <w:rFonts w:ascii="Times New Roman"/>
                <w:b w:val="false"/>
                <w:i w:val="false"/>
                <w:color w:val="000000"/>
                <w:sz w:val="20"/>
              </w:rPr>
              <w:t>
 </w:t>
            </w:r>
          </w:p>
          <w:bookmarkEnd w:id="454"/>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55"/>
          <w:p>
            <w:pPr>
              <w:spacing w:after="20"/>
              <w:ind w:left="20"/>
              <w:jc w:val="both"/>
            </w:pPr>
            <w:r>
              <w:rPr>
                <w:rFonts w:ascii="Times New Roman"/>
                <w:b w:val="false"/>
                <w:i w:val="false"/>
                <w:color w:val="000000"/>
                <w:sz w:val="20"/>
              </w:rPr>
              <w:t>
 </w:t>
            </w:r>
          </w:p>
          <w:bookmarkEnd w:id="455"/>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
        <w:gridCol w:w="462"/>
        <w:gridCol w:w="1954"/>
        <w:gridCol w:w="1954"/>
        <w:gridCol w:w="3584"/>
        <w:gridCol w:w="28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56"/>
          <w:p>
            <w:pPr>
              <w:spacing w:after="20"/>
              <w:ind w:left="20"/>
              <w:jc w:val="both"/>
            </w:pPr>
            <w:r>
              <w:rPr>
                <w:rFonts w:ascii="Times New Roman"/>
                <w:b w:val="false"/>
                <w:i w:val="false"/>
                <w:color w:val="000000"/>
                <w:sz w:val="20"/>
              </w:rPr>
              <w:t>
Санаты</w:t>
            </w:r>
          </w:p>
          <w:bookmarkEnd w:id="456"/>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7"/>
          <w:p>
            <w:pPr>
              <w:spacing w:after="20"/>
              <w:ind w:left="20"/>
              <w:jc w:val="both"/>
            </w:pPr>
            <w:r>
              <w:rPr>
                <w:rFonts w:ascii="Times New Roman"/>
                <w:b w:val="false"/>
                <w:i w:val="false"/>
                <w:color w:val="000000"/>
                <w:sz w:val="20"/>
              </w:rPr>
              <w:t>
1</w:t>
            </w:r>
          </w:p>
          <w:bookmarkEnd w:id="457"/>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8"/>
          <w:p>
            <w:pPr>
              <w:spacing w:after="20"/>
              <w:ind w:left="20"/>
              <w:jc w:val="both"/>
            </w:pPr>
            <w:r>
              <w:rPr>
                <w:rFonts w:ascii="Times New Roman"/>
                <w:b w:val="false"/>
                <w:i w:val="false"/>
                <w:color w:val="000000"/>
                <w:sz w:val="20"/>
              </w:rPr>
              <w:t>
 </w:t>
            </w:r>
          </w:p>
          <w:bookmarkEnd w:id="458"/>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1867"/>
        <w:gridCol w:w="4320"/>
        <w:gridCol w:w="5636"/>
      </w:tblGrid>
      <w:tr>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9"/>
          <w:p>
            <w:pPr>
              <w:spacing w:after="20"/>
              <w:ind w:left="20"/>
              <w:jc w:val="both"/>
            </w:pPr>
            <w:r>
              <w:rPr>
                <w:rFonts w:ascii="Times New Roman"/>
                <w:b w:val="false"/>
                <w:i w:val="false"/>
                <w:color w:val="000000"/>
                <w:sz w:val="20"/>
              </w:rPr>
              <w:t>
Атауы</w:t>
            </w:r>
          </w:p>
          <w:bookmarkEnd w:id="459"/>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60"/>
          <w:p>
            <w:pPr>
              <w:spacing w:after="20"/>
              <w:ind w:left="20"/>
              <w:jc w:val="both"/>
            </w:pPr>
            <w:r>
              <w:rPr>
                <w:rFonts w:ascii="Times New Roman"/>
                <w:b w:val="false"/>
                <w:i w:val="false"/>
                <w:color w:val="000000"/>
                <w:sz w:val="20"/>
              </w:rPr>
              <w:t>
1</w:t>
            </w:r>
          </w:p>
          <w:bookmarkEnd w:id="460"/>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61"/>
          <w:p>
            <w:pPr>
              <w:spacing w:after="20"/>
              <w:ind w:left="20"/>
              <w:jc w:val="both"/>
            </w:pPr>
            <w:r>
              <w:rPr>
                <w:rFonts w:ascii="Times New Roman"/>
                <w:b w:val="false"/>
                <w:i w:val="false"/>
                <w:color w:val="000000"/>
                <w:sz w:val="20"/>
              </w:rPr>
              <w:t>
V. Бюджет тапшылығы (профициті)</w:t>
            </w:r>
          </w:p>
          <w:bookmarkEnd w:id="461"/>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2"/>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bookmarkEnd w:id="462"/>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10976471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 xml:space="preserve"> 2017 жылғы 30 науырыздағы</w:t>
            </w:r>
            <w:r>
              <w:br/>
            </w:r>
            <w:r>
              <w:rPr>
                <w:rFonts w:ascii="Times New Roman"/>
                <w:b w:val="false"/>
                <w:i w:val="false"/>
                <w:color w:val="000000"/>
                <w:sz w:val="20"/>
              </w:rPr>
              <w:t xml:space="preserve"> VIII сессиясының № 165 шешіміне</w:t>
            </w:r>
            <w:r>
              <w:br/>
            </w:r>
            <w:r>
              <w:rPr>
                <w:rFonts w:ascii="Times New Roman"/>
                <w:b w:val="false"/>
                <w:i w:val="false"/>
                <w:color w:val="000000"/>
                <w:sz w:val="20"/>
              </w:rPr>
              <w:t xml:space="preserve">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Қарағанды облыстық мәслихатының</w:t>
            </w:r>
            <w:r>
              <w:br/>
            </w:r>
            <w:r>
              <w:rPr>
                <w:rFonts w:ascii="Times New Roman"/>
                <w:b w:val="false"/>
                <w:i w:val="false"/>
                <w:color w:val="000000"/>
                <w:sz w:val="20"/>
              </w:rPr>
              <w:t xml:space="preserve"> 2016 жылғы 12 желтоқсандағы</w:t>
            </w:r>
            <w:r>
              <w:br/>
            </w:r>
            <w:r>
              <w:rPr>
                <w:rFonts w:ascii="Times New Roman"/>
                <w:b w:val="false"/>
                <w:i w:val="false"/>
                <w:color w:val="000000"/>
                <w:sz w:val="20"/>
              </w:rPr>
              <w:t xml:space="preserve"> VI сессиясының № 131 шешіміне</w:t>
            </w:r>
            <w:r>
              <w:br/>
            </w:r>
            <w:r>
              <w:rPr>
                <w:rFonts w:ascii="Times New Roman"/>
                <w:b w:val="false"/>
                <w:i w:val="false"/>
                <w:color w:val="000000"/>
                <w:sz w:val="20"/>
              </w:rPr>
              <w:t xml:space="preserve"> 4 қосымша</w:t>
            </w:r>
          </w:p>
        </w:tc>
      </w:tr>
    </w:tbl>
    <w:bookmarkStart w:name="z485" w:id="463"/>
    <w:p>
      <w:pPr>
        <w:spacing w:after="0"/>
        <w:ind w:left="0"/>
        <w:jc w:val="left"/>
      </w:pPr>
      <w:r>
        <w:rPr>
          <w:rFonts w:ascii="Times New Roman"/>
          <w:b/>
          <w:i w:val="false"/>
          <w:color w:val="000000"/>
        </w:rPr>
        <w:t xml:space="preserve"> 2017 жылға арналған республикалық бюджеттен берілетін нысаналы трансферттер мен кредиттер</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3"/>
        <w:gridCol w:w="3737"/>
      </w:tblGrid>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64"/>
          <w:p>
            <w:pPr>
              <w:spacing w:after="20"/>
              <w:ind w:left="20"/>
              <w:jc w:val="both"/>
            </w:pPr>
            <w:r>
              <w:rPr>
                <w:rFonts w:ascii="Times New Roman"/>
                <w:b w:val="false"/>
                <w:i w:val="false"/>
                <w:color w:val="000000"/>
                <w:sz w:val="20"/>
              </w:rPr>
              <w:t>
Атауы</w:t>
            </w:r>
          </w:p>
          <w:bookmarkEnd w:id="46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 xml:space="preserve"> (мың теңге)</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5"/>
          <w:p>
            <w:pPr>
              <w:spacing w:after="20"/>
              <w:ind w:left="20"/>
              <w:jc w:val="both"/>
            </w:pPr>
            <w:r>
              <w:rPr>
                <w:rFonts w:ascii="Times New Roman"/>
                <w:b w:val="false"/>
                <w:i w:val="false"/>
                <w:color w:val="000000"/>
                <w:sz w:val="20"/>
              </w:rPr>
              <w:t>
1</w:t>
            </w:r>
          </w:p>
          <w:bookmarkEnd w:id="46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66"/>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46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63279785</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7"/>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bookmarkEnd w:id="46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8"/>
          <w:p>
            <w:pPr>
              <w:spacing w:after="20"/>
              <w:ind w:left="20"/>
              <w:jc w:val="both"/>
            </w:pPr>
            <w:r>
              <w:rPr>
                <w:rFonts w:ascii="Times New Roman"/>
                <w:b w:val="false"/>
                <w:i w:val="false"/>
                <w:color w:val="000000"/>
                <w:sz w:val="20"/>
              </w:rPr>
              <w:t>
Ағымдағы нысаналы трансферттер</w:t>
            </w:r>
          </w:p>
          <w:bookmarkEnd w:id="46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29175369</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9"/>
          <w:p>
            <w:pPr>
              <w:spacing w:after="20"/>
              <w:ind w:left="20"/>
              <w:jc w:val="both"/>
            </w:pPr>
            <w:r>
              <w:rPr>
                <w:rFonts w:ascii="Times New Roman"/>
                <w:b w:val="false"/>
                <w:i w:val="false"/>
                <w:color w:val="000000"/>
                <w:sz w:val="20"/>
              </w:rPr>
              <w:t>
Нысаналы даму трансферттері</w:t>
            </w:r>
          </w:p>
          <w:bookmarkEnd w:id="46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24001510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70"/>
          <w:p>
            <w:pPr>
              <w:spacing w:after="20"/>
              <w:ind w:left="20"/>
              <w:jc w:val="both"/>
            </w:pPr>
            <w:r>
              <w:rPr>
                <w:rFonts w:ascii="Times New Roman"/>
                <w:b w:val="false"/>
                <w:i w:val="false"/>
                <w:color w:val="000000"/>
                <w:sz w:val="20"/>
              </w:rPr>
              <w:t>
Бюджеттік кредиттер</w:t>
            </w:r>
          </w:p>
          <w:bookmarkEnd w:id="47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10102906</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1"/>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bookmarkEnd w:id="471"/>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2"/>
          <w:p>
            <w:pPr>
              <w:spacing w:after="20"/>
              <w:ind w:left="20"/>
              <w:jc w:val="both"/>
            </w:pPr>
            <w:r>
              <w:rPr>
                <w:rFonts w:ascii="Times New Roman"/>
                <w:b w:val="false"/>
                <w:i w:val="false"/>
                <w:color w:val="000000"/>
                <w:sz w:val="20"/>
              </w:rPr>
              <w:t>
</w:t>
            </w:r>
            <w:r>
              <w:rPr>
                <w:rFonts w:ascii="Times New Roman"/>
                <w:b/>
                <w:i w:val="false"/>
                <w:color w:val="000000"/>
                <w:sz w:val="20"/>
              </w:rPr>
              <w:t>Ағымдағы нысаналы трансферттер</w:t>
            </w:r>
          </w:p>
          <w:bookmarkEnd w:id="472"/>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29175369</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3"/>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bookmarkEnd w:id="473"/>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4"/>
          <w:p>
            <w:pPr>
              <w:spacing w:after="20"/>
              <w:ind w:left="20"/>
              <w:jc w:val="both"/>
            </w:pPr>
            <w:r>
              <w:rPr>
                <w:rFonts w:ascii="Times New Roman"/>
                <w:b w:val="false"/>
                <w:i w:val="false"/>
                <w:color w:val="000000"/>
                <w:sz w:val="20"/>
              </w:rPr>
              <w:t>
</w:t>
            </w:r>
            <w:r>
              <w:rPr>
                <w:rFonts w:ascii="Times New Roman"/>
                <w:b w:val="false"/>
                <w:i/>
                <w:color w:val="000000"/>
                <w:sz w:val="20"/>
              </w:rPr>
              <w:t>Облыстың жұмыспен қамтуды үйлестіру және әлеуметтік бағдарламалар басқармасы</w:t>
            </w:r>
          </w:p>
          <w:bookmarkEnd w:id="47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1069454</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5"/>
          <w:p>
            <w:pPr>
              <w:spacing w:after="20"/>
              <w:ind w:left="20"/>
              <w:jc w:val="both"/>
            </w:pPr>
            <w:r>
              <w:rPr>
                <w:rFonts w:ascii="Times New Roman"/>
                <w:b w:val="false"/>
                <w:i w:val="false"/>
                <w:color w:val="000000"/>
                <w:sz w:val="20"/>
              </w:rPr>
              <w:t xml:space="preserve">
"Өрлеу" жобасы бойынша келісілген қаржылай көмекті енгізуге </w:t>
            </w:r>
          </w:p>
          <w:bookmarkEnd w:id="47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54601</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6"/>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bookmarkEnd w:id="47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78223</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7"/>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bookmarkEnd w:id="47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545950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8"/>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bookmarkEnd w:id="47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52182</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79"/>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іс-шараларын іске асыруға</w:t>
            </w:r>
          </w:p>
          <w:bookmarkEnd w:id="47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338498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80"/>
          <w:p>
            <w:pPr>
              <w:spacing w:after="20"/>
              <w:ind w:left="20"/>
              <w:jc w:val="both"/>
            </w:pPr>
            <w:r>
              <w:rPr>
                <w:rFonts w:ascii="Times New Roman"/>
                <w:b w:val="false"/>
                <w:i w:val="false"/>
                <w:color w:val="000000"/>
                <w:sz w:val="20"/>
              </w:rPr>
              <w:t>
</w:t>
            </w:r>
            <w:r>
              <w:rPr>
                <w:rFonts w:ascii="Times New Roman"/>
                <w:b w:val="false"/>
                <w:i/>
                <w:color w:val="000000"/>
                <w:sz w:val="20"/>
              </w:rPr>
              <w:t>Облыстың денсаулық сақтау басқармасы</w:t>
            </w:r>
          </w:p>
          <w:bookmarkEnd w:id="48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22140942</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81"/>
          <w:p>
            <w:pPr>
              <w:spacing w:after="20"/>
              <w:ind w:left="20"/>
              <w:jc w:val="both"/>
            </w:pPr>
            <w:r>
              <w:rPr>
                <w:rFonts w:ascii="Times New Roman"/>
                <w:b w:val="false"/>
                <w:i w:val="false"/>
                <w:color w:val="000000"/>
                <w:sz w:val="20"/>
              </w:rPr>
              <w:t xml:space="preserve">
Жергілікті деңгейде тегін медициналық көмектің кепілдік берілген көлемін көрсетуге </w:t>
            </w:r>
          </w:p>
          <w:bookmarkEnd w:id="481"/>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10879409</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82"/>
          <w:p>
            <w:pPr>
              <w:spacing w:after="20"/>
              <w:ind w:left="20"/>
              <w:jc w:val="both"/>
            </w:pPr>
            <w:r>
              <w:rPr>
                <w:rFonts w:ascii="Times New Roman"/>
                <w:b w:val="false"/>
                <w:i w:val="false"/>
                <w:color w:val="000000"/>
                <w:sz w:val="20"/>
              </w:rPr>
              <w:t>
Саламатты өмір салтын насихаттауға</w:t>
            </w:r>
          </w:p>
          <w:bookmarkEnd w:id="482"/>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178296</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83"/>
          <w:p>
            <w:pPr>
              <w:spacing w:after="20"/>
              <w:ind w:left="20"/>
              <w:jc w:val="both"/>
            </w:pPr>
            <w:r>
              <w:rPr>
                <w:rFonts w:ascii="Times New Roman"/>
                <w:b w:val="false"/>
                <w:i w:val="false"/>
                <w:color w:val="000000"/>
                <w:sz w:val="20"/>
              </w:rPr>
              <w:t xml:space="preserve">
Тегін медициналық көмектің кепілдік берілген көлемін қамтамасыз етуге және кеңейтуге </w:t>
            </w:r>
          </w:p>
          <w:bookmarkEnd w:id="483"/>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427873</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84"/>
          <w:p>
            <w:pPr>
              <w:spacing w:after="20"/>
              <w:ind w:left="20"/>
              <w:jc w:val="both"/>
            </w:pPr>
            <w:r>
              <w:rPr>
                <w:rFonts w:ascii="Times New Roman"/>
                <w:b w:val="false"/>
                <w:i w:val="false"/>
                <w:color w:val="000000"/>
                <w:sz w:val="20"/>
              </w:rPr>
              <w:t xml:space="preserve">
Амбулаториялық деңгейде дәрiлiк заттарды, вакциналарды және басқа да иммундық-биологиялық препараттарды, сондай-ақ балаларға арналған және емдік мамандандырылған тамақ өнімдерін сатып алуға </w:t>
            </w:r>
          </w:p>
          <w:bookmarkEnd w:id="48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10010364</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85"/>
          <w:p>
            <w:pPr>
              <w:spacing w:after="20"/>
              <w:ind w:left="20"/>
              <w:jc w:val="both"/>
            </w:pPr>
            <w:r>
              <w:rPr>
                <w:rFonts w:ascii="Times New Roman"/>
                <w:b w:val="false"/>
                <w:i w:val="false"/>
                <w:color w:val="000000"/>
                <w:sz w:val="20"/>
              </w:rPr>
              <w:t xml:space="preserve">
Жергілікті деңгейде денсаулық сақтау ұйымдарын материалдық-техникалық жарақтандыруға </w:t>
            </w:r>
          </w:p>
          <w:bookmarkEnd w:id="48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86"/>
          <w:p>
            <w:pPr>
              <w:spacing w:after="20"/>
              <w:ind w:left="20"/>
              <w:jc w:val="both"/>
            </w:pPr>
            <w:r>
              <w:rPr>
                <w:rFonts w:ascii="Times New Roman"/>
                <w:b w:val="false"/>
                <w:i w:val="false"/>
                <w:color w:val="000000"/>
                <w:sz w:val="20"/>
              </w:rPr>
              <w:t>
</w:t>
            </w:r>
            <w:r>
              <w:rPr>
                <w:rFonts w:ascii="Times New Roman"/>
                <w:b w:val="false"/>
                <w:i/>
                <w:color w:val="000000"/>
                <w:sz w:val="20"/>
              </w:rPr>
              <w:t>Облыстың ішкі саясат басқармасы</w:t>
            </w:r>
          </w:p>
          <w:bookmarkEnd w:id="48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12516</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87"/>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bookmarkEnd w:id="48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12516</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88"/>
          <w:p>
            <w:pPr>
              <w:spacing w:after="20"/>
              <w:ind w:left="20"/>
              <w:jc w:val="both"/>
            </w:pPr>
            <w:r>
              <w:rPr>
                <w:rFonts w:ascii="Times New Roman"/>
                <w:b w:val="false"/>
                <w:i w:val="false"/>
                <w:color w:val="000000"/>
                <w:sz w:val="20"/>
              </w:rPr>
              <w:t>
</w:t>
            </w:r>
            <w:r>
              <w:rPr>
                <w:rFonts w:ascii="Times New Roman"/>
                <w:b w:val="false"/>
                <w:i/>
                <w:color w:val="000000"/>
                <w:sz w:val="20"/>
              </w:rPr>
              <w:t>Облыстың білім беру басқармасы</w:t>
            </w:r>
          </w:p>
          <w:bookmarkEnd w:id="48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147502</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89"/>
          <w:p>
            <w:pPr>
              <w:spacing w:after="20"/>
              <w:ind w:left="20"/>
              <w:jc w:val="both"/>
            </w:pPr>
            <w:r>
              <w:rPr>
                <w:rFonts w:ascii="Times New Roman"/>
                <w:b w:val="false"/>
                <w:i w:val="false"/>
                <w:color w:val="000000"/>
                <w:sz w:val="20"/>
              </w:rPr>
              <w:t>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w:t>
            </w:r>
          </w:p>
          <w:bookmarkEnd w:id="48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147502</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90"/>
          <w:p>
            <w:pPr>
              <w:spacing w:after="20"/>
              <w:ind w:left="20"/>
              <w:jc w:val="both"/>
            </w:pPr>
            <w:r>
              <w:rPr>
                <w:rFonts w:ascii="Times New Roman"/>
                <w:b w:val="false"/>
                <w:i w:val="false"/>
                <w:color w:val="000000"/>
                <w:sz w:val="20"/>
              </w:rPr>
              <w:t>
</w:t>
            </w:r>
            <w:r>
              <w:rPr>
                <w:rFonts w:ascii="Times New Roman"/>
                <w:b w:val="false"/>
                <w:i/>
                <w:color w:val="000000"/>
                <w:sz w:val="20"/>
              </w:rPr>
              <w:t>Облыстың ауыл шаруашылық басқармасы</w:t>
            </w:r>
          </w:p>
          <w:bookmarkEnd w:id="49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5514821</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91"/>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bookmarkEnd w:id="491"/>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91329</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92"/>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bookmarkEnd w:id="492"/>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293386</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93"/>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bookmarkEnd w:id="493"/>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869859</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94"/>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bookmarkEnd w:id="49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4260247</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95"/>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бюджеттен қаржыландырылатын атқарушы ішкі істер органы</w:t>
            </w:r>
          </w:p>
          <w:bookmarkEnd w:id="49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290134</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96"/>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bookmarkEnd w:id="49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97"/>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bookmarkEnd w:id="49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13866</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98"/>
          <w:p>
            <w:pPr>
              <w:spacing w:after="20"/>
              <w:ind w:left="20"/>
              <w:jc w:val="both"/>
            </w:pPr>
            <w:r>
              <w:rPr>
                <w:rFonts w:ascii="Times New Roman"/>
                <w:b w:val="false"/>
                <w:i w:val="false"/>
                <w:color w:val="000000"/>
                <w:sz w:val="20"/>
              </w:rPr>
              <w:t xml:space="preserve">
Ішкі істер органдары қызметкерлерінің сыныптық біліктілігі үшін үстемеақы мөлшерлерін ұлғайтуға </w:t>
            </w:r>
          </w:p>
          <w:bookmarkEnd w:id="49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99"/>
          <w:p>
            <w:pPr>
              <w:spacing w:after="20"/>
              <w:ind w:left="20"/>
              <w:jc w:val="both"/>
            </w:pPr>
            <w:r>
              <w:rPr>
                <w:rFonts w:ascii="Times New Roman"/>
                <w:b w:val="false"/>
                <w:i w:val="false"/>
                <w:color w:val="000000"/>
                <w:sz w:val="20"/>
              </w:rPr>
              <w:t>
Ішкі істер органдарының бөлімшелерін материалдық-техникалық жарақтандыруға</w:t>
            </w:r>
          </w:p>
          <w:bookmarkEnd w:id="49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00"/>
          <w:p>
            <w:pPr>
              <w:spacing w:after="20"/>
              <w:ind w:left="20"/>
              <w:jc w:val="both"/>
            </w:pPr>
            <w:r>
              <w:rPr>
                <w:rFonts w:ascii="Times New Roman"/>
                <w:b w:val="false"/>
                <w:i w:val="false"/>
                <w:color w:val="000000"/>
                <w:sz w:val="20"/>
              </w:rPr>
              <w:t>
</w:t>
            </w:r>
            <w:r>
              <w:rPr>
                <w:rFonts w:ascii="Times New Roman"/>
                <w:b/>
                <w:i w:val="false"/>
                <w:color w:val="000000"/>
                <w:sz w:val="20"/>
              </w:rPr>
              <w:t>Нысаналы даму трансферттері:</w:t>
            </w:r>
          </w:p>
          <w:bookmarkEnd w:id="50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24001510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01"/>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bookmarkEnd w:id="501"/>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02"/>
          <w:p>
            <w:pPr>
              <w:spacing w:after="20"/>
              <w:ind w:left="20"/>
              <w:jc w:val="both"/>
            </w:pPr>
            <w:r>
              <w:rPr>
                <w:rFonts w:ascii="Times New Roman"/>
                <w:b w:val="false"/>
                <w:i w:val="false"/>
                <w:color w:val="000000"/>
                <w:sz w:val="20"/>
              </w:rPr>
              <w:t>
</w:t>
            </w:r>
            <w:r>
              <w:rPr>
                <w:rFonts w:ascii="Times New Roman"/>
                <w:b w:val="false"/>
                <w:i/>
                <w:color w:val="000000"/>
                <w:sz w:val="20"/>
              </w:rPr>
              <w:t>Облыстың құрылыс басқармасы</w:t>
            </w:r>
          </w:p>
          <w:bookmarkEnd w:id="502"/>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17668757</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03"/>
          <w:p>
            <w:pPr>
              <w:spacing w:after="20"/>
              <w:ind w:left="20"/>
              <w:jc w:val="both"/>
            </w:pPr>
            <w:r>
              <w:rPr>
                <w:rFonts w:ascii="Times New Roman"/>
                <w:b w:val="false"/>
                <w:i w:val="false"/>
                <w:color w:val="000000"/>
                <w:sz w:val="20"/>
              </w:rPr>
              <w:t>
Коммуналдық тұрғын үй қорының тұрғын үйлерін жобалауға және (немесе) салуға, реконструкциялауға</w:t>
            </w:r>
          </w:p>
          <w:bookmarkEnd w:id="503"/>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1562500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04"/>
          <w:p>
            <w:pPr>
              <w:spacing w:after="20"/>
              <w:ind w:left="20"/>
              <w:jc w:val="both"/>
            </w:pPr>
            <w:r>
              <w:rPr>
                <w:rFonts w:ascii="Times New Roman"/>
                <w:b w:val="false"/>
                <w:i w:val="false"/>
                <w:color w:val="000000"/>
                <w:sz w:val="20"/>
              </w:rPr>
              <w:t>
Инженерлік-коммуникациялық инфрақұрылымды жобалауға, дамытуға және (немесе) жайластыруға</w:t>
            </w:r>
          </w:p>
          <w:bookmarkEnd w:id="50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1996160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05"/>
          <w:p>
            <w:pPr>
              <w:spacing w:after="20"/>
              <w:ind w:left="20"/>
              <w:jc w:val="both"/>
            </w:pPr>
            <w:r>
              <w:rPr>
                <w:rFonts w:ascii="Times New Roman"/>
                <w:b w:val="false"/>
                <w:i w:val="false"/>
                <w:color w:val="000000"/>
                <w:sz w:val="20"/>
              </w:rPr>
              <w:t>
Бұзылу аумағынан тұрғындарды көшіру үшін тұрғын-үй құрылысына</w:t>
            </w:r>
          </w:p>
          <w:bookmarkEnd w:id="50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10454439</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06"/>
          <w:p>
            <w:pPr>
              <w:spacing w:after="20"/>
              <w:ind w:left="20"/>
              <w:jc w:val="both"/>
            </w:pPr>
            <w:r>
              <w:rPr>
                <w:rFonts w:ascii="Times New Roman"/>
                <w:b w:val="false"/>
                <w:i w:val="false"/>
                <w:color w:val="000000"/>
                <w:sz w:val="20"/>
              </w:rPr>
              <w:t xml:space="preserve">
Моноқалаларда бюджеттік инвестициялық жобаларды іске асыруға </w:t>
            </w:r>
          </w:p>
          <w:bookmarkEnd w:id="50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761183</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07"/>
          <w:p>
            <w:pPr>
              <w:spacing w:after="20"/>
              <w:ind w:left="20"/>
              <w:jc w:val="both"/>
            </w:pPr>
            <w:r>
              <w:rPr>
                <w:rFonts w:ascii="Times New Roman"/>
                <w:b w:val="false"/>
                <w:i w:val="false"/>
                <w:color w:val="000000"/>
                <w:sz w:val="20"/>
              </w:rPr>
              <w:t>
Қоғамдық тәртіп және қауіпсіздік объектілерін салу</w:t>
            </w:r>
          </w:p>
          <w:bookmarkEnd w:id="50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660850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08"/>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bookmarkEnd w:id="50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2233625</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09"/>
          <w:p>
            <w:pPr>
              <w:spacing w:after="20"/>
              <w:ind w:left="20"/>
              <w:jc w:val="both"/>
            </w:pPr>
            <w:r>
              <w:rPr>
                <w:rFonts w:ascii="Times New Roman"/>
                <w:b w:val="false"/>
                <w:i w:val="false"/>
                <w:color w:val="000000"/>
                <w:sz w:val="20"/>
              </w:rPr>
              <w:t>
</w:t>
            </w:r>
            <w:r>
              <w:rPr>
                <w:rFonts w:ascii="Times New Roman"/>
                <w:b w:val="false"/>
                <w:i/>
                <w:color w:val="000000"/>
                <w:sz w:val="20"/>
              </w:rPr>
              <w:t>Облыстың энергетика</w:t>
            </w:r>
            <w:r>
              <w:rPr>
                <w:rFonts w:ascii="Times New Roman"/>
                <w:b w:val="false"/>
                <w:i w:val="false"/>
                <w:color w:val="000000"/>
                <w:sz w:val="20"/>
              </w:rPr>
              <w:t xml:space="preserve"> </w:t>
            </w:r>
            <w:r>
              <w:rPr>
                <w:rFonts w:ascii="Times New Roman"/>
                <w:b w:val="false"/>
                <w:i/>
                <w:color w:val="000000"/>
                <w:sz w:val="20"/>
              </w:rPr>
              <w:t>және тұрғын үй-коммуналдық шаруашылық</w:t>
            </w:r>
            <w:r>
              <w:rPr>
                <w:rFonts w:ascii="Times New Roman"/>
                <w:b w:val="false"/>
                <w:i w:val="false"/>
                <w:color w:val="000000"/>
                <w:sz w:val="20"/>
              </w:rPr>
              <w:t xml:space="preserve"> </w:t>
            </w:r>
            <w:r>
              <w:rPr>
                <w:rFonts w:ascii="Times New Roman"/>
                <w:b w:val="false"/>
                <w:i/>
                <w:color w:val="000000"/>
                <w:sz w:val="20"/>
              </w:rPr>
              <w:t>басқармасы</w:t>
            </w:r>
          </w:p>
          <w:bookmarkEnd w:id="50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5432753</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10"/>
          <w:p>
            <w:pPr>
              <w:spacing w:after="20"/>
              <w:ind w:left="20"/>
              <w:jc w:val="both"/>
            </w:pPr>
            <w:r>
              <w:rPr>
                <w:rFonts w:ascii="Times New Roman"/>
                <w:b w:val="false"/>
                <w:i w:val="false"/>
                <w:color w:val="000000"/>
                <w:sz w:val="20"/>
              </w:rPr>
              <w:t xml:space="preserve">
Сумен жабдықтау және су бұру жүйелерін дамытуға </w:t>
            </w:r>
          </w:p>
          <w:bookmarkEnd w:id="51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1603520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11"/>
          <w:p>
            <w:pPr>
              <w:spacing w:after="20"/>
              <w:ind w:left="20"/>
              <w:jc w:val="both"/>
            </w:pPr>
            <w:r>
              <w:rPr>
                <w:rFonts w:ascii="Times New Roman"/>
                <w:b w:val="false"/>
                <w:i w:val="false"/>
                <w:color w:val="000000"/>
                <w:sz w:val="20"/>
              </w:rPr>
              <w:t xml:space="preserve">
Елді мекендерді сумен жабдықтау және су бұру жүйелерін дамытуға </w:t>
            </w:r>
          </w:p>
          <w:bookmarkEnd w:id="511"/>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1345081</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12"/>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 үшін</w:t>
            </w:r>
          </w:p>
          <w:bookmarkEnd w:id="512"/>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1230132</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13"/>
          <w:p>
            <w:pPr>
              <w:spacing w:after="20"/>
              <w:ind w:left="20"/>
              <w:jc w:val="both"/>
            </w:pPr>
            <w:r>
              <w:rPr>
                <w:rFonts w:ascii="Times New Roman"/>
                <w:b w:val="false"/>
                <w:i w:val="false"/>
                <w:color w:val="000000"/>
                <w:sz w:val="20"/>
              </w:rPr>
              <w:t xml:space="preserve">
Моноқалаларда бюджеттік инвестициялық жобаларды іске асыруға </w:t>
            </w:r>
          </w:p>
          <w:bookmarkEnd w:id="513"/>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1254020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14"/>
          <w:p>
            <w:pPr>
              <w:spacing w:after="20"/>
              <w:ind w:left="20"/>
              <w:jc w:val="both"/>
            </w:pPr>
            <w:r>
              <w:rPr>
                <w:rFonts w:ascii="Times New Roman"/>
                <w:b w:val="false"/>
                <w:i w:val="false"/>
                <w:color w:val="000000"/>
                <w:sz w:val="20"/>
              </w:rPr>
              <w:t>
</w:t>
            </w:r>
            <w:r>
              <w:rPr>
                <w:rFonts w:ascii="Times New Roman"/>
                <w:b w:val="false"/>
                <w:i/>
                <w:color w:val="000000"/>
                <w:sz w:val="20"/>
              </w:rPr>
              <w:t>Облыстың жолаушылар көлігі және автомобиль жолдары басқармасы</w:t>
            </w:r>
          </w:p>
          <w:bookmarkEnd w:id="51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900000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15"/>
          <w:p>
            <w:pPr>
              <w:spacing w:after="20"/>
              <w:ind w:left="20"/>
              <w:jc w:val="both"/>
            </w:pPr>
            <w:r>
              <w:rPr>
                <w:rFonts w:ascii="Times New Roman"/>
                <w:b w:val="false"/>
                <w:i w:val="false"/>
                <w:color w:val="000000"/>
                <w:sz w:val="20"/>
              </w:rPr>
              <w:t>
Көлік инфрақұрылымын дамытуға</w:t>
            </w:r>
          </w:p>
          <w:bookmarkEnd w:id="51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16"/>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bookmarkEnd w:id="51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10102906</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17"/>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bookmarkEnd w:id="51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18"/>
          <w:p>
            <w:pPr>
              <w:spacing w:after="20"/>
              <w:ind w:left="20"/>
              <w:jc w:val="both"/>
            </w:pPr>
            <w:r>
              <w:rPr>
                <w:rFonts w:ascii="Times New Roman"/>
                <w:b w:val="false"/>
                <w:i w:val="false"/>
                <w:color w:val="000000"/>
                <w:sz w:val="20"/>
              </w:rPr>
              <w:t>
</w:t>
            </w:r>
            <w:r>
              <w:rPr>
                <w:rFonts w:ascii="Times New Roman"/>
                <w:b w:val="false"/>
                <w:i/>
                <w:color w:val="000000"/>
                <w:sz w:val="20"/>
              </w:rPr>
              <w:t>Облыстың экономика және қаржы басқармасы</w:t>
            </w:r>
          </w:p>
          <w:bookmarkEnd w:id="51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91088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19"/>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bookmarkEnd w:id="51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20"/>
          <w:p>
            <w:pPr>
              <w:spacing w:after="20"/>
              <w:ind w:left="20"/>
              <w:jc w:val="both"/>
            </w:pPr>
            <w:r>
              <w:rPr>
                <w:rFonts w:ascii="Times New Roman"/>
                <w:b w:val="false"/>
                <w:i w:val="false"/>
                <w:color w:val="000000"/>
                <w:sz w:val="20"/>
              </w:rPr>
              <w:t>
</w:t>
            </w:r>
            <w:r>
              <w:rPr>
                <w:rFonts w:ascii="Times New Roman"/>
                <w:b w:val="false"/>
                <w:i/>
                <w:color w:val="000000"/>
                <w:sz w:val="20"/>
              </w:rPr>
              <w:t>Облыстың кәсіпкерлік басқармасы</w:t>
            </w:r>
          </w:p>
          <w:bookmarkEnd w:id="52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273636</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21"/>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bookmarkEnd w:id="521"/>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273636</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22"/>
          <w:p>
            <w:pPr>
              <w:spacing w:after="20"/>
              <w:ind w:left="20"/>
              <w:jc w:val="both"/>
            </w:pPr>
            <w:r>
              <w:rPr>
                <w:rFonts w:ascii="Times New Roman"/>
                <w:b w:val="false"/>
                <w:i w:val="false"/>
                <w:color w:val="000000"/>
                <w:sz w:val="20"/>
              </w:rPr>
              <w:t>
</w:t>
            </w:r>
            <w:r>
              <w:rPr>
                <w:rFonts w:ascii="Times New Roman"/>
                <w:b w:val="false"/>
                <w:i/>
                <w:color w:val="000000"/>
                <w:sz w:val="20"/>
              </w:rPr>
              <w:t>Облыстың энергетика</w:t>
            </w:r>
            <w:r>
              <w:rPr>
                <w:rFonts w:ascii="Times New Roman"/>
                <w:b w:val="false"/>
                <w:i w:val="false"/>
                <w:color w:val="000000"/>
                <w:sz w:val="20"/>
              </w:rPr>
              <w:t xml:space="preserve"> </w:t>
            </w:r>
            <w:r>
              <w:rPr>
                <w:rFonts w:ascii="Times New Roman"/>
                <w:b w:val="false"/>
                <w:i/>
                <w:color w:val="000000"/>
                <w:sz w:val="20"/>
              </w:rPr>
              <w:t>және тұрғын үй-коммуналдық шаруашылық</w:t>
            </w:r>
            <w:r>
              <w:rPr>
                <w:rFonts w:ascii="Times New Roman"/>
                <w:b w:val="false"/>
                <w:i w:val="false"/>
                <w:color w:val="000000"/>
                <w:sz w:val="20"/>
              </w:rPr>
              <w:t xml:space="preserve"> </w:t>
            </w:r>
            <w:r>
              <w:rPr>
                <w:rFonts w:ascii="Times New Roman"/>
                <w:b w:val="false"/>
                <w:i/>
                <w:color w:val="000000"/>
                <w:sz w:val="20"/>
              </w:rPr>
              <w:t>басқармасы</w:t>
            </w:r>
          </w:p>
          <w:bookmarkEnd w:id="522"/>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5660254</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23"/>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bookmarkEnd w:id="523"/>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5660254</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24"/>
          <w:p>
            <w:pPr>
              <w:spacing w:after="20"/>
              <w:ind w:left="20"/>
              <w:jc w:val="both"/>
            </w:pPr>
            <w:r>
              <w:rPr>
                <w:rFonts w:ascii="Times New Roman"/>
                <w:b w:val="false"/>
                <w:i w:val="false"/>
                <w:color w:val="000000"/>
                <w:sz w:val="20"/>
              </w:rPr>
              <w:t>
</w:t>
            </w:r>
            <w:r>
              <w:rPr>
                <w:rFonts w:ascii="Times New Roman"/>
                <w:b w:val="false"/>
                <w:i/>
                <w:color w:val="000000"/>
                <w:sz w:val="20"/>
              </w:rPr>
              <w:t>Облыстың ауыл шаруашылық басқармасы</w:t>
            </w:r>
          </w:p>
          <w:bookmarkEnd w:id="52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4077928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25"/>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bookmarkEnd w:id="52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26"/>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bookmarkEnd w:id="52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 xml:space="preserve"> мәслихатының</w:t>
            </w:r>
            <w:r>
              <w:br/>
            </w:r>
            <w:r>
              <w:rPr>
                <w:rFonts w:ascii="Times New Roman"/>
                <w:b w:val="false"/>
                <w:i w:val="false"/>
                <w:color w:val="000000"/>
                <w:sz w:val="20"/>
              </w:rPr>
              <w:t xml:space="preserve"> 2017 жылғы 30 наурыздағы</w:t>
            </w:r>
            <w:r>
              <w:br/>
            </w:r>
            <w:r>
              <w:rPr>
                <w:rFonts w:ascii="Times New Roman"/>
                <w:b w:val="false"/>
                <w:i w:val="false"/>
                <w:color w:val="000000"/>
                <w:sz w:val="20"/>
              </w:rPr>
              <w:t xml:space="preserve"> VIII сессиясының № 165 шешіміне</w:t>
            </w:r>
            <w:r>
              <w:br/>
            </w:r>
            <w:r>
              <w:rPr>
                <w:rFonts w:ascii="Times New Roman"/>
                <w:b w:val="false"/>
                <w:i w:val="false"/>
                <w:color w:val="000000"/>
                <w:sz w:val="20"/>
              </w:rPr>
              <w:t xml:space="preserve">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Қарағанды облыстық </w:t>
            </w:r>
            <w:r>
              <w:br/>
            </w:r>
            <w:r>
              <w:rPr>
                <w:rFonts w:ascii="Times New Roman"/>
                <w:b w:val="false"/>
                <w:i w:val="false"/>
                <w:color w:val="000000"/>
                <w:sz w:val="20"/>
              </w:rPr>
              <w:t xml:space="preserve"> мәслихатының</w:t>
            </w:r>
            <w:r>
              <w:br/>
            </w:r>
            <w:r>
              <w:rPr>
                <w:rFonts w:ascii="Times New Roman"/>
                <w:b w:val="false"/>
                <w:i w:val="false"/>
                <w:color w:val="000000"/>
                <w:sz w:val="20"/>
              </w:rPr>
              <w:t xml:space="preserve"> 2016 жылғы 12 желтоқсандағы</w:t>
            </w:r>
            <w:r>
              <w:br/>
            </w:r>
            <w:r>
              <w:rPr>
                <w:rFonts w:ascii="Times New Roman"/>
                <w:b w:val="false"/>
                <w:i w:val="false"/>
                <w:color w:val="000000"/>
                <w:sz w:val="20"/>
              </w:rPr>
              <w:t xml:space="preserve"> VI сессиясының № 131 шешіміне</w:t>
            </w:r>
            <w:r>
              <w:br/>
            </w:r>
            <w:r>
              <w:rPr>
                <w:rFonts w:ascii="Times New Roman"/>
                <w:b w:val="false"/>
                <w:i w:val="false"/>
                <w:color w:val="000000"/>
                <w:sz w:val="20"/>
              </w:rPr>
              <w:t xml:space="preserve"> 5 қосымша</w:t>
            </w:r>
          </w:p>
        </w:tc>
      </w:tr>
    </w:tbl>
    <w:bookmarkStart w:name="z551" w:id="527"/>
    <w:p>
      <w:pPr>
        <w:spacing w:after="0"/>
        <w:ind w:left="0"/>
        <w:jc w:val="left"/>
      </w:pPr>
      <w:r>
        <w:rPr>
          <w:rFonts w:ascii="Times New Roman"/>
          <w:b/>
          <w:i w:val="false"/>
          <w:color w:val="000000"/>
        </w:rPr>
        <w:t xml:space="preserve"> 2017 жылға арналған аудандар (облыстық маңызы бар қалалар) бюджеттеріне нысаналы трансферттер</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3"/>
        <w:gridCol w:w="3737"/>
      </w:tblGrid>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28"/>
          <w:p>
            <w:pPr>
              <w:spacing w:after="20"/>
              <w:ind w:left="20"/>
              <w:jc w:val="both"/>
            </w:pPr>
            <w:r>
              <w:rPr>
                <w:rFonts w:ascii="Times New Roman"/>
                <w:b w:val="false"/>
                <w:i w:val="false"/>
                <w:color w:val="000000"/>
                <w:sz w:val="20"/>
              </w:rPr>
              <w:t>
Атауы</w:t>
            </w:r>
          </w:p>
          <w:bookmarkEnd w:id="52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 xml:space="preserve"> (мың теңге)</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29"/>
          <w:p>
            <w:pPr>
              <w:spacing w:after="20"/>
              <w:ind w:left="20"/>
              <w:jc w:val="both"/>
            </w:pPr>
            <w:r>
              <w:rPr>
                <w:rFonts w:ascii="Times New Roman"/>
                <w:b w:val="false"/>
                <w:i w:val="false"/>
                <w:color w:val="000000"/>
                <w:sz w:val="20"/>
              </w:rPr>
              <w:t>
1</w:t>
            </w:r>
          </w:p>
          <w:bookmarkEnd w:id="52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30"/>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53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49141162</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31"/>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bookmarkEnd w:id="531"/>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32"/>
          <w:p>
            <w:pPr>
              <w:spacing w:after="20"/>
              <w:ind w:left="20"/>
              <w:jc w:val="both"/>
            </w:pPr>
            <w:r>
              <w:rPr>
                <w:rFonts w:ascii="Times New Roman"/>
                <w:b w:val="false"/>
                <w:i w:val="false"/>
                <w:color w:val="000000"/>
                <w:sz w:val="20"/>
              </w:rPr>
              <w:t>
Ағымдағы нысаналы трансферттер</w:t>
            </w:r>
          </w:p>
          <w:bookmarkEnd w:id="532"/>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12780101</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33"/>
          <w:p>
            <w:pPr>
              <w:spacing w:after="20"/>
              <w:ind w:left="20"/>
              <w:jc w:val="both"/>
            </w:pPr>
            <w:r>
              <w:rPr>
                <w:rFonts w:ascii="Times New Roman"/>
                <w:b w:val="false"/>
                <w:i w:val="false"/>
                <w:color w:val="000000"/>
                <w:sz w:val="20"/>
              </w:rPr>
              <w:t>
Нысаналы даму трансферттері</w:t>
            </w:r>
          </w:p>
          <w:bookmarkEnd w:id="533"/>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28575171</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34"/>
          <w:p>
            <w:pPr>
              <w:spacing w:after="20"/>
              <w:ind w:left="20"/>
              <w:jc w:val="both"/>
            </w:pPr>
            <w:r>
              <w:rPr>
                <w:rFonts w:ascii="Times New Roman"/>
                <w:b w:val="false"/>
                <w:i w:val="false"/>
                <w:color w:val="000000"/>
                <w:sz w:val="20"/>
              </w:rPr>
              <w:t>
Бюджеттік кредиттер</w:t>
            </w:r>
          </w:p>
          <w:bookmarkEnd w:id="53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7785890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35"/>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bookmarkEnd w:id="53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36"/>
          <w:p>
            <w:pPr>
              <w:spacing w:after="20"/>
              <w:ind w:left="20"/>
              <w:jc w:val="both"/>
            </w:pPr>
            <w:r>
              <w:rPr>
                <w:rFonts w:ascii="Times New Roman"/>
                <w:b w:val="false"/>
                <w:i w:val="false"/>
                <w:color w:val="000000"/>
                <w:sz w:val="20"/>
              </w:rPr>
              <w:t>
</w:t>
            </w:r>
            <w:r>
              <w:rPr>
                <w:rFonts w:ascii="Times New Roman"/>
                <w:b/>
                <w:i w:val="false"/>
                <w:color w:val="000000"/>
                <w:sz w:val="20"/>
              </w:rPr>
              <w:t>Ағымдағы нысаналы трансферттер</w:t>
            </w:r>
          </w:p>
          <w:bookmarkEnd w:id="53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12780101</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37"/>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bookmarkEnd w:id="53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38"/>
          <w:p>
            <w:pPr>
              <w:spacing w:after="20"/>
              <w:ind w:left="20"/>
              <w:jc w:val="both"/>
            </w:pPr>
            <w:r>
              <w:rPr>
                <w:rFonts w:ascii="Times New Roman"/>
                <w:b w:val="false"/>
                <w:i w:val="false"/>
                <w:color w:val="000000"/>
                <w:sz w:val="20"/>
              </w:rPr>
              <w:t>
</w:t>
            </w:r>
            <w:r>
              <w:rPr>
                <w:rFonts w:ascii="Times New Roman"/>
                <w:b w:val="false"/>
                <w:i/>
                <w:color w:val="000000"/>
                <w:sz w:val="20"/>
              </w:rPr>
              <w:t>Облыстың білім беру басқармасы</w:t>
            </w:r>
          </w:p>
          <w:bookmarkEnd w:id="53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1429013</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39"/>
          <w:p>
            <w:pPr>
              <w:spacing w:after="20"/>
              <w:ind w:left="20"/>
              <w:jc w:val="both"/>
            </w:pPr>
            <w:r>
              <w:rPr>
                <w:rFonts w:ascii="Times New Roman"/>
                <w:b w:val="false"/>
                <w:i w:val="false"/>
                <w:color w:val="000000"/>
                <w:sz w:val="20"/>
              </w:rPr>
              <w:t>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w:t>
            </w:r>
          </w:p>
          <w:bookmarkEnd w:id="53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147502</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40"/>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w:t>
            </w:r>
          </w:p>
          <w:bookmarkEnd w:id="54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16083</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41"/>
          <w:p>
            <w:pPr>
              <w:spacing w:after="20"/>
              <w:ind w:left="20"/>
              <w:jc w:val="both"/>
            </w:pPr>
            <w:r>
              <w:rPr>
                <w:rFonts w:ascii="Times New Roman"/>
                <w:b w:val="false"/>
                <w:i w:val="false"/>
                <w:color w:val="000000"/>
                <w:sz w:val="20"/>
              </w:rPr>
              <w:t>
Цифрлік білім беру инфрақұрылымын құруға</w:t>
            </w:r>
          </w:p>
          <w:bookmarkEnd w:id="541"/>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640227</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42"/>
          <w:p>
            <w:pPr>
              <w:spacing w:after="20"/>
              <w:ind w:left="20"/>
              <w:jc w:val="both"/>
            </w:pPr>
            <w:r>
              <w:rPr>
                <w:rFonts w:ascii="Times New Roman"/>
                <w:b w:val="false"/>
                <w:i w:val="false"/>
                <w:color w:val="000000"/>
                <w:sz w:val="20"/>
              </w:rPr>
              <w:t>
Облыстың мұғалімдерінің біліктілігін арттыруға және қайта даярлауға</w:t>
            </w:r>
          </w:p>
          <w:bookmarkEnd w:id="542"/>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43"/>
          <w:p>
            <w:pPr>
              <w:spacing w:after="20"/>
              <w:ind w:left="20"/>
              <w:jc w:val="both"/>
            </w:pPr>
            <w:r>
              <w:rPr>
                <w:rFonts w:ascii="Times New Roman"/>
                <w:b w:val="false"/>
                <w:i w:val="false"/>
                <w:color w:val="000000"/>
                <w:sz w:val="20"/>
              </w:rPr>
              <w:t>
Білім беру объектілерін материалдық-техникалық нығайтуға және ремонт өткізуге</w:t>
            </w:r>
          </w:p>
          <w:bookmarkEnd w:id="543"/>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605201</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44"/>
          <w:p>
            <w:pPr>
              <w:spacing w:after="20"/>
              <w:ind w:left="20"/>
              <w:jc w:val="both"/>
            </w:pPr>
            <w:r>
              <w:rPr>
                <w:rFonts w:ascii="Times New Roman"/>
                <w:b w:val="false"/>
                <w:i w:val="false"/>
                <w:color w:val="000000"/>
                <w:sz w:val="20"/>
              </w:rPr>
              <w:t>
</w:t>
            </w:r>
            <w:r>
              <w:rPr>
                <w:rFonts w:ascii="Times New Roman"/>
                <w:b w:val="false"/>
                <w:i/>
                <w:color w:val="000000"/>
                <w:sz w:val="20"/>
              </w:rPr>
              <w:t>Облыстың жұмыспен қамтуды үйлестіру және әлеуметтік бағдарламалар басқармасы</w:t>
            </w:r>
          </w:p>
          <w:bookmarkEnd w:id="54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928650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45"/>
          <w:p>
            <w:pPr>
              <w:spacing w:after="20"/>
              <w:ind w:left="20"/>
              <w:jc w:val="both"/>
            </w:pPr>
            <w:r>
              <w:rPr>
                <w:rFonts w:ascii="Times New Roman"/>
                <w:b w:val="false"/>
                <w:i w:val="false"/>
                <w:color w:val="000000"/>
                <w:sz w:val="20"/>
              </w:rPr>
              <w:t xml:space="preserve">
"Өрлеу" жобасы бойынша келісілген қаржылай көмекті енгізуге </w:t>
            </w:r>
          </w:p>
          <w:bookmarkEnd w:id="54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54601</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46"/>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іс-шараларын іске асыруға</w:t>
            </w:r>
          </w:p>
          <w:bookmarkEnd w:id="54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47"/>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bookmarkEnd w:id="54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354827</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48"/>
          <w:p>
            <w:pPr>
              <w:spacing w:after="20"/>
              <w:ind w:left="20"/>
              <w:jc w:val="both"/>
            </w:pPr>
            <w:r>
              <w:rPr>
                <w:rFonts w:ascii="Times New Roman"/>
                <w:b w:val="false"/>
                <w:i w:val="false"/>
                <w:color w:val="000000"/>
                <w:sz w:val="20"/>
              </w:rPr>
              <w:t xml:space="preserve">
Әлеуметтік қорғау саласындағы нысандарды жөндеуден өткізуге </w:t>
            </w:r>
          </w:p>
          <w:bookmarkEnd w:id="54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49"/>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bookmarkEnd w:id="54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50"/>
          <w:p>
            <w:pPr>
              <w:spacing w:after="20"/>
              <w:ind w:left="20"/>
              <w:jc w:val="both"/>
            </w:pPr>
            <w:r>
              <w:rPr>
                <w:rFonts w:ascii="Times New Roman"/>
                <w:b w:val="false"/>
                <w:i w:val="false"/>
                <w:color w:val="000000"/>
                <w:sz w:val="20"/>
              </w:rPr>
              <w:t>
</w:t>
            </w:r>
            <w:r>
              <w:rPr>
                <w:rFonts w:ascii="Times New Roman"/>
                <w:b w:val="false"/>
                <w:i/>
                <w:color w:val="000000"/>
                <w:sz w:val="20"/>
              </w:rPr>
              <w:t>Облыстың энергетика және</w:t>
            </w:r>
            <w:r>
              <w:rPr>
                <w:rFonts w:ascii="Times New Roman"/>
                <w:b w:val="false"/>
                <w:i w:val="false"/>
                <w:color w:val="000000"/>
                <w:sz w:val="20"/>
              </w:rPr>
              <w:t xml:space="preserve"> </w:t>
            </w:r>
            <w:r>
              <w:rPr>
                <w:rFonts w:ascii="Times New Roman"/>
                <w:b w:val="false"/>
                <w:i/>
                <w:color w:val="000000"/>
                <w:sz w:val="20"/>
              </w:rPr>
              <w:t>тұрғын үй-коммуналдық шаруашылық басқармасы</w:t>
            </w:r>
          </w:p>
          <w:bookmarkEnd w:id="55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1707594</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51"/>
          <w:p>
            <w:pPr>
              <w:spacing w:after="20"/>
              <w:ind w:left="20"/>
              <w:jc w:val="both"/>
            </w:pPr>
            <w:r>
              <w:rPr>
                <w:rFonts w:ascii="Times New Roman"/>
                <w:b w:val="false"/>
                <w:i w:val="false"/>
                <w:color w:val="000000"/>
                <w:sz w:val="20"/>
              </w:rPr>
              <w:t>
Тұрғын үй-коммуналдық шаруашылыққа</w:t>
            </w:r>
          </w:p>
          <w:bookmarkEnd w:id="551"/>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1682197</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52"/>
          <w:p>
            <w:pPr>
              <w:spacing w:after="20"/>
              <w:ind w:left="20"/>
              <w:jc w:val="both"/>
            </w:pPr>
            <w:r>
              <w:rPr>
                <w:rFonts w:ascii="Times New Roman"/>
                <w:b w:val="false"/>
                <w:i w:val="false"/>
                <w:color w:val="000000"/>
                <w:sz w:val="20"/>
              </w:rPr>
              <w:t>
Көп пәтерлі тұрғын-үйлердегі энергетикалық аудитті жүргізуге</w:t>
            </w:r>
          </w:p>
          <w:bookmarkEnd w:id="552"/>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12697</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53"/>
          <w:p>
            <w:pPr>
              <w:spacing w:after="20"/>
              <w:ind w:left="20"/>
              <w:jc w:val="both"/>
            </w:pPr>
            <w:r>
              <w:rPr>
                <w:rFonts w:ascii="Times New Roman"/>
                <w:b w:val="false"/>
                <w:i w:val="false"/>
                <w:color w:val="000000"/>
                <w:sz w:val="20"/>
              </w:rPr>
              <w:t>
Жаңартылатын энергия көздерін пайдалануды қолдауға</w:t>
            </w:r>
          </w:p>
          <w:bookmarkEnd w:id="553"/>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54"/>
          <w:p>
            <w:pPr>
              <w:spacing w:after="20"/>
              <w:ind w:left="20"/>
              <w:jc w:val="both"/>
            </w:pPr>
            <w:r>
              <w:rPr>
                <w:rFonts w:ascii="Times New Roman"/>
                <w:b w:val="false"/>
                <w:i w:val="false"/>
                <w:color w:val="000000"/>
                <w:sz w:val="20"/>
              </w:rPr>
              <w:t>
</w:t>
            </w:r>
            <w:r>
              <w:rPr>
                <w:rFonts w:ascii="Times New Roman"/>
                <w:b w:val="false"/>
                <w:i/>
                <w:color w:val="000000"/>
                <w:sz w:val="20"/>
              </w:rPr>
              <w:t>Облыстың жолаушылар көлігі және автомобиль жолдары басқармасы</w:t>
            </w:r>
          </w:p>
          <w:bookmarkEnd w:id="55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8088447</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55"/>
          <w:p>
            <w:pPr>
              <w:spacing w:after="20"/>
              <w:ind w:left="20"/>
              <w:jc w:val="both"/>
            </w:pPr>
            <w:r>
              <w:rPr>
                <w:rFonts w:ascii="Times New Roman"/>
                <w:b w:val="false"/>
                <w:i w:val="false"/>
                <w:color w:val="000000"/>
                <w:sz w:val="20"/>
              </w:rPr>
              <w:t>
Аудандық маңызы бар автомобиль жолдарын (қаланың көшелерін) және елді мекендердің көшелерін күрделі, орташа және ағымдағы жөндеуін жүргізуге</w:t>
            </w:r>
          </w:p>
          <w:bookmarkEnd w:id="55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8088447</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56"/>
          <w:p>
            <w:pPr>
              <w:spacing w:after="20"/>
              <w:ind w:left="20"/>
              <w:jc w:val="both"/>
            </w:pPr>
            <w:r>
              <w:rPr>
                <w:rFonts w:ascii="Times New Roman"/>
                <w:b w:val="false"/>
                <w:i w:val="false"/>
                <w:color w:val="000000"/>
                <w:sz w:val="20"/>
              </w:rPr>
              <w:t>
</w:t>
            </w:r>
            <w:r>
              <w:rPr>
                <w:rFonts w:ascii="Times New Roman"/>
                <w:b w:val="false"/>
                <w:i/>
                <w:color w:val="000000"/>
                <w:sz w:val="20"/>
              </w:rPr>
              <w:t>Облыстың ветеринария басқармасы</w:t>
            </w:r>
          </w:p>
          <w:bookmarkEnd w:id="55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157087</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57"/>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bookmarkEnd w:id="55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58"/>
          <w:p>
            <w:pPr>
              <w:spacing w:after="20"/>
              <w:ind w:left="20"/>
              <w:jc w:val="both"/>
            </w:pPr>
            <w:r>
              <w:rPr>
                <w:rFonts w:ascii="Times New Roman"/>
                <w:b w:val="false"/>
                <w:i w:val="false"/>
                <w:color w:val="000000"/>
                <w:sz w:val="20"/>
              </w:rPr>
              <w:t>
Ветеринариялық пунктер үшін интернет байланысын қосуға</w:t>
            </w:r>
          </w:p>
          <w:bookmarkEnd w:id="55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59"/>
          <w:p>
            <w:pPr>
              <w:spacing w:after="20"/>
              <w:ind w:left="20"/>
              <w:jc w:val="both"/>
            </w:pPr>
            <w:r>
              <w:rPr>
                <w:rFonts w:ascii="Times New Roman"/>
                <w:b w:val="false"/>
                <w:i w:val="false"/>
                <w:color w:val="000000"/>
                <w:sz w:val="20"/>
              </w:rPr>
              <w:t>
Вакцинация бойынша қызметтер көрсету, ветеринариялық препараттарды сақтау және тасымалдау</w:t>
            </w:r>
          </w:p>
          <w:bookmarkEnd w:id="55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28657</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60"/>
          <w:p>
            <w:pPr>
              <w:spacing w:after="20"/>
              <w:ind w:left="20"/>
              <w:jc w:val="both"/>
            </w:pPr>
            <w:r>
              <w:rPr>
                <w:rFonts w:ascii="Times New Roman"/>
                <w:b w:val="false"/>
                <w:i w:val="false"/>
                <w:color w:val="000000"/>
                <w:sz w:val="20"/>
              </w:rPr>
              <w:t>
</w:t>
            </w:r>
            <w:r>
              <w:rPr>
                <w:rFonts w:ascii="Times New Roman"/>
                <w:b w:val="false"/>
                <w:i/>
                <w:color w:val="000000"/>
                <w:sz w:val="20"/>
              </w:rPr>
              <w:t>Облыстың жер қатынастары басқармасы</w:t>
            </w:r>
          </w:p>
          <w:bookmarkEnd w:id="56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25310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61"/>
          <w:p>
            <w:pPr>
              <w:spacing w:after="20"/>
              <w:ind w:left="20"/>
              <w:jc w:val="both"/>
            </w:pPr>
            <w:r>
              <w:rPr>
                <w:rFonts w:ascii="Times New Roman"/>
                <w:b w:val="false"/>
                <w:i w:val="false"/>
                <w:color w:val="000000"/>
                <w:sz w:val="20"/>
              </w:rPr>
              <w:t>
Ауданның шекарасын өзгерту бойынша жер-кадастрылық жұмысты орындауға</w:t>
            </w:r>
          </w:p>
          <w:bookmarkEnd w:id="561"/>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62"/>
          <w:p>
            <w:pPr>
              <w:spacing w:after="20"/>
              <w:ind w:left="20"/>
              <w:jc w:val="both"/>
            </w:pPr>
            <w:r>
              <w:rPr>
                <w:rFonts w:ascii="Times New Roman"/>
                <w:b w:val="false"/>
                <w:i w:val="false"/>
                <w:color w:val="000000"/>
                <w:sz w:val="20"/>
              </w:rPr>
              <w:t>
</w:t>
            </w:r>
            <w:r>
              <w:rPr>
                <w:rFonts w:ascii="Times New Roman"/>
                <w:b w:val="false"/>
                <w:i/>
                <w:color w:val="000000"/>
                <w:sz w:val="20"/>
              </w:rPr>
              <w:t>Облыстың мемлекеттік активтер және сатып алу басқармасы</w:t>
            </w:r>
          </w:p>
          <w:bookmarkEnd w:id="562"/>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444000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63"/>
          <w:p>
            <w:pPr>
              <w:spacing w:after="20"/>
              <w:ind w:left="20"/>
              <w:jc w:val="both"/>
            </w:pPr>
            <w:r>
              <w:rPr>
                <w:rFonts w:ascii="Times New Roman"/>
                <w:b w:val="false"/>
                <w:i w:val="false"/>
                <w:color w:val="000000"/>
                <w:sz w:val="20"/>
              </w:rPr>
              <w:t>
Арнайы техниканы сатып алу</w:t>
            </w:r>
          </w:p>
          <w:bookmarkEnd w:id="563"/>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444000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64"/>
          <w:p>
            <w:pPr>
              <w:spacing w:after="20"/>
              <w:ind w:left="20"/>
              <w:jc w:val="both"/>
            </w:pPr>
            <w:r>
              <w:rPr>
                <w:rFonts w:ascii="Times New Roman"/>
                <w:b w:val="false"/>
                <w:i w:val="false"/>
                <w:color w:val="000000"/>
                <w:sz w:val="20"/>
              </w:rPr>
              <w:t>
</w:t>
            </w:r>
            <w:r>
              <w:rPr>
                <w:rFonts w:ascii="Times New Roman"/>
                <w:b/>
                <w:i w:val="false"/>
                <w:color w:val="000000"/>
                <w:sz w:val="20"/>
              </w:rPr>
              <w:t>Нысаналы даму трансферттері:</w:t>
            </w:r>
          </w:p>
          <w:bookmarkEnd w:id="56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28575171</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65"/>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bookmarkEnd w:id="56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66"/>
          <w:p>
            <w:pPr>
              <w:spacing w:after="20"/>
              <w:ind w:left="20"/>
              <w:jc w:val="both"/>
            </w:pPr>
            <w:r>
              <w:rPr>
                <w:rFonts w:ascii="Times New Roman"/>
                <w:b w:val="false"/>
                <w:i w:val="false"/>
                <w:color w:val="000000"/>
                <w:sz w:val="20"/>
              </w:rPr>
              <w:t>
</w:t>
            </w:r>
            <w:r>
              <w:rPr>
                <w:rFonts w:ascii="Times New Roman"/>
                <w:b w:val="false"/>
                <w:i/>
                <w:color w:val="000000"/>
                <w:sz w:val="20"/>
              </w:rPr>
              <w:t>Облыстың құрылыс басқармасы</w:t>
            </w:r>
          </w:p>
          <w:bookmarkEnd w:id="56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20511823</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67"/>
          <w:p>
            <w:pPr>
              <w:spacing w:after="20"/>
              <w:ind w:left="20"/>
              <w:jc w:val="both"/>
            </w:pPr>
            <w:r>
              <w:rPr>
                <w:rFonts w:ascii="Times New Roman"/>
                <w:b w:val="false"/>
                <w:i w:val="false"/>
                <w:color w:val="000000"/>
                <w:sz w:val="20"/>
              </w:rPr>
              <w:t>
Спорт объектілерін дамытуға</w:t>
            </w:r>
          </w:p>
          <w:bookmarkEnd w:id="56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68"/>
          <w:p>
            <w:pPr>
              <w:spacing w:after="20"/>
              <w:ind w:left="20"/>
              <w:jc w:val="both"/>
            </w:pPr>
            <w:r>
              <w:rPr>
                <w:rFonts w:ascii="Times New Roman"/>
                <w:b w:val="false"/>
                <w:i w:val="false"/>
                <w:color w:val="000000"/>
                <w:sz w:val="20"/>
              </w:rPr>
              <w:t>
Білім беру объектілерін дамытуға</w:t>
            </w:r>
          </w:p>
          <w:bookmarkEnd w:id="56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1937981</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69"/>
          <w:p>
            <w:pPr>
              <w:spacing w:after="20"/>
              <w:ind w:left="20"/>
              <w:jc w:val="both"/>
            </w:pPr>
            <w:r>
              <w:rPr>
                <w:rFonts w:ascii="Times New Roman"/>
                <w:b w:val="false"/>
                <w:i w:val="false"/>
                <w:color w:val="000000"/>
                <w:sz w:val="20"/>
              </w:rPr>
              <w:t>
Коммуналдық тұрғын үй қорының тұрғын үйлерін жобалауға және (немесе) салуға, реконструкциялауға</w:t>
            </w:r>
          </w:p>
          <w:bookmarkEnd w:id="56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2368005</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70"/>
          <w:p>
            <w:pPr>
              <w:spacing w:after="20"/>
              <w:ind w:left="20"/>
              <w:jc w:val="both"/>
            </w:pPr>
            <w:r>
              <w:rPr>
                <w:rFonts w:ascii="Times New Roman"/>
                <w:b w:val="false"/>
                <w:i w:val="false"/>
                <w:color w:val="000000"/>
                <w:sz w:val="20"/>
              </w:rPr>
              <w:t>
Инженерлік-коммуникациялық инфрақұрылымды жобалауға, дамытуға және (немесе) жайластыруға</w:t>
            </w:r>
          </w:p>
          <w:bookmarkEnd w:id="57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3277662</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71"/>
          <w:p>
            <w:pPr>
              <w:spacing w:after="20"/>
              <w:ind w:left="20"/>
              <w:jc w:val="both"/>
            </w:pPr>
            <w:r>
              <w:rPr>
                <w:rFonts w:ascii="Times New Roman"/>
                <w:b w:val="false"/>
                <w:i w:val="false"/>
                <w:color w:val="000000"/>
                <w:sz w:val="20"/>
              </w:rPr>
              <w:t>
Моноқалаларда бюджеттік инвестициялық жобаларды іске асыруға</w:t>
            </w:r>
          </w:p>
          <w:bookmarkEnd w:id="571"/>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1025924</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72"/>
          <w:p>
            <w:pPr>
              <w:spacing w:after="20"/>
              <w:ind w:left="20"/>
              <w:jc w:val="both"/>
            </w:pPr>
            <w:r>
              <w:rPr>
                <w:rFonts w:ascii="Times New Roman"/>
                <w:b w:val="false"/>
                <w:i w:val="false"/>
                <w:color w:val="000000"/>
                <w:sz w:val="20"/>
              </w:rPr>
              <w:t>
Бұзылу аумағынан тұрғындарды көшіру үшін тұрғын-үй құрылысына</w:t>
            </w:r>
          </w:p>
          <w:bookmarkEnd w:id="572"/>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11610851</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73"/>
          <w:p>
            <w:pPr>
              <w:spacing w:after="20"/>
              <w:ind w:left="20"/>
              <w:jc w:val="both"/>
            </w:pPr>
            <w:r>
              <w:rPr>
                <w:rFonts w:ascii="Times New Roman"/>
                <w:b w:val="false"/>
                <w:i w:val="false"/>
                <w:color w:val="000000"/>
                <w:sz w:val="20"/>
              </w:rPr>
              <w:t>
</w:t>
            </w:r>
            <w:r>
              <w:rPr>
                <w:rFonts w:ascii="Times New Roman"/>
                <w:b w:val="false"/>
                <w:i/>
                <w:color w:val="000000"/>
                <w:sz w:val="20"/>
              </w:rPr>
              <w:t>Облыстың жолаушылар көлігі және автомобильдер жолдары басқармасы</w:t>
            </w:r>
          </w:p>
          <w:bookmarkEnd w:id="573"/>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511111</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74"/>
          <w:p>
            <w:pPr>
              <w:spacing w:after="20"/>
              <w:ind w:left="20"/>
              <w:jc w:val="both"/>
            </w:pPr>
            <w:r>
              <w:rPr>
                <w:rFonts w:ascii="Times New Roman"/>
                <w:b w:val="false"/>
                <w:i w:val="false"/>
                <w:color w:val="000000"/>
                <w:sz w:val="20"/>
              </w:rPr>
              <w:t>
Көлік инфрақұрылымын дамытуға</w:t>
            </w:r>
          </w:p>
          <w:bookmarkEnd w:id="57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511111</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75"/>
          <w:p>
            <w:pPr>
              <w:spacing w:after="20"/>
              <w:ind w:left="20"/>
              <w:jc w:val="both"/>
            </w:pPr>
            <w:r>
              <w:rPr>
                <w:rFonts w:ascii="Times New Roman"/>
                <w:b w:val="false"/>
                <w:i w:val="false"/>
                <w:color w:val="000000"/>
                <w:sz w:val="20"/>
              </w:rPr>
              <w:t>
</w:t>
            </w:r>
            <w:r>
              <w:rPr>
                <w:rFonts w:ascii="Times New Roman"/>
                <w:b w:val="false"/>
                <w:i/>
                <w:color w:val="000000"/>
                <w:sz w:val="20"/>
              </w:rPr>
              <w:t>Облыстың энергетика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тұрғын үй-коммуналдық шаруашылық</w:t>
            </w:r>
            <w:r>
              <w:rPr>
                <w:rFonts w:ascii="Times New Roman"/>
                <w:b w:val="false"/>
                <w:i w:val="false"/>
                <w:color w:val="000000"/>
                <w:sz w:val="20"/>
              </w:rPr>
              <w:t xml:space="preserve"> </w:t>
            </w:r>
            <w:r>
              <w:rPr>
                <w:rFonts w:ascii="Times New Roman"/>
                <w:b w:val="false"/>
                <w:i/>
                <w:color w:val="000000"/>
                <w:sz w:val="20"/>
              </w:rPr>
              <w:t>басқармасы</w:t>
            </w:r>
          </w:p>
          <w:bookmarkEnd w:id="57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7552237</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76"/>
          <w:p>
            <w:pPr>
              <w:spacing w:after="20"/>
              <w:ind w:left="20"/>
              <w:jc w:val="both"/>
            </w:pPr>
            <w:r>
              <w:rPr>
                <w:rFonts w:ascii="Times New Roman"/>
                <w:b w:val="false"/>
                <w:i w:val="false"/>
                <w:color w:val="000000"/>
                <w:sz w:val="20"/>
              </w:rPr>
              <w:t xml:space="preserve">
Сумен жабдықтау және су бұру жүйелерін дамытуға </w:t>
            </w:r>
          </w:p>
          <w:bookmarkEnd w:id="57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2313678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77"/>
          <w:p>
            <w:pPr>
              <w:spacing w:after="20"/>
              <w:ind w:left="20"/>
              <w:jc w:val="both"/>
            </w:pPr>
            <w:r>
              <w:rPr>
                <w:rFonts w:ascii="Times New Roman"/>
                <w:b w:val="false"/>
                <w:i w:val="false"/>
                <w:color w:val="000000"/>
                <w:sz w:val="20"/>
              </w:rPr>
              <w:t xml:space="preserve">
Елді мекендерді сумен жабдықтау және су бұру жүйелерін дамытуға </w:t>
            </w:r>
          </w:p>
          <w:bookmarkEnd w:id="57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1610417</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78"/>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 үшін</w:t>
            </w:r>
          </w:p>
          <w:bookmarkEnd w:id="57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1512713</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79"/>
          <w:p>
            <w:pPr>
              <w:spacing w:after="20"/>
              <w:ind w:left="20"/>
              <w:jc w:val="both"/>
            </w:pPr>
            <w:r>
              <w:rPr>
                <w:rFonts w:ascii="Times New Roman"/>
                <w:b w:val="false"/>
                <w:i w:val="false"/>
                <w:color w:val="000000"/>
                <w:sz w:val="20"/>
              </w:rPr>
              <w:t>
Моноқалаларда бюджеттік инвестициялық жобаларды іске асыруға</w:t>
            </w:r>
          </w:p>
          <w:bookmarkEnd w:id="57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1280171</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80"/>
          <w:p>
            <w:pPr>
              <w:spacing w:after="20"/>
              <w:ind w:left="20"/>
              <w:jc w:val="both"/>
            </w:pPr>
            <w:r>
              <w:rPr>
                <w:rFonts w:ascii="Times New Roman"/>
                <w:b w:val="false"/>
                <w:i w:val="false"/>
                <w:color w:val="000000"/>
                <w:sz w:val="20"/>
              </w:rPr>
              <w:t>
Коммуналдық шаруашылықты дамытуға</w:t>
            </w:r>
          </w:p>
          <w:bookmarkEnd w:id="58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835258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81"/>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bookmarkEnd w:id="581"/>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7785890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82"/>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bookmarkEnd w:id="582"/>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83"/>
          <w:p>
            <w:pPr>
              <w:spacing w:after="20"/>
              <w:ind w:left="20"/>
              <w:jc w:val="both"/>
            </w:pPr>
            <w:r>
              <w:rPr>
                <w:rFonts w:ascii="Times New Roman"/>
                <w:b w:val="false"/>
                <w:i w:val="false"/>
                <w:color w:val="000000"/>
                <w:sz w:val="20"/>
              </w:rPr>
              <w:t>
</w:t>
            </w:r>
            <w:r>
              <w:rPr>
                <w:rFonts w:ascii="Times New Roman"/>
                <w:b w:val="false"/>
                <w:i/>
                <w:color w:val="000000"/>
                <w:sz w:val="20"/>
              </w:rPr>
              <w:t>Облыстың құрылыс басқармасы</w:t>
            </w:r>
          </w:p>
          <w:bookmarkEnd w:id="583"/>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1526620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84"/>
          <w:p>
            <w:pPr>
              <w:spacing w:after="20"/>
              <w:ind w:left="20"/>
              <w:jc w:val="both"/>
            </w:pPr>
            <w:r>
              <w:rPr>
                <w:rFonts w:ascii="Times New Roman"/>
                <w:b w:val="false"/>
                <w:i w:val="false"/>
                <w:color w:val="000000"/>
                <w:sz w:val="20"/>
              </w:rPr>
              <w:t>
Тұрғын үй жобалауға және (немесе) салуға</w:t>
            </w:r>
          </w:p>
          <w:bookmarkEnd w:id="58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1526620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85"/>
          <w:p>
            <w:pPr>
              <w:spacing w:after="20"/>
              <w:ind w:left="20"/>
              <w:jc w:val="both"/>
            </w:pPr>
            <w:r>
              <w:rPr>
                <w:rFonts w:ascii="Times New Roman"/>
                <w:b w:val="false"/>
                <w:i w:val="false"/>
                <w:color w:val="000000"/>
                <w:sz w:val="20"/>
              </w:rPr>
              <w:t>
</w:t>
            </w:r>
            <w:r>
              <w:rPr>
                <w:rFonts w:ascii="Times New Roman"/>
                <w:b w:val="false"/>
                <w:i/>
                <w:color w:val="000000"/>
                <w:sz w:val="20"/>
              </w:rPr>
              <w:t>Облыстың энергетика</w:t>
            </w:r>
            <w:r>
              <w:rPr>
                <w:rFonts w:ascii="Times New Roman"/>
                <w:b w:val="false"/>
                <w:i w:val="false"/>
                <w:color w:val="000000"/>
                <w:sz w:val="20"/>
              </w:rPr>
              <w:t xml:space="preserve"> </w:t>
            </w:r>
            <w:r>
              <w:rPr>
                <w:rFonts w:ascii="Times New Roman"/>
                <w:b w:val="false"/>
                <w:i/>
                <w:color w:val="000000"/>
                <w:sz w:val="20"/>
              </w:rPr>
              <w:t>және тұрғын үй-коммуналдық шаруашылық</w:t>
            </w:r>
            <w:r>
              <w:rPr>
                <w:rFonts w:ascii="Times New Roman"/>
                <w:b w:val="false"/>
                <w:i w:val="false"/>
                <w:color w:val="000000"/>
                <w:sz w:val="20"/>
              </w:rPr>
              <w:t xml:space="preserve"> </w:t>
            </w:r>
            <w:r>
              <w:rPr>
                <w:rFonts w:ascii="Times New Roman"/>
                <w:b w:val="false"/>
                <w:i/>
                <w:color w:val="000000"/>
                <w:sz w:val="20"/>
              </w:rPr>
              <w:t>басқармасы</w:t>
            </w:r>
          </w:p>
          <w:bookmarkEnd w:id="58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5660254</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86"/>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bookmarkEnd w:id="58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5660254</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87"/>
          <w:p>
            <w:pPr>
              <w:spacing w:after="20"/>
              <w:ind w:left="20"/>
              <w:jc w:val="both"/>
            </w:pPr>
            <w:r>
              <w:rPr>
                <w:rFonts w:ascii="Times New Roman"/>
                <w:b w:val="false"/>
                <w:i w:val="false"/>
                <w:color w:val="000000"/>
                <w:sz w:val="20"/>
              </w:rPr>
              <w:t>
</w:t>
            </w:r>
            <w:r>
              <w:rPr>
                <w:rFonts w:ascii="Times New Roman"/>
                <w:b w:val="false"/>
                <w:i/>
                <w:color w:val="000000"/>
                <w:sz w:val="20"/>
              </w:rPr>
              <w:t>Облыстың экономика және қаржы басқармасы</w:t>
            </w:r>
          </w:p>
          <w:bookmarkEnd w:id="58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91088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88"/>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bookmarkEnd w:id="58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89"/>
          <w:p>
            <w:pPr>
              <w:spacing w:after="20"/>
              <w:ind w:left="20"/>
              <w:jc w:val="both"/>
            </w:pPr>
            <w:r>
              <w:rPr>
                <w:rFonts w:ascii="Times New Roman"/>
                <w:b w:val="false"/>
                <w:i w:val="false"/>
                <w:color w:val="000000"/>
                <w:sz w:val="20"/>
              </w:rPr>
              <w:t>
</w:t>
            </w:r>
            <w:r>
              <w:rPr>
                <w:rFonts w:ascii="Times New Roman"/>
                <w:b w:val="false"/>
                <w:i/>
                <w:color w:val="000000"/>
                <w:sz w:val="20"/>
              </w:rPr>
              <w:t>Облыстың ауыл шаруашылық басқармасы</w:t>
            </w:r>
          </w:p>
          <w:bookmarkEnd w:id="58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507928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90"/>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bookmarkEnd w:id="59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