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9b9c7" w14:textId="d59b9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мәслихаты аппаратының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облыстық мәслихатының 2017 жылғы 30 наурыздағы VIII сессиясының № 169 шешімі. Қарағанды облысының Әділет департаментінде 2017 жылғы 10 сәуірде № 4209 болып тіркелді. Күші жойылды - Қарағанды облыстық мәслихатының 2018 жылғы 29 наурыздағы № 298 шешімімен</w:t>
      </w:r>
    </w:p>
    <w:p>
      <w:pPr>
        <w:spacing w:after="0"/>
        <w:ind w:left="0"/>
        <w:jc w:val="both"/>
      </w:pPr>
      <w:bookmarkStart w:name="z3" w:id="0"/>
      <w:r>
        <w:rPr>
          <w:rFonts w:ascii="Times New Roman"/>
          <w:b w:val="false"/>
          <w:i w:val="false"/>
          <w:color w:val="ff0000"/>
          <w:sz w:val="28"/>
        </w:rPr>
        <w:t xml:space="preserve">
      Ескерту. Күші жойылды - Қарағанды облыстық мәслихатының 29.03.2018 № 298 (алғаш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2016 жылғы 29 желтоқсандағы № 110 "Мемлекеттік әкімшілік қызметшілердің қызметін бағалаудың кейбір мәселелері туралы"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актілерді мемлекеттік тіркеу тізілімінде № 14637 болып тіркелген) сәйкес, Қарағанды облыстық мәслихаты </w:t>
      </w:r>
      <w:r>
        <w:rPr>
          <w:rFonts w:ascii="Times New Roman"/>
          <w:b/>
          <w:i w:val="false"/>
          <w:color w:val="000000"/>
          <w:sz w:val="28"/>
        </w:rPr>
        <w:t>ШЕШІМ ЕТТІ:</w:t>
      </w:r>
      <w:r>
        <w:rPr>
          <w:rFonts w:ascii="Times New Roman"/>
          <w:b w:val="false"/>
          <w:i w:val="false"/>
          <w:color w:val="000000"/>
          <w:sz w:val="28"/>
        </w:rPr>
        <w:t xml:space="preserve"> </w:t>
      </w:r>
    </w:p>
    <w:bookmarkStart w:name="z4" w:id="1"/>
    <w:p>
      <w:pPr>
        <w:spacing w:after="0"/>
        <w:ind w:left="0"/>
        <w:jc w:val="both"/>
      </w:pPr>
      <w:r>
        <w:rPr>
          <w:rFonts w:ascii="Times New Roman"/>
          <w:b w:val="false"/>
          <w:i w:val="false"/>
          <w:color w:val="000000"/>
          <w:sz w:val="28"/>
        </w:rPr>
        <w:t xml:space="preserve">
      1. Қоса беріліп отырған Қарағанды облыстық мәслихаты аппаратының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 </w:t>
      </w:r>
    </w:p>
    <w:bookmarkEnd w:id="1"/>
    <w:bookmarkStart w:name="z5" w:id="2"/>
    <w:p>
      <w:pPr>
        <w:spacing w:after="0"/>
        <w:ind w:left="0"/>
        <w:jc w:val="both"/>
      </w:pPr>
      <w:r>
        <w:rPr>
          <w:rFonts w:ascii="Times New Roman"/>
          <w:b w:val="false"/>
          <w:i w:val="false"/>
          <w:color w:val="000000"/>
          <w:sz w:val="28"/>
        </w:rPr>
        <w:t xml:space="preserve">
      2. Қарағанды облыстық мәслихатының 2016 жылғы 19 ақпандағы ХLII cессиясының № 485 "Қарағанды облыстық мәслихат аппаратының "Б" корпусы мемлекеттік әкімшілік қызметшілерінің қызметін бағалау әдістемесін бекіту туралы" </w:t>
      </w:r>
      <w:r>
        <w:rPr>
          <w:rFonts w:ascii="Times New Roman"/>
          <w:b w:val="false"/>
          <w:i w:val="false"/>
          <w:color w:val="000000"/>
          <w:sz w:val="28"/>
        </w:rPr>
        <w:t xml:space="preserve">шешімі </w:t>
      </w:r>
      <w:r>
        <w:rPr>
          <w:rFonts w:ascii="Times New Roman"/>
          <w:b w:val="false"/>
          <w:i w:val="false"/>
          <w:color w:val="000000"/>
          <w:sz w:val="28"/>
        </w:rPr>
        <w:t xml:space="preserve">(Нормативтік құқықтық актілерді мемлекеттік тіркеу тізілімінде № 3709 тіркелген, 2016 жылғы 25 наурызда "Әділет" ақпараттық-құқықтық жүйесінде, "Орталық Қазақстан" газетінің 2016 жылғы 22 наурыздағы № 53-54 (22159), "Индустриальная Караганда" газетінің 2016 жылғы 22 наурыздағы № 35-36 (21980-21981) сандарында жарияланған) күшін жойған деп танылсын. </w:t>
      </w:r>
    </w:p>
    <w:bookmarkEnd w:id="2"/>
    <w:bookmarkStart w:name="z6" w:id="3"/>
    <w:p>
      <w:pPr>
        <w:spacing w:after="0"/>
        <w:ind w:left="0"/>
        <w:jc w:val="both"/>
      </w:pPr>
      <w:r>
        <w:rPr>
          <w:rFonts w:ascii="Times New Roman"/>
          <w:b w:val="false"/>
          <w:i w:val="false"/>
          <w:color w:val="000000"/>
          <w:sz w:val="28"/>
        </w:rPr>
        <w:t xml:space="preserve">
      3. Осы шешім алғаш ресми жарияланған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торағасы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Түкбаева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Әбдікеров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2017 жылғы 30 наурыздағы</w:t>
            </w:r>
            <w:r>
              <w:br/>
            </w:r>
            <w:r>
              <w:rPr>
                <w:rFonts w:ascii="Times New Roman"/>
                <w:b w:val="false"/>
                <w:i w:val="false"/>
                <w:color w:val="000000"/>
                <w:sz w:val="20"/>
              </w:rPr>
              <w:t xml:space="preserve"> VІІІ сессиясының</w:t>
            </w:r>
            <w:r>
              <w:br/>
            </w:r>
            <w:r>
              <w:rPr>
                <w:rFonts w:ascii="Times New Roman"/>
                <w:b w:val="false"/>
                <w:i w:val="false"/>
                <w:color w:val="000000"/>
                <w:sz w:val="20"/>
              </w:rPr>
              <w:t>№ 169 шешімімен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Қарағанды облыстық мәслихаты аппаратының "Б" корпусы мемлекеттік әкімшілік қызметшілерінің қызметін бағалау әдістемесі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1. Осы Қарағанды облыстық мәслихаты аппаратының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сәйкес әзірленді және "Қарағанды облыстық мәслихатының аппарат"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13"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жұмысының тиімділігі мен сапасын анықтау үшін жүргізіледі.</w:t>
      </w:r>
    </w:p>
    <w:bookmarkEnd w:id="7"/>
    <w:bookmarkStart w:name="z14"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15"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16"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17" w:id="11"/>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1"/>
    <w:bookmarkStart w:name="z18" w:id="12"/>
    <w:p>
      <w:pPr>
        <w:spacing w:after="0"/>
        <w:ind w:left="0"/>
        <w:jc w:val="both"/>
      </w:pPr>
      <w:r>
        <w:rPr>
          <w:rFonts w:ascii="Times New Roman"/>
          <w:b w:val="false"/>
          <w:i w:val="false"/>
          <w:color w:val="000000"/>
          <w:sz w:val="28"/>
        </w:rPr>
        <w:t>
      Әлеуметтік демалыстағы не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2"/>
    <w:bookmarkStart w:name="z19"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20" w:id="14"/>
    <w:p>
      <w:pPr>
        <w:spacing w:after="0"/>
        <w:ind w:left="0"/>
        <w:jc w:val="both"/>
      </w:pP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p>
    <w:bookmarkEnd w:id="14"/>
    <w:bookmarkStart w:name="z21" w:id="15"/>
    <w:p>
      <w:pPr>
        <w:spacing w:after="0"/>
        <w:ind w:left="0"/>
        <w:jc w:val="both"/>
      </w:pPr>
      <w:r>
        <w:rPr>
          <w:rFonts w:ascii="Times New Roman"/>
          <w:b w:val="false"/>
          <w:i w:val="false"/>
          <w:color w:val="000000"/>
          <w:sz w:val="28"/>
        </w:rPr>
        <w:t>
      5. Жылдық бағалау:</w:t>
      </w:r>
    </w:p>
    <w:bookmarkEnd w:id="15"/>
    <w:bookmarkStart w:name="z22" w:id="16"/>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6"/>
    <w:bookmarkStart w:name="z23" w:id="17"/>
    <w:p>
      <w:pPr>
        <w:spacing w:after="0"/>
        <w:ind w:left="0"/>
        <w:jc w:val="both"/>
      </w:pPr>
      <w:r>
        <w:rPr>
          <w:rFonts w:ascii="Times New Roman"/>
          <w:b w:val="false"/>
          <w:i w:val="false"/>
          <w:color w:val="000000"/>
          <w:sz w:val="28"/>
        </w:rPr>
        <w:t xml:space="preserve">
      2) "Б" корпусы қызметшісінің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жеке жұмыс жоспарын орындау бағасынан құрады.</w:t>
      </w:r>
    </w:p>
    <w:bookmarkEnd w:id="17"/>
    <w:bookmarkStart w:name="z24" w:id="18"/>
    <w:p>
      <w:pPr>
        <w:spacing w:after="0"/>
        <w:ind w:left="0"/>
        <w:jc w:val="both"/>
      </w:pPr>
      <w:r>
        <w:rPr>
          <w:rFonts w:ascii="Times New Roman"/>
          <w:b w:val="false"/>
          <w:i w:val="false"/>
          <w:color w:val="000000"/>
          <w:sz w:val="28"/>
        </w:rPr>
        <w:t xml:space="preserve">
      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құрады. </w:t>
      </w:r>
    </w:p>
    <w:bookmarkEnd w:id="18"/>
    <w:bookmarkStart w:name="z25" w:id="19"/>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9"/>
    <w:bookmarkStart w:name="z26" w:id="20"/>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End w:id="20"/>
    <w:bookmarkStart w:name="z27" w:id="21"/>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1"/>
    <w:bookmarkStart w:name="z28" w:id="22"/>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2"/>
    <w:bookmarkStart w:name="z29" w:id="23"/>
    <w:p>
      <w:pPr>
        <w:spacing w:after="0"/>
        <w:ind w:left="0"/>
        <w:jc w:val="both"/>
      </w:pPr>
      <w:r>
        <w:rPr>
          <w:rFonts w:ascii="Times New Roman"/>
          <w:b w:val="false"/>
          <w:i w:val="false"/>
          <w:color w:val="000000"/>
          <w:sz w:val="28"/>
        </w:rPr>
        <w:t>
      Бағалау жөніндегі комиссияның хатшысы болып облыстық мәслихат аппаратының бөлім басшысы табылады. Бағылау жөніндегі комиссияның хатшысы дауыс беруге қатыспайды.</w:t>
      </w:r>
    </w:p>
    <w:bookmarkEnd w:id="23"/>
    <w:bookmarkStart w:name="z30" w:id="24"/>
    <w:p>
      <w:pPr>
        <w:spacing w:after="0"/>
        <w:ind w:left="0"/>
        <w:jc w:val="left"/>
      </w:pPr>
      <w:r>
        <w:rPr>
          <w:rFonts w:ascii="Times New Roman"/>
          <w:b/>
          <w:i w:val="false"/>
          <w:color w:val="000000"/>
        </w:rPr>
        <w:t xml:space="preserve"> 2-тарау. Жұмыстың жеке жоспарын құрастыру</w:t>
      </w:r>
    </w:p>
    <w:bookmarkEnd w:id="24"/>
    <w:bookmarkStart w:name="z31" w:id="25"/>
    <w:p>
      <w:pPr>
        <w:spacing w:after="0"/>
        <w:ind w:left="0"/>
        <w:jc w:val="both"/>
      </w:pPr>
      <w:r>
        <w:rPr>
          <w:rFonts w:ascii="Times New Roman"/>
          <w:b w:val="false"/>
          <w:i w:val="false"/>
          <w:color w:val="000000"/>
          <w:sz w:val="28"/>
        </w:rPr>
        <w:t>
      10. Жұмыстың жеке жоспары "Б" корпусы қызметшісімен және оның тікелей басшысымен бірлесіп келесі жылдың оныншы қаңтарынан кешіктірілмей осы Әдістемеге </w:t>
      </w:r>
      <w:r>
        <w:rPr>
          <w:rFonts w:ascii="Times New Roman"/>
          <w:b w:val="false"/>
          <w:i w:val="false"/>
          <w:color w:val="000000"/>
          <w:sz w:val="28"/>
        </w:rPr>
        <w:t>1-қосымшаға</w:t>
      </w:r>
      <w:r>
        <w:rPr>
          <w:rFonts w:ascii="Times New Roman"/>
          <w:b w:val="false"/>
          <w:i w:val="false"/>
          <w:color w:val="000000"/>
          <w:sz w:val="28"/>
        </w:rPr>
        <w:t> сәйкес нысан бойынша құрастырылады.</w:t>
      </w:r>
    </w:p>
    <w:bookmarkEnd w:id="25"/>
    <w:bookmarkStart w:name="z32" w:id="26"/>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6"/>
    <w:bookmarkStart w:name="z33" w:id="27"/>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7"/>
    <w:bookmarkStart w:name="z34" w:id="28"/>
    <w:p>
      <w:pPr>
        <w:spacing w:after="0"/>
        <w:ind w:left="0"/>
        <w:jc w:val="both"/>
      </w:pPr>
      <w:r>
        <w:rPr>
          <w:rFonts w:ascii="Times New Roman"/>
          <w:b w:val="false"/>
          <w:i w:val="false"/>
          <w:color w:val="000000"/>
          <w:sz w:val="28"/>
        </w:rPr>
        <w:t>
      13. Жеке жоспар екі данада құрастырылады. Бір дана облыстық мәслихат аппаратының бөлім басшысына беріледі. Екінші дана "Б" корпусы қызметшісінің аппарат басшысында болады.</w:t>
      </w:r>
    </w:p>
    <w:bookmarkEnd w:id="28"/>
    <w:bookmarkStart w:name="z35" w:id="29"/>
    <w:p>
      <w:pPr>
        <w:spacing w:after="0"/>
        <w:ind w:left="0"/>
        <w:jc w:val="left"/>
      </w:pPr>
      <w:r>
        <w:rPr>
          <w:rFonts w:ascii="Times New Roman"/>
          <w:b/>
          <w:i w:val="false"/>
          <w:color w:val="000000"/>
        </w:rPr>
        <w:t xml:space="preserve"> 3-тарау. Бағалауды жүргізуге дайындық</w:t>
      </w:r>
    </w:p>
    <w:bookmarkEnd w:id="29"/>
    <w:bookmarkStart w:name="z36" w:id="30"/>
    <w:p>
      <w:pPr>
        <w:spacing w:after="0"/>
        <w:ind w:left="0"/>
        <w:jc w:val="both"/>
      </w:pPr>
      <w:r>
        <w:rPr>
          <w:rFonts w:ascii="Times New Roman"/>
          <w:b w:val="false"/>
          <w:i w:val="false"/>
          <w:color w:val="000000"/>
          <w:sz w:val="28"/>
        </w:rPr>
        <w:t>
      14. Облыстық мәслихат аппаратының бөлім басшысы Бағалау жөніндегі комиссия төрағасының келісімімен бағалауды өткізу кестесін қалыптастырады.</w:t>
      </w:r>
    </w:p>
    <w:bookmarkEnd w:id="30"/>
    <w:bookmarkStart w:name="z37" w:id="31"/>
    <w:p>
      <w:pPr>
        <w:spacing w:after="0"/>
        <w:ind w:left="0"/>
        <w:jc w:val="both"/>
      </w:pPr>
      <w:r>
        <w:rPr>
          <w:rFonts w:ascii="Times New Roman"/>
          <w:b w:val="false"/>
          <w:i w:val="false"/>
          <w:color w:val="000000"/>
          <w:sz w:val="28"/>
        </w:rPr>
        <w:t>
      Облыстық мәслихат аппаратының бөлім басшысы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1"/>
    <w:bookmarkStart w:name="z38" w:id="32"/>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2"/>
    <w:bookmarkStart w:name="z39" w:id="3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3"/>
    <w:bookmarkStart w:name="z40" w:id="3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4"/>
    <w:bookmarkStart w:name="z41" w:id="35"/>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5"/>
    <w:bookmarkStart w:name="z42" w:id="36"/>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6"/>
    <w:bookmarkStart w:name="z43" w:id="37"/>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End w:id="37"/>
    <w:bookmarkStart w:name="z44" w:id="38"/>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38"/>
    <w:bookmarkStart w:name="z45" w:id="39"/>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39"/>
    <w:bookmarkStart w:name="z46" w:id="40"/>
    <w:p>
      <w:pPr>
        <w:spacing w:after="0"/>
        <w:ind w:left="0"/>
        <w:jc w:val="both"/>
      </w:pPr>
      <w:r>
        <w:rPr>
          <w:rFonts w:ascii="Times New Roman"/>
          <w:b w:val="false"/>
          <w:i w:val="false"/>
          <w:color w:val="000000"/>
          <w:sz w:val="28"/>
        </w:rPr>
        <w:t>
      Орындау тәртібін бұзу фактілері туралы ақпараттың дереккөздері ретінде "Б" корпусы қызметшісінің тікелей басшысының құжатпен дәлелденген мәліметі саналады.</w:t>
      </w:r>
    </w:p>
    <w:bookmarkEnd w:id="40"/>
    <w:bookmarkStart w:name="z47" w:id="41"/>
    <w:p>
      <w:pPr>
        <w:spacing w:after="0"/>
        <w:ind w:left="0"/>
        <w:jc w:val="both"/>
      </w:pPr>
      <w:r>
        <w:rPr>
          <w:rFonts w:ascii="Times New Roman"/>
          <w:b w:val="false"/>
          <w:i w:val="false"/>
          <w:color w:val="000000"/>
          <w:sz w:val="28"/>
        </w:rPr>
        <w:t>
      21. Еңбек тәртібін бұзуға:</w:t>
      </w:r>
    </w:p>
    <w:bookmarkEnd w:id="41"/>
    <w:bookmarkStart w:name="z48" w:id="42"/>
    <w:p>
      <w:pPr>
        <w:spacing w:after="0"/>
        <w:ind w:left="0"/>
        <w:jc w:val="both"/>
      </w:pPr>
      <w:r>
        <w:rPr>
          <w:rFonts w:ascii="Times New Roman"/>
          <w:b w:val="false"/>
          <w:i w:val="false"/>
          <w:color w:val="000000"/>
          <w:sz w:val="28"/>
        </w:rPr>
        <w:t>
      1) дәлелді себепсіз жұмысқа кешігу;</w:t>
      </w:r>
    </w:p>
    <w:bookmarkEnd w:id="42"/>
    <w:bookmarkStart w:name="z49" w:id="43"/>
    <w:p>
      <w:pPr>
        <w:spacing w:after="0"/>
        <w:ind w:left="0"/>
        <w:jc w:val="both"/>
      </w:pPr>
      <w:r>
        <w:rPr>
          <w:rFonts w:ascii="Times New Roman"/>
          <w:b w:val="false"/>
          <w:i w:val="false"/>
          <w:color w:val="000000"/>
          <w:sz w:val="28"/>
        </w:rPr>
        <w:t>
      2) қызметшілердің қызметтік әдепті бұзуы жатады.</w:t>
      </w:r>
    </w:p>
    <w:bookmarkEnd w:id="43"/>
    <w:bookmarkStart w:name="z50" w:id="44"/>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"Б" корпусы қызметшісінің тікелей басшысының құжатпен дәлелденген мәліметі саналады.</w:t>
      </w:r>
    </w:p>
    <w:bookmarkEnd w:id="44"/>
    <w:bookmarkStart w:name="z51" w:id="45"/>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балдары қойылады.</w:t>
      </w:r>
    </w:p>
    <w:bookmarkEnd w:id="45"/>
    <w:bookmarkStart w:name="z52" w:id="46"/>
    <w:p>
      <w:pPr>
        <w:spacing w:after="0"/>
        <w:ind w:left="0"/>
        <w:jc w:val="both"/>
      </w:pPr>
      <w:r>
        <w:rPr>
          <w:rFonts w:ascii="Times New Roman"/>
          <w:b w:val="false"/>
          <w:i w:val="false"/>
          <w:color w:val="000000"/>
          <w:sz w:val="28"/>
        </w:rPr>
        <w:t>
      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сәйкес нысан бойынша толтырылған бағалау парағын келісу үшін жібереді.</w:t>
      </w:r>
    </w:p>
    <w:bookmarkEnd w:id="46"/>
    <w:bookmarkStart w:name="z53" w:id="47"/>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облыстық мәслихат аппаратының бөлім басшысы берген мәліметтерді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7"/>
    <w:bookmarkStart w:name="z54" w:id="48"/>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8"/>
    <w:bookmarkStart w:name="z55" w:id="49"/>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облыстық мәслихат аппаратының бөлім басшысы және "Б" корпусы қызметшісінің тікелей басшысы еркін нысанда танысудан бас тарту туралы акт құрастырады.</w:t>
      </w:r>
    </w:p>
    <w:bookmarkEnd w:id="49"/>
    <w:bookmarkStart w:name="z56" w:id="50"/>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50"/>
    <w:bookmarkStart w:name="z57" w:id="51"/>
    <w:p>
      <w:pPr>
        <w:spacing w:after="0"/>
        <w:ind w:left="0"/>
        <w:jc w:val="both"/>
      </w:pPr>
      <w:r>
        <w:rPr>
          <w:rFonts w:ascii="Times New Roman"/>
          <w:b w:val="false"/>
          <w:i w:val="false"/>
          <w:color w:val="000000"/>
          <w:sz w:val="28"/>
        </w:rPr>
        <w:t>
       ∑</w:t>
      </w:r>
      <w:r>
        <w:rPr>
          <w:rFonts w:ascii="Times New Roman"/>
          <w:b w:val="false"/>
          <w:i w:val="false"/>
          <w:color w:val="000000"/>
          <w:vertAlign w:val="subscript"/>
        </w:rPr>
        <w:t>m</w:t>
      </w:r>
      <w:r>
        <w:rPr>
          <w:rFonts w:ascii="Times New Roman"/>
          <w:b w:val="false"/>
          <w:i w:val="false"/>
          <w:color w:val="000000"/>
          <w:vertAlign w:val="subscript"/>
        </w:rPr>
        <w:t xml:space="preserve"> </w:t>
      </w:r>
      <w:r>
        <w:rPr>
          <w:rFonts w:ascii="Times New Roman"/>
          <w:b w:val="false"/>
          <w:i w:val="false"/>
          <w:color w:val="000000"/>
          <w:sz w:val="28"/>
        </w:rPr>
        <w:t>= 100+а-в,</w:t>
      </w:r>
    </w:p>
    <w:bookmarkEnd w:id="51"/>
    <w:bookmarkStart w:name="z58" w:id="52"/>
    <w:p>
      <w:pPr>
        <w:spacing w:after="0"/>
        <w:ind w:left="0"/>
        <w:jc w:val="both"/>
      </w:pPr>
      <w:r>
        <w:rPr>
          <w:rFonts w:ascii="Times New Roman"/>
          <w:b w:val="false"/>
          <w:i w:val="false"/>
          <w:color w:val="000000"/>
          <w:sz w:val="28"/>
        </w:rPr>
        <w:t>
      мұнда ∑</w:t>
      </w:r>
      <w:r>
        <w:rPr>
          <w:rFonts w:ascii="Times New Roman"/>
          <w:b w:val="false"/>
          <w:i w:val="false"/>
          <w:color w:val="000000"/>
          <w:vertAlign w:val="subscript"/>
        </w:rPr>
        <w:t>m</w:t>
      </w:r>
      <w:r>
        <w:rPr>
          <w:rFonts w:ascii="Times New Roman"/>
          <w:b w:val="false"/>
          <w:i w:val="false"/>
          <w:color w:val="000000"/>
          <w:sz w:val="28"/>
        </w:rPr>
        <w:t> – тоқсандық баға;</w:t>
      </w:r>
    </w:p>
    <w:bookmarkEnd w:id="52"/>
    <w:bookmarkStart w:name="z59" w:id="53"/>
    <w:p>
      <w:pPr>
        <w:spacing w:after="0"/>
        <w:ind w:left="0"/>
        <w:jc w:val="both"/>
      </w:pPr>
      <w:r>
        <w:rPr>
          <w:rFonts w:ascii="Times New Roman"/>
          <w:b w:val="false"/>
          <w:i w:val="false"/>
          <w:color w:val="000000"/>
          <w:sz w:val="28"/>
        </w:rPr>
        <w:t>
      a – көтермелеу балдары;</w:t>
      </w:r>
    </w:p>
    <w:bookmarkEnd w:id="53"/>
    <w:bookmarkStart w:name="z60" w:id="54"/>
    <w:p>
      <w:pPr>
        <w:spacing w:after="0"/>
        <w:ind w:left="0"/>
        <w:jc w:val="both"/>
      </w:pPr>
      <w:r>
        <w:rPr>
          <w:rFonts w:ascii="Times New Roman"/>
          <w:b w:val="false"/>
          <w:i w:val="false"/>
          <w:color w:val="000000"/>
          <w:sz w:val="28"/>
        </w:rPr>
        <w:t>
      в – айыппұл балдары.</w:t>
      </w:r>
    </w:p>
    <w:bookmarkEnd w:id="54"/>
    <w:bookmarkStart w:name="z61" w:id="55"/>
    <w:p>
      <w:pPr>
        <w:spacing w:after="0"/>
        <w:ind w:left="0"/>
        <w:jc w:val="both"/>
      </w:pPr>
      <w:r>
        <w:rPr>
          <w:rFonts w:ascii="Times New Roman"/>
          <w:b w:val="false"/>
          <w:i w:val="false"/>
          <w:color w:val="000000"/>
          <w:sz w:val="28"/>
        </w:rPr>
        <w:t>
      27. Тоқсандық қорытынды баға мынадай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w:t>
      </w:r>
    </w:p>
    <w:bookmarkEnd w:id="55"/>
    <w:bookmarkStart w:name="z62" w:id="56"/>
    <w:p>
      <w:pPr>
        <w:spacing w:after="0"/>
        <w:ind w:left="0"/>
        <w:jc w:val="left"/>
      </w:pPr>
      <w:r>
        <w:rPr>
          <w:rFonts w:ascii="Times New Roman"/>
          <w:b/>
          <w:i w:val="false"/>
          <w:color w:val="000000"/>
        </w:rPr>
        <w:t xml:space="preserve"> 5-тарау. Жылдық бағалау</w:t>
      </w:r>
    </w:p>
    <w:bookmarkEnd w:id="56"/>
    <w:bookmarkStart w:name="z63" w:id="57"/>
    <w:p>
      <w:pPr>
        <w:spacing w:after="0"/>
        <w:ind w:left="0"/>
        <w:jc w:val="both"/>
      </w:pPr>
      <w:r>
        <w:rPr>
          <w:rFonts w:ascii="Times New Roman"/>
          <w:b w:val="false"/>
          <w:i w:val="false"/>
          <w:color w:val="000000"/>
          <w:sz w:val="28"/>
        </w:rPr>
        <w:t>
      28.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сәйкес нысан бойынша толтырылған жеке жоспарды орындау бағалау парағын жолдайды.</w:t>
      </w:r>
    </w:p>
    <w:bookmarkEnd w:id="57"/>
    <w:bookmarkStart w:name="z64" w:id="58"/>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8"/>
    <w:bookmarkStart w:name="z65" w:id="59"/>
    <w:p>
      <w:pPr>
        <w:spacing w:after="0"/>
        <w:ind w:left="0"/>
        <w:jc w:val="both"/>
      </w:pPr>
      <w:r>
        <w:rPr>
          <w:rFonts w:ascii="Times New Roman"/>
          <w:b w:val="false"/>
          <w:i w:val="false"/>
          <w:color w:val="000000"/>
          <w:sz w:val="28"/>
        </w:rPr>
        <w:t>
      30. Жеке жұмыс жоспарын орындауды бағалау мынадай шәкіл бойынша қойылады:</w:t>
      </w:r>
    </w:p>
    <w:bookmarkEnd w:id="59"/>
    <w:bookmarkStart w:name="z66" w:id="60"/>
    <w:p>
      <w:pPr>
        <w:spacing w:after="0"/>
        <w:ind w:left="0"/>
        <w:jc w:val="both"/>
      </w:pPr>
      <w:r>
        <w:rPr>
          <w:rFonts w:ascii="Times New Roman"/>
          <w:b w:val="false"/>
          <w:i w:val="false"/>
          <w:color w:val="000000"/>
          <w:sz w:val="28"/>
        </w:rPr>
        <w:t>
      жеке жұмыс жоспарымен көзделген мақсаттық көрсеткіштің орындалмағаны үшін 2 балл;</w:t>
      </w:r>
    </w:p>
    <w:bookmarkEnd w:id="60"/>
    <w:bookmarkStart w:name="z67" w:id="61"/>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1"/>
    <w:bookmarkStart w:name="z68" w:id="62"/>
    <w:p>
      <w:pPr>
        <w:spacing w:after="0"/>
        <w:ind w:left="0"/>
        <w:jc w:val="both"/>
      </w:pPr>
      <w:r>
        <w:rPr>
          <w:rFonts w:ascii="Times New Roman"/>
          <w:b w:val="false"/>
          <w:i w:val="false"/>
          <w:color w:val="000000"/>
          <w:sz w:val="28"/>
        </w:rPr>
        <w:t>
       мақсаттық көрсеткіштің орындалғаны үшін (күтілетін нәтижеге қол жеткізгені) – 4 балл;</w:t>
      </w:r>
    </w:p>
    <w:bookmarkEnd w:id="62"/>
    <w:bookmarkStart w:name="z69" w:id="63"/>
    <w:p>
      <w:pPr>
        <w:spacing w:after="0"/>
        <w:ind w:left="0"/>
        <w:jc w:val="both"/>
      </w:pPr>
      <w:r>
        <w:rPr>
          <w:rFonts w:ascii="Times New Roman"/>
          <w:b w:val="false"/>
          <w:i w:val="false"/>
          <w:color w:val="000000"/>
          <w:sz w:val="28"/>
        </w:rPr>
        <w:t xml:space="preserve">
      мақсаттық көрсеткіштің күтілетін нәтижесіне асыра қол жеткізгені үшін – 5 балл қойылады. </w:t>
      </w:r>
    </w:p>
    <w:bookmarkEnd w:id="63"/>
    <w:bookmarkStart w:name="z70" w:id="64"/>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4"/>
    <w:bookmarkStart w:name="z71" w:id="65"/>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облыстық мәслихат аппаратының бөлім басшысы және "Б" корпусы қызметшісінің тікелей басшысы танысудан бас тарту туралы еркін нысанда акт жасайды.</w:t>
      </w:r>
    </w:p>
    <w:bookmarkEnd w:id="65"/>
    <w:bookmarkStart w:name="z72" w:id="66"/>
    <w:p>
      <w:pPr>
        <w:spacing w:after="0"/>
        <w:ind w:left="0"/>
        <w:jc w:val="both"/>
      </w:pPr>
      <w:r>
        <w:rPr>
          <w:rFonts w:ascii="Times New Roman"/>
          <w:b w:val="false"/>
          <w:i w:val="false"/>
          <w:color w:val="000000"/>
          <w:sz w:val="28"/>
        </w:rPr>
        <w:t>
      32. Облыстық мәслихат аппаратының бөлім басшысы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66"/>
    <w:bookmarkStart w:name="z73" w:id="67"/>
    <w:p>
      <w:pPr>
        <w:spacing w:after="0"/>
        <w:ind w:left="0"/>
        <w:jc w:val="both"/>
      </w:pPr>
      <w:r>
        <w:rPr>
          <w:rFonts w:ascii="Times New Roman"/>
          <w:b w:val="false"/>
          <w:i w:val="false"/>
          <w:color w:val="000000"/>
          <w:sz w:val="28"/>
        </w:rPr>
        <w:t>
      ∑</w:t>
      </w:r>
      <w:r>
        <w:rPr>
          <w:rFonts w:ascii="Times New Roman"/>
          <w:b w:val="false"/>
          <w:i w:val="false"/>
          <w:color w:val="000000"/>
          <w:vertAlign w:val="subscript"/>
        </w:rPr>
        <w:t>жыл</w:t>
      </w:r>
      <w:r>
        <w:rPr>
          <w:rFonts w:ascii="Times New Roman"/>
          <w:b w:val="false"/>
          <w:i w:val="false"/>
          <w:color w:val="000000"/>
          <w:sz w:val="28"/>
        </w:rPr>
        <w:t>=0,4*∑</w:t>
      </w:r>
      <w:r>
        <w:rPr>
          <w:rFonts w:ascii="Times New Roman"/>
          <w:b w:val="false"/>
          <w:i w:val="false"/>
          <w:color w:val="000000"/>
          <w:vertAlign w:val="subscript"/>
        </w:rPr>
        <w:t>m</w:t>
      </w:r>
      <w:r>
        <w:rPr>
          <w:rFonts w:ascii="Times New Roman"/>
          <w:b w:val="false"/>
          <w:i w:val="false"/>
          <w:color w:val="000000"/>
          <w:sz w:val="28"/>
        </w:rPr>
        <w:t>+0,6*∑</w:t>
      </w:r>
      <w:r>
        <w:rPr>
          <w:rFonts w:ascii="Times New Roman"/>
          <w:b w:val="false"/>
          <w:i w:val="false"/>
          <w:color w:val="000000"/>
          <w:vertAlign w:val="subscript"/>
        </w:rPr>
        <w:t>жж</w:t>
      </w:r>
    </w:p>
    <w:bookmarkEnd w:id="67"/>
    <w:bookmarkStart w:name="z74" w:id="68"/>
    <w:p>
      <w:pPr>
        <w:spacing w:after="0"/>
        <w:ind w:left="0"/>
        <w:jc w:val="both"/>
      </w:pPr>
      <w:r>
        <w:rPr>
          <w:rFonts w:ascii="Times New Roman"/>
          <w:b w:val="false"/>
          <w:i w:val="false"/>
          <w:color w:val="000000"/>
          <w:sz w:val="28"/>
        </w:rPr>
        <w:t>
      мұнда:</w:t>
      </w:r>
    </w:p>
    <w:bookmarkEnd w:id="68"/>
    <w:bookmarkStart w:name="z75" w:id="69"/>
    <w:p>
      <w:pPr>
        <w:spacing w:after="0"/>
        <w:ind w:left="0"/>
        <w:jc w:val="both"/>
      </w:pPr>
      <w:r>
        <w:rPr>
          <w:rFonts w:ascii="Times New Roman"/>
          <w:b w:val="false"/>
          <w:i w:val="false"/>
          <w:color w:val="000000"/>
          <w:sz w:val="28"/>
        </w:rPr>
        <w:t>
      ∑</w:t>
      </w:r>
      <w:r>
        <w:rPr>
          <w:rFonts w:ascii="Times New Roman"/>
          <w:b w:val="false"/>
          <w:i w:val="false"/>
          <w:color w:val="000000"/>
          <w:vertAlign w:val="subscript"/>
        </w:rPr>
        <w:t>жыл</w:t>
      </w:r>
      <w:r>
        <w:rPr>
          <w:rFonts w:ascii="Times New Roman"/>
          <w:b w:val="false"/>
          <w:i w:val="false"/>
          <w:color w:val="000000"/>
          <w:sz w:val="28"/>
        </w:rPr>
        <w:t xml:space="preserve"> – жылдық баға;</w:t>
      </w:r>
    </w:p>
    <w:bookmarkEnd w:id="69"/>
    <w:bookmarkStart w:name="z76" w:id="70"/>
    <w:p>
      <w:pPr>
        <w:spacing w:after="0"/>
        <w:ind w:left="0"/>
        <w:jc w:val="both"/>
      </w:pPr>
      <w:r>
        <w:rPr>
          <w:rFonts w:ascii="Times New Roman"/>
          <w:b w:val="false"/>
          <w:i w:val="false"/>
          <w:color w:val="000000"/>
          <w:sz w:val="28"/>
        </w:rPr>
        <w:t>
      ∑</w:t>
      </w:r>
      <w:r>
        <w:rPr>
          <w:rFonts w:ascii="Times New Roman"/>
          <w:b w:val="false"/>
          <w:i w:val="false"/>
          <w:color w:val="000000"/>
          <w:vertAlign w:val="subscript"/>
        </w:rPr>
        <w:t>m</w:t>
      </w: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Әдістеменің 27-тармағында көрсетілген шәкілді есепке ала отырып, бес балдық бағалар жүйесіне келтіріледі, атап айтқанда:</w:t>
      </w:r>
    </w:p>
    <w:bookmarkEnd w:id="70"/>
    <w:bookmarkStart w:name="z77" w:id="71"/>
    <w:p>
      <w:pPr>
        <w:spacing w:after="0"/>
        <w:ind w:left="0"/>
        <w:jc w:val="both"/>
      </w:pPr>
      <w:r>
        <w:rPr>
          <w:rFonts w:ascii="Times New Roman"/>
          <w:b w:val="false"/>
          <w:i w:val="false"/>
          <w:color w:val="000000"/>
          <w:sz w:val="28"/>
        </w:rPr>
        <w:t>
       "қанағаттанарлықсыз" мәнге (80 балдан төмен) – 2 балл;</w:t>
      </w:r>
    </w:p>
    <w:bookmarkEnd w:id="71"/>
    <w:bookmarkStart w:name="z78" w:id="72"/>
    <w:p>
      <w:pPr>
        <w:spacing w:after="0"/>
        <w:ind w:left="0"/>
        <w:jc w:val="both"/>
      </w:pPr>
      <w:r>
        <w:rPr>
          <w:rFonts w:ascii="Times New Roman"/>
          <w:b w:val="false"/>
          <w:i w:val="false"/>
          <w:color w:val="000000"/>
          <w:sz w:val="28"/>
        </w:rPr>
        <w:t>
       "қанағаттанарлық" мәнге (80-нен 105 балға дейін) – 3 балл;</w:t>
      </w:r>
    </w:p>
    <w:bookmarkEnd w:id="72"/>
    <w:bookmarkStart w:name="z79" w:id="73"/>
    <w:p>
      <w:pPr>
        <w:spacing w:after="0"/>
        <w:ind w:left="0"/>
        <w:jc w:val="both"/>
      </w:pPr>
      <w:r>
        <w:rPr>
          <w:rFonts w:ascii="Times New Roman"/>
          <w:b w:val="false"/>
          <w:i w:val="false"/>
          <w:color w:val="000000"/>
          <w:sz w:val="28"/>
        </w:rPr>
        <w:t>
       "тиімді" мәнге (106-дан 130 балға (қоса алғанда) дейін) – 4 балл;</w:t>
      </w:r>
    </w:p>
    <w:bookmarkEnd w:id="73"/>
    <w:bookmarkStart w:name="z80" w:id="74"/>
    <w:p>
      <w:pPr>
        <w:spacing w:after="0"/>
        <w:ind w:left="0"/>
        <w:jc w:val="both"/>
      </w:pPr>
      <w:r>
        <w:rPr>
          <w:rFonts w:ascii="Times New Roman"/>
          <w:b w:val="false"/>
          <w:i w:val="false"/>
          <w:color w:val="000000"/>
          <w:sz w:val="28"/>
        </w:rPr>
        <w:t>
       "өте жақсы" мәнге (130 балдан астам) – 5 балл беріледі;</w:t>
      </w:r>
    </w:p>
    <w:bookmarkEnd w:id="74"/>
    <w:bookmarkStart w:name="z81" w:id="75"/>
    <w:p>
      <w:pPr>
        <w:spacing w:after="0"/>
        <w:ind w:left="0"/>
        <w:jc w:val="both"/>
      </w:pPr>
      <w:r>
        <w:rPr>
          <w:rFonts w:ascii="Times New Roman"/>
          <w:b w:val="false"/>
          <w:i w:val="false"/>
          <w:color w:val="000000"/>
          <w:sz w:val="28"/>
        </w:rPr>
        <w:t>
       ∑</w:t>
      </w:r>
      <w:r>
        <w:rPr>
          <w:rFonts w:ascii="Times New Roman"/>
          <w:b w:val="false"/>
          <w:i w:val="false"/>
          <w:color w:val="000000"/>
          <w:vertAlign w:val="subscript"/>
        </w:rPr>
        <w:t>жж</w:t>
      </w:r>
      <w:r>
        <w:rPr>
          <w:rFonts w:ascii="Times New Roman"/>
          <w:b w:val="false"/>
          <w:i w:val="false"/>
          <w:color w:val="000000"/>
          <w:sz w:val="28"/>
        </w:rPr>
        <w:t xml:space="preserve"> – жеке жұмыс жоспарын орындау бағасы (орта арифметикалық мән).</w:t>
      </w:r>
    </w:p>
    <w:bookmarkEnd w:id="75"/>
    <w:bookmarkStart w:name="z82" w:id="76"/>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w:t>
      </w:r>
    </w:p>
    <w:bookmarkEnd w:id="76"/>
    <w:bookmarkStart w:name="z83" w:id="77"/>
    <w:p>
      <w:pPr>
        <w:spacing w:after="0"/>
        <w:ind w:left="0"/>
        <w:jc w:val="left"/>
      </w:pPr>
      <w:r>
        <w:rPr>
          <w:rFonts w:ascii="Times New Roman"/>
          <w:b/>
          <w:i w:val="false"/>
          <w:color w:val="000000"/>
        </w:rPr>
        <w:t xml:space="preserve"> 6-тарау. Комиссияның бағалау нәтижелерін қарауы</w:t>
      </w:r>
    </w:p>
    <w:bookmarkEnd w:id="77"/>
    <w:bookmarkStart w:name="z84" w:id="78"/>
    <w:p>
      <w:pPr>
        <w:spacing w:after="0"/>
        <w:ind w:left="0"/>
        <w:jc w:val="both"/>
      </w:pPr>
      <w:r>
        <w:rPr>
          <w:rFonts w:ascii="Times New Roman"/>
          <w:b w:val="false"/>
          <w:i w:val="false"/>
          <w:color w:val="000000"/>
          <w:sz w:val="28"/>
        </w:rPr>
        <w:t>
      34. Облыстық мәслихат аппаратының бөлім басшысы Комиссия төрағасымен келісілген кестеге сәйкес бағалау нәтижелерін қарау бойынша Комиссияның отырысын өткізуді қамтамасыз етеді.</w:t>
      </w:r>
    </w:p>
    <w:bookmarkEnd w:id="78"/>
    <w:bookmarkStart w:name="z85" w:id="79"/>
    <w:p>
      <w:pPr>
        <w:spacing w:after="0"/>
        <w:ind w:left="0"/>
        <w:jc w:val="both"/>
      </w:pPr>
      <w:r>
        <w:rPr>
          <w:rFonts w:ascii="Times New Roman"/>
          <w:b w:val="false"/>
          <w:i w:val="false"/>
          <w:color w:val="000000"/>
          <w:sz w:val="28"/>
        </w:rPr>
        <w:t>
      Облыстық мәслихат аппаратының бөлім басшысы Комиссияның отырысына мынадай құжаттарды:</w:t>
      </w:r>
    </w:p>
    <w:bookmarkEnd w:id="79"/>
    <w:bookmarkStart w:name="z86" w:id="80"/>
    <w:p>
      <w:pPr>
        <w:spacing w:after="0"/>
        <w:ind w:left="0"/>
        <w:jc w:val="both"/>
      </w:pPr>
      <w:r>
        <w:rPr>
          <w:rFonts w:ascii="Times New Roman"/>
          <w:b w:val="false"/>
          <w:i w:val="false"/>
          <w:color w:val="000000"/>
          <w:sz w:val="28"/>
        </w:rPr>
        <w:t>
      1) толтырылған бағалау парақтарын;</w:t>
      </w:r>
    </w:p>
    <w:bookmarkEnd w:id="80"/>
    <w:bookmarkStart w:name="z87" w:id="81"/>
    <w:p>
      <w:pPr>
        <w:spacing w:after="0"/>
        <w:ind w:left="0"/>
        <w:jc w:val="both"/>
      </w:pPr>
      <w:r>
        <w:rPr>
          <w:rFonts w:ascii="Times New Roman"/>
          <w:b w:val="false"/>
          <w:i w:val="false"/>
          <w:color w:val="000000"/>
          <w:sz w:val="28"/>
        </w:rPr>
        <w:t>
      2) "Б" корпусы қызметшісінің лауазымдық нұсқаулығын;</w:t>
      </w:r>
    </w:p>
    <w:bookmarkEnd w:id="81"/>
    <w:bookmarkStart w:name="z88" w:id="82"/>
    <w:p>
      <w:pPr>
        <w:spacing w:after="0"/>
        <w:ind w:left="0"/>
        <w:jc w:val="both"/>
      </w:pPr>
      <w:r>
        <w:rPr>
          <w:rFonts w:ascii="Times New Roman"/>
          <w:b w:val="false"/>
          <w:i w:val="false"/>
          <w:color w:val="000000"/>
          <w:sz w:val="28"/>
        </w:rPr>
        <w:t>
      3) осы Әдістемеге </w:t>
      </w:r>
      <w:r>
        <w:rPr>
          <w:rFonts w:ascii="Times New Roman"/>
          <w:b w:val="false"/>
          <w:i w:val="false"/>
          <w:color w:val="000000"/>
          <w:sz w:val="28"/>
        </w:rPr>
        <w:t>4-қосымшаға</w:t>
      </w:r>
      <w:r>
        <w:rPr>
          <w:rFonts w:ascii="Times New Roman"/>
          <w:b w:val="false"/>
          <w:i w:val="false"/>
          <w:color w:val="000000"/>
          <w:sz w:val="28"/>
        </w:rPr>
        <w:t> сәйкес нысан бойынша Комиссия отырысы хаттамасының жобасын тапсырады.</w:t>
      </w:r>
    </w:p>
    <w:bookmarkEnd w:id="82"/>
    <w:bookmarkStart w:name="z89" w:id="83"/>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мына шешімдердің бірін қабылдайды:</w:t>
      </w:r>
    </w:p>
    <w:bookmarkEnd w:id="83"/>
    <w:bookmarkStart w:name="z90" w:id="84"/>
    <w:p>
      <w:pPr>
        <w:spacing w:after="0"/>
        <w:ind w:left="0"/>
        <w:jc w:val="both"/>
      </w:pPr>
      <w:r>
        <w:rPr>
          <w:rFonts w:ascii="Times New Roman"/>
          <w:b w:val="false"/>
          <w:i w:val="false"/>
          <w:color w:val="000000"/>
          <w:sz w:val="28"/>
        </w:rPr>
        <w:t>
      1) бағалау нәтижелерін бекіту;</w:t>
      </w:r>
    </w:p>
    <w:bookmarkEnd w:id="84"/>
    <w:bookmarkStart w:name="z91" w:id="85"/>
    <w:p>
      <w:pPr>
        <w:spacing w:after="0"/>
        <w:ind w:left="0"/>
        <w:jc w:val="both"/>
      </w:pPr>
      <w:r>
        <w:rPr>
          <w:rFonts w:ascii="Times New Roman"/>
          <w:b w:val="false"/>
          <w:i w:val="false"/>
          <w:color w:val="000000"/>
          <w:sz w:val="28"/>
        </w:rPr>
        <w:t>
      2) бағалау нәтижелерін қайта қарау.</w:t>
      </w:r>
    </w:p>
    <w:bookmarkEnd w:id="85"/>
    <w:bookmarkStart w:name="z92" w:id="86"/>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6"/>
    <w:bookmarkStart w:name="z93" w:id="87"/>
    <w:p>
      <w:pPr>
        <w:spacing w:after="0"/>
        <w:ind w:left="0"/>
        <w:jc w:val="both"/>
      </w:pPr>
      <w:r>
        <w:rPr>
          <w:rFonts w:ascii="Times New Roman"/>
          <w:b w:val="false"/>
          <w:i w:val="false"/>
          <w:color w:val="000000"/>
          <w:sz w:val="28"/>
        </w:rPr>
        <w:t>
      36. Облыстық мәслихат аппаратының бөлім басшысы бағалау нәтижелерімен ол аяқталған соң екі жұмыс күні ішінде "Б" корпусының қызметшісін таныстырады.</w:t>
      </w:r>
    </w:p>
    <w:bookmarkEnd w:id="87"/>
    <w:bookmarkStart w:name="z94" w:id="88"/>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8"/>
    <w:bookmarkStart w:name="z95" w:id="89"/>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облыстық мәслихат аппаратының бөлім басшысы танысудан бас тарту туралы еркін нұсқада акт жасайды.</w:t>
      </w:r>
    </w:p>
    <w:bookmarkEnd w:id="89"/>
    <w:bookmarkStart w:name="z96" w:id="90"/>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облыстық мәслихат аппараттында сақталады.</w:t>
      </w:r>
    </w:p>
    <w:bookmarkEnd w:id="90"/>
    <w:bookmarkStart w:name="z97" w:id="91"/>
    <w:p>
      <w:pPr>
        <w:spacing w:after="0"/>
        <w:ind w:left="0"/>
        <w:jc w:val="left"/>
      </w:pPr>
      <w:r>
        <w:rPr>
          <w:rFonts w:ascii="Times New Roman"/>
          <w:b/>
          <w:i w:val="false"/>
          <w:color w:val="000000"/>
        </w:rPr>
        <w:t xml:space="preserve"> 7-тарау. Бағалау нәтижелеріне шағымдану</w:t>
      </w:r>
    </w:p>
    <w:bookmarkEnd w:id="91"/>
    <w:bookmarkStart w:name="z98" w:id="92"/>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2"/>
    <w:bookmarkStart w:name="z99" w:id="93"/>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3"/>
    <w:bookmarkStart w:name="z100" w:id="94"/>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жолдайды.</w:t>
      </w:r>
    </w:p>
    <w:bookmarkEnd w:id="94"/>
    <w:bookmarkStart w:name="z101" w:id="95"/>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5"/>
    <w:bookmarkStart w:name="z102" w:id="96"/>
    <w:p>
      <w:pPr>
        <w:spacing w:after="0"/>
        <w:ind w:left="0"/>
        <w:jc w:val="left"/>
      </w:pPr>
      <w:r>
        <w:rPr>
          <w:rFonts w:ascii="Times New Roman"/>
          <w:b/>
          <w:i w:val="false"/>
          <w:color w:val="000000"/>
        </w:rPr>
        <w:t xml:space="preserve"> 8-тарау. Бағалау нәтижелері бойынша шешім қабылдау</w:t>
      </w:r>
    </w:p>
    <w:bookmarkEnd w:id="96"/>
    <w:bookmarkStart w:name="z103" w:id="97"/>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7"/>
    <w:bookmarkStart w:name="z104" w:id="98"/>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8"/>
    <w:bookmarkStart w:name="z105" w:id="99"/>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9"/>
    <w:bookmarkStart w:name="z106" w:id="100"/>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100"/>
    <w:bookmarkStart w:name="z107" w:id="101"/>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1"/>
    <w:bookmarkStart w:name="z108" w:id="102"/>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2"/>
    <w:bookmarkStart w:name="z109" w:id="103"/>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w:t>
            </w:r>
            <w:r>
              <w:br/>
            </w:r>
            <w:r>
              <w:rPr>
                <w:rFonts w:ascii="Times New Roman"/>
                <w:b w:val="false"/>
                <w:i w:val="false"/>
                <w:color w:val="000000"/>
                <w:sz w:val="20"/>
              </w:rPr>
              <w:t>аппаратының "Б" корпусы мемлекеттік</w:t>
            </w:r>
            <w:r>
              <w:br/>
            </w: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 әдістемесіне</w:t>
            </w:r>
            <w:r>
              <w:br/>
            </w:r>
            <w:r>
              <w:rPr>
                <w:rFonts w:ascii="Times New Roman"/>
                <w:b w:val="false"/>
                <w:i w:val="false"/>
                <w:color w:val="000000"/>
                <w:sz w:val="20"/>
              </w:rPr>
              <w:t>1-қосымша</w:t>
            </w:r>
          </w:p>
        </w:tc>
      </w:tr>
    </w:tbl>
    <w:bookmarkStart w:name="z114" w:id="104"/>
    <w:p>
      <w:pPr>
        <w:spacing w:after="0"/>
        <w:ind w:left="0"/>
        <w:jc w:val="both"/>
      </w:pPr>
      <w:r>
        <w:rPr>
          <w:rFonts w:ascii="Times New Roman"/>
          <w:b w:val="false"/>
          <w:i w:val="false"/>
          <w:color w:val="000000"/>
          <w:sz w:val="28"/>
        </w:rPr>
        <w:t>
      Нысан</w:t>
      </w:r>
    </w:p>
    <w:bookmarkEnd w:id="104"/>
    <w:bookmarkStart w:name="z115" w:id="105"/>
    <w:p>
      <w:pPr>
        <w:spacing w:after="0"/>
        <w:ind w:left="0"/>
        <w:jc w:val="left"/>
      </w:pPr>
      <w:r>
        <w:rPr>
          <w:rFonts w:ascii="Times New Roman"/>
          <w:b/>
          <w:i w:val="false"/>
          <w:color w:val="000000"/>
        </w:rPr>
        <w:t xml:space="preserve">  "Б" корпусы мемлекеттік әкімшілік қызметшісінің </w:t>
      </w:r>
    </w:p>
    <w:bookmarkEnd w:id="105"/>
    <w:bookmarkStart w:name="z116" w:id="106"/>
    <w:p>
      <w:pPr>
        <w:spacing w:after="0"/>
        <w:ind w:left="0"/>
        <w:jc w:val="left"/>
      </w:pPr>
      <w:r>
        <w:rPr>
          <w:rFonts w:ascii="Times New Roman"/>
          <w:b/>
          <w:i w:val="false"/>
          <w:color w:val="000000"/>
        </w:rPr>
        <w:t xml:space="preserve"> жеке жұмыс жоспары</w:t>
      </w:r>
    </w:p>
    <w:bookmarkEnd w:id="106"/>
    <w:bookmarkStart w:name="z117" w:id="107"/>
    <w:p>
      <w:pPr>
        <w:spacing w:after="0"/>
        <w:ind w:left="0"/>
        <w:jc w:val="both"/>
      </w:pPr>
      <w:r>
        <w:rPr>
          <w:rFonts w:ascii="Times New Roman"/>
          <w:b w:val="false"/>
          <w:i w:val="false"/>
          <w:color w:val="000000"/>
          <w:sz w:val="28"/>
        </w:rPr>
        <w:t>
      _______________________________ жыл</w:t>
      </w:r>
    </w:p>
    <w:bookmarkEnd w:id="107"/>
    <w:bookmarkStart w:name="z118" w:id="108"/>
    <w:p>
      <w:pPr>
        <w:spacing w:after="0"/>
        <w:ind w:left="0"/>
        <w:jc w:val="both"/>
      </w:pPr>
      <w:r>
        <w:rPr>
          <w:rFonts w:ascii="Times New Roman"/>
          <w:b w:val="false"/>
          <w:i w:val="false"/>
          <w:color w:val="000000"/>
          <w:sz w:val="28"/>
        </w:rPr>
        <w:t>
      (жеке жоспар құрастырылатын кезең)</w:t>
      </w:r>
    </w:p>
    <w:bookmarkEnd w:id="108"/>
    <w:bookmarkStart w:name="z119" w:id="109"/>
    <w:p>
      <w:pPr>
        <w:spacing w:after="0"/>
        <w:ind w:left="0"/>
        <w:jc w:val="both"/>
      </w:pPr>
      <w:r>
        <w:rPr>
          <w:rFonts w:ascii="Times New Roman"/>
          <w:b w:val="false"/>
          <w:i w:val="false"/>
          <w:color w:val="000000"/>
          <w:sz w:val="28"/>
        </w:rPr>
        <w:t>
      Қызметшінің тегі, аты, әкесінің аты (болған жағдайда):________</w:t>
      </w:r>
    </w:p>
    <w:bookmarkEnd w:id="109"/>
    <w:bookmarkStart w:name="z120" w:id="110"/>
    <w:p>
      <w:pPr>
        <w:spacing w:after="0"/>
        <w:ind w:left="0"/>
        <w:jc w:val="both"/>
      </w:pPr>
      <w:r>
        <w:rPr>
          <w:rFonts w:ascii="Times New Roman"/>
          <w:b w:val="false"/>
          <w:i w:val="false"/>
          <w:color w:val="000000"/>
          <w:sz w:val="28"/>
        </w:rPr>
        <w:t>
      Қызметшінің лауазымы: _____________________________________</w:t>
      </w:r>
    </w:p>
    <w:bookmarkEnd w:id="110"/>
    <w:bookmarkStart w:name="z121" w:id="111"/>
    <w:p>
      <w:pPr>
        <w:spacing w:after="0"/>
        <w:ind w:left="0"/>
        <w:jc w:val="both"/>
      </w:pPr>
      <w:r>
        <w:rPr>
          <w:rFonts w:ascii="Times New Roman"/>
          <w:b w:val="false"/>
          <w:i w:val="false"/>
          <w:color w:val="000000"/>
          <w:sz w:val="28"/>
        </w:rPr>
        <w:t>
      Қызметшінің құрылымдық бөлімшесінің атауы:</w:t>
      </w:r>
    </w:p>
    <w:bookmarkEnd w:id="111"/>
    <w:bookmarkStart w:name="z122" w:id="112"/>
    <w:p>
      <w:pPr>
        <w:spacing w:after="0"/>
        <w:ind w:left="0"/>
        <w:jc w:val="both"/>
      </w:pPr>
      <w:r>
        <w:rPr>
          <w:rFonts w:ascii="Times New Roman"/>
          <w:b w:val="false"/>
          <w:i w:val="false"/>
          <w:color w:val="000000"/>
          <w:sz w:val="28"/>
        </w:rPr>
        <w:t>
      ___________________________________________________________</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3"/>
          <w:p>
            <w:pPr>
              <w:spacing w:after="20"/>
              <w:ind w:left="20"/>
              <w:jc w:val="both"/>
            </w:pPr>
            <w:r>
              <w:rPr>
                <w:rFonts w:ascii="Times New Roman"/>
                <w:b w:val="false"/>
                <w:i w:val="false"/>
                <w:color w:val="000000"/>
                <w:sz w:val="20"/>
              </w:rPr>
              <w:t>
№ р/с</w:t>
            </w:r>
          </w:p>
          <w:bookmarkEnd w:id="113"/>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4"/>
          <w:p>
            <w:pPr>
              <w:spacing w:after="20"/>
              <w:ind w:left="20"/>
              <w:jc w:val="both"/>
            </w:pPr>
            <w:r>
              <w:rPr>
                <w:rFonts w:ascii="Times New Roman"/>
                <w:b w:val="false"/>
                <w:i w:val="false"/>
                <w:color w:val="000000"/>
                <w:sz w:val="20"/>
              </w:rPr>
              <w:t>
1</w:t>
            </w:r>
          </w:p>
          <w:bookmarkEnd w:id="114"/>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5"/>
          <w:p>
            <w:pPr>
              <w:spacing w:after="20"/>
              <w:ind w:left="20"/>
              <w:jc w:val="both"/>
            </w:pPr>
            <w:r>
              <w:rPr>
                <w:rFonts w:ascii="Times New Roman"/>
                <w:b w:val="false"/>
                <w:i w:val="false"/>
                <w:color w:val="000000"/>
                <w:sz w:val="20"/>
              </w:rPr>
              <w:t>
2</w:t>
            </w:r>
          </w:p>
          <w:bookmarkEnd w:id="115"/>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6"/>
          <w:p>
            <w:pPr>
              <w:spacing w:after="20"/>
              <w:ind w:left="20"/>
              <w:jc w:val="both"/>
            </w:pPr>
            <w:r>
              <w:rPr>
                <w:rFonts w:ascii="Times New Roman"/>
                <w:b w:val="false"/>
                <w:i w:val="false"/>
                <w:color w:val="000000"/>
                <w:sz w:val="20"/>
              </w:rPr>
              <w:t>
3</w:t>
            </w:r>
          </w:p>
          <w:bookmarkEnd w:id="116"/>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7"/>
          <w:p>
            <w:pPr>
              <w:spacing w:after="20"/>
              <w:ind w:left="20"/>
              <w:jc w:val="both"/>
            </w:pPr>
            <w:r>
              <w:rPr>
                <w:rFonts w:ascii="Times New Roman"/>
                <w:b w:val="false"/>
                <w:i w:val="false"/>
                <w:color w:val="000000"/>
                <w:sz w:val="20"/>
              </w:rPr>
              <w:t>
4</w:t>
            </w:r>
          </w:p>
          <w:bookmarkEnd w:id="117"/>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 w:id="118"/>
    <w:p>
      <w:pPr>
        <w:spacing w:after="0"/>
        <w:ind w:left="0"/>
        <w:jc w:val="both"/>
      </w:pPr>
      <w:r>
        <w:rPr>
          <w:rFonts w:ascii="Times New Roman"/>
          <w:b w:val="false"/>
          <w:i w:val="false"/>
          <w:color w:val="000000"/>
          <w:sz w:val="28"/>
        </w:rPr>
        <w:t>
      Ескертпе:</w:t>
      </w:r>
    </w:p>
    <w:bookmarkEnd w:id="118"/>
    <w:bookmarkStart w:name="z129" w:id="119"/>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9"/>
    <w:bookmarkStart w:name="z130" w:id="120"/>
    <w:p>
      <w:pPr>
        <w:spacing w:after="0"/>
        <w:ind w:left="0"/>
        <w:jc w:val="both"/>
      </w:pPr>
      <w:r>
        <w:rPr>
          <w:rFonts w:ascii="Times New Roman"/>
          <w:b w:val="false"/>
          <w:i w:val="false"/>
          <w:color w:val="000000"/>
          <w:sz w:val="28"/>
        </w:rPr>
        <w:t>
      Мақсаттық көрсеткіштердің саны төрттен артық емес, онің ішінде жартысы өлшенетін болуға тиіс.</w:t>
      </w:r>
    </w:p>
    <w:bookmarkEnd w:id="120"/>
    <w:tbl>
      <w:tblPr>
        <w:tblW w:w="0" w:type="auto"/>
        <w:tblCellSpacing w:w="0" w:type="auto"/>
        <w:tblBorders>
          <w:top w:val="none"/>
          <w:left w:val="none"/>
          <w:bottom w:val="none"/>
          <w:right w:val="none"/>
          <w:insideH w:val="none"/>
          <w:insideV w:val="none"/>
        </w:tblBorders>
      </w:tblPr>
      <w:tblGrid>
        <w:gridCol w:w="5574"/>
        <w:gridCol w:w="6726"/>
      </w:tblGrid>
      <w:tr>
        <w:trPr>
          <w:trHeight w:val="30" w:hRule="atLeast"/>
        </w:trPr>
        <w:tc>
          <w:tcPr>
            <w:tcW w:w="5574" w:type="dxa"/>
            <w:tcBorders/>
            <w:tcMar>
              <w:top w:w="15" w:type="dxa"/>
              <w:left w:w="15" w:type="dxa"/>
              <w:bottom w:w="15" w:type="dxa"/>
              <w:right w:w="15" w:type="dxa"/>
            </w:tcMar>
            <w:vAlign w:val="center"/>
          </w:tcPr>
          <w:bookmarkStart w:name="z131" w:id="121"/>
          <w:p>
            <w:pPr>
              <w:spacing w:after="20"/>
              <w:ind w:left="20"/>
              <w:jc w:val="both"/>
            </w:pPr>
            <w:r>
              <w:rPr>
                <w:rFonts w:ascii="Times New Roman"/>
                <w:b w:val="false"/>
                <w:i w:val="false"/>
                <w:color w:val="000000"/>
                <w:sz w:val="20"/>
              </w:rPr>
              <w:t>
Қызметші </w:t>
            </w:r>
            <w:r>
              <w:br/>
            </w:r>
            <w:r>
              <w:rPr>
                <w:rFonts w:ascii="Times New Roman"/>
                <w:b w:val="false"/>
                <w:i w:val="false"/>
                <w:color w:val="000000"/>
                <w:sz w:val="20"/>
              </w:rPr>
              <w:t>(Тегі, аты-жөні)_______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bookmarkEnd w:id="121"/>
        </w:tc>
        <w:tc>
          <w:tcPr>
            <w:tcW w:w="67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____________________________</w:t>
            </w:r>
            <w:r>
              <w:br/>
            </w:r>
            <w:r>
              <w:rPr>
                <w:rFonts w:ascii="Times New Roman"/>
                <w:b w:val="false"/>
                <w:i w:val="false"/>
                <w:color w:val="000000"/>
                <w:sz w:val="20"/>
              </w:rPr>
              <w:t>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w:t>
            </w:r>
            <w:r>
              <w:br/>
            </w:r>
            <w:r>
              <w:rPr>
                <w:rFonts w:ascii="Times New Roman"/>
                <w:b w:val="false"/>
                <w:i w:val="false"/>
                <w:color w:val="000000"/>
                <w:sz w:val="20"/>
              </w:rPr>
              <w:t>аппаратының "Б"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 xml:space="preserve">2-қосымша </w:t>
            </w:r>
          </w:p>
        </w:tc>
      </w:tr>
    </w:tbl>
    <w:bookmarkStart w:name="z133" w:id="122"/>
    <w:p>
      <w:pPr>
        <w:spacing w:after="0"/>
        <w:ind w:left="0"/>
        <w:jc w:val="both"/>
      </w:pPr>
      <w:r>
        <w:rPr>
          <w:rFonts w:ascii="Times New Roman"/>
          <w:b w:val="false"/>
          <w:i w:val="false"/>
          <w:color w:val="000000"/>
          <w:sz w:val="28"/>
        </w:rPr>
        <w:t>
      Нысан</w:t>
      </w:r>
    </w:p>
    <w:bookmarkEnd w:id="122"/>
    <w:bookmarkStart w:name="z134" w:id="123"/>
    <w:p>
      <w:pPr>
        <w:spacing w:after="0"/>
        <w:ind w:left="0"/>
        <w:jc w:val="left"/>
      </w:pPr>
      <w:r>
        <w:rPr>
          <w:rFonts w:ascii="Times New Roman"/>
          <w:b/>
          <w:i w:val="false"/>
          <w:color w:val="000000"/>
        </w:rPr>
        <w:t xml:space="preserve"> Бағалау парағы</w:t>
      </w:r>
    </w:p>
    <w:bookmarkEnd w:id="123"/>
    <w:bookmarkStart w:name="z135" w:id="124"/>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 xml:space="preserve"> </w:t>
      </w:r>
      <w:r>
        <w:rPr>
          <w:rFonts w:ascii="Times New Roman"/>
          <w:b w:val="false"/>
          <w:i w:val="false"/>
          <w:color w:val="000000"/>
          <w:vertAlign w:val="superscript"/>
        </w:rPr>
        <w:t>(бағаланатын кезең)</w:t>
      </w:r>
    </w:p>
    <w:bookmarkEnd w:id="124"/>
    <w:bookmarkStart w:name="z136" w:id="125"/>
    <w:p>
      <w:pPr>
        <w:spacing w:after="0"/>
        <w:ind w:left="0"/>
        <w:jc w:val="both"/>
      </w:pPr>
      <w:r>
        <w:rPr>
          <w:rFonts w:ascii="Times New Roman"/>
          <w:b w:val="false"/>
          <w:i w:val="false"/>
          <w:color w:val="000000"/>
          <w:sz w:val="28"/>
        </w:rPr>
        <w:t>
      Бағаланатын қызметшінің тегі, аты, әкесінің аты</w:t>
      </w:r>
    </w:p>
    <w:bookmarkEnd w:id="125"/>
    <w:bookmarkStart w:name="z137" w:id="126"/>
    <w:p>
      <w:pPr>
        <w:spacing w:after="0"/>
        <w:ind w:left="0"/>
        <w:jc w:val="both"/>
      </w:pPr>
      <w:r>
        <w:rPr>
          <w:rFonts w:ascii="Times New Roman"/>
          <w:b w:val="false"/>
          <w:i w:val="false"/>
          <w:color w:val="000000"/>
          <w:sz w:val="28"/>
        </w:rPr>
        <w:t>
      (</w:t>
      </w:r>
      <w:r>
        <w:rPr>
          <w:rFonts w:ascii="Times New Roman"/>
          <w:b w:val="false"/>
          <w:i/>
          <w:color w:val="000000"/>
          <w:sz w:val="28"/>
        </w:rPr>
        <w:t>болған жағдайда</w:t>
      </w:r>
      <w:r>
        <w:rPr>
          <w:rFonts w:ascii="Times New Roman"/>
          <w:b w:val="false"/>
          <w:i w:val="false"/>
          <w:color w:val="000000"/>
          <w:sz w:val="28"/>
        </w:rPr>
        <w:t>): _______________________________</w:t>
      </w:r>
    </w:p>
    <w:bookmarkEnd w:id="126"/>
    <w:bookmarkStart w:name="z138" w:id="127"/>
    <w:p>
      <w:pPr>
        <w:spacing w:after="0"/>
        <w:ind w:left="0"/>
        <w:jc w:val="both"/>
      </w:pPr>
      <w:r>
        <w:rPr>
          <w:rFonts w:ascii="Times New Roman"/>
          <w:b w:val="false"/>
          <w:i w:val="false"/>
          <w:color w:val="000000"/>
          <w:sz w:val="28"/>
        </w:rPr>
        <w:t>
      Бағаланатын қызметшінің лауазымы: _______________________________</w:t>
      </w:r>
    </w:p>
    <w:bookmarkEnd w:id="127"/>
    <w:bookmarkStart w:name="z139" w:id="128"/>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8"/>
    <w:bookmarkStart w:name="z140" w:id="129"/>
    <w:p>
      <w:pPr>
        <w:spacing w:after="0"/>
        <w:ind w:left="0"/>
        <w:jc w:val="both"/>
      </w:pPr>
      <w:r>
        <w:rPr>
          <w:rFonts w:ascii="Times New Roman"/>
          <w:b w:val="false"/>
          <w:i w:val="false"/>
          <w:color w:val="000000"/>
          <w:sz w:val="28"/>
        </w:rPr>
        <w:t>
      _______________________________________________________________</w:t>
      </w:r>
    </w:p>
    <w:bookmarkEnd w:id="129"/>
    <w:bookmarkStart w:name="z141" w:id="130"/>
    <w:p>
      <w:pPr>
        <w:spacing w:after="0"/>
        <w:ind w:left="0"/>
        <w:jc w:val="both"/>
      </w:pPr>
      <w:r>
        <w:rPr>
          <w:rFonts w:ascii="Times New Roman"/>
          <w:b w:val="false"/>
          <w:i w:val="false"/>
          <w:color w:val="000000"/>
          <w:sz w:val="28"/>
        </w:rPr>
        <w:t>
      Лауазымдық міндеттерді орындау бағасы:</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1"/>
          <w:p>
            <w:pPr>
              <w:spacing w:after="20"/>
              <w:ind w:left="20"/>
              <w:jc w:val="both"/>
            </w:pPr>
            <w:r>
              <w:rPr>
                <w:rFonts w:ascii="Times New Roman"/>
                <w:b w:val="false"/>
                <w:i w:val="false"/>
                <w:color w:val="000000"/>
                <w:sz w:val="20"/>
              </w:rPr>
              <w:t>
№ п/п</w:t>
            </w:r>
          </w:p>
          <w:bookmarkEnd w:id="1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2"/>
          <w:p>
            <w:pPr>
              <w:spacing w:after="20"/>
              <w:ind w:left="20"/>
              <w:jc w:val="both"/>
            </w:pPr>
            <w:r>
              <w:rPr>
                <w:rFonts w:ascii="Times New Roman"/>
                <w:b w:val="false"/>
                <w:i w:val="false"/>
                <w:color w:val="000000"/>
                <w:sz w:val="20"/>
              </w:rPr>
              <w:t>
1</w:t>
            </w:r>
          </w:p>
          <w:bookmarkEnd w:id="132"/>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3"/>
          <w:p>
            <w:pPr>
              <w:spacing w:after="20"/>
              <w:ind w:left="20"/>
              <w:jc w:val="both"/>
            </w:pPr>
            <w:r>
              <w:rPr>
                <w:rFonts w:ascii="Times New Roman"/>
                <w:b w:val="false"/>
                <w:i w:val="false"/>
                <w:color w:val="000000"/>
                <w:sz w:val="20"/>
              </w:rPr>
              <w:t>
2</w:t>
            </w:r>
          </w:p>
          <w:bookmarkEnd w:id="133"/>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4"/>
          <w:p>
            <w:pPr>
              <w:spacing w:after="20"/>
              <w:ind w:left="20"/>
              <w:jc w:val="both"/>
            </w:pPr>
            <w:r>
              <w:rPr>
                <w:rFonts w:ascii="Times New Roman"/>
                <w:b w:val="false"/>
                <w:i w:val="false"/>
                <w:color w:val="000000"/>
                <w:sz w:val="20"/>
              </w:rPr>
              <w:t>
3</w:t>
            </w:r>
          </w:p>
          <w:bookmarkEnd w:id="134"/>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632"/>
        <w:gridCol w:w="6668"/>
      </w:tblGrid>
      <w:tr>
        <w:trPr>
          <w:trHeight w:val="30" w:hRule="atLeast"/>
        </w:trPr>
        <w:tc>
          <w:tcPr>
            <w:tcW w:w="5632" w:type="dxa"/>
            <w:tcBorders/>
            <w:tcMar>
              <w:top w:w="15" w:type="dxa"/>
              <w:left w:w="15" w:type="dxa"/>
              <w:bottom w:w="15" w:type="dxa"/>
              <w:right w:w="15" w:type="dxa"/>
            </w:tcMar>
            <w:vAlign w:val="center"/>
          </w:tcPr>
          <w:bookmarkStart w:name="z148" w:id="135"/>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(Тегі, аты-жөні)_______</w:t>
            </w:r>
            <w:r>
              <w:br/>
            </w:r>
            <w:r>
              <w:rPr>
                <w:rFonts w:ascii="Times New Roman"/>
                <w:b w:val="false"/>
                <w:i w:val="false"/>
                <w:color w:val="000000"/>
                <w:sz w:val="20"/>
              </w:rPr>
              <w:t>күні __________________________</w:t>
            </w:r>
            <w:r>
              <w:br/>
            </w:r>
            <w:r>
              <w:rPr>
                <w:rFonts w:ascii="Times New Roman"/>
                <w:b w:val="false"/>
                <w:i w:val="false"/>
                <w:color w:val="000000"/>
                <w:sz w:val="20"/>
              </w:rPr>
              <w:t>қолы __________________________</w:t>
            </w:r>
          </w:p>
          <w:bookmarkEnd w:id="135"/>
        </w:tc>
        <w:tc>
          <w:tcPr>
            <w:tcW w:w="66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(Тегі, аты-жөні)____________</w:t>
            </w:r>
            <w:r>
              <w:br/>
            </w:r>
            <w:r>
              <w:rPr>
                <w:rFonts w:ascii="Times New Roman"/>
                <w:b w:val="false"/>
                <w:i w:val="false"/>
                <w:color w:val="000000"/>
                <w:sz w:val="20"/>
              </w:rPr>
              <w:t>күні _______________________________</w:t>
            </w:r>
            <w:r>
              <w:br/>
            </w:r>
            <w:r>
              <w:rPr>
                <w:rFonts w:ascii="Times New Roman"/>
                <w:b w:val="false"/>
                <w:i w:val="false"/>
                <w:color w:val="000000"/>
                <w:sz w:val="20"/>
              </w:rPr>
              <w:t>қолы 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w:t>
            </w:r>
            <w:r>
              <w:br/>
            </w:r>
            <w:r>
              <w:rPr>
                <w:rFonts w:ascii="Times New Roman"/>
                <w:b w:val="false"/>
                <w:i w:val="false"/>
                <w:color w:val="000000"/>
                <w:sz w:val="20"/>
              </w:rPr>
              <w:t>аппаратының "Б"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3-қосымша</w:t>
            </w:r>
          </w:p>
        </w:tc>
      </w:tr>
    </w:tbl>
    <w:bookmarkStart w:name="z150" w:id="136"/>
    <w:p>
      <w:pPr>
        <w:spacing w:after="0"/>
        <w:ind w:left="0"/>
        <w:jc w:val="both"/>
      </w:pPr>
      <w:r>
        <w:rPr>
          <w:rFonts w:ascii="Times New Roman"/>
          <w:b w:val="false"/>
          <w:i w:val="false"/>
          <w:color w:val="000000"/>
          <w:sz w:val="28"/>
        </w:rPr>
        <w:t xml:space="preserve">
      </w:t>
      </w:r>
      <w:r>
        <w:rPr>
          <w:rFonts w:ascii="Times New Roman"/>
          <w:b w:val="false"/>
          <w:i/>
          <w:color w:val="000000"/>
          <w:sz w:val="28"/>
        </w:rPr>
        <w:t>Нысан</w:t>
      </w:r>
    </w:p>
    <w:bookmarkEnd w:id="136"/>
    <w:bookmarkStart w:name="z151" w:id="137"/>
    <w:p>
      <w:pPr>
        <w:spacing w:after="0"/>
        <w:ind w:left="0"/>
        <w:jc w:val="left"/>
      </w:pPr>
      <w:r>
        <w:rPr>
          <w:rFonts w:ascii="Times New Roman"/>
          <w:b/>
          <w:i w:val="false"/>
          <w:color w:val="000000"/>
        </w:rPr>
        <w:t xml:space="preserve"> Бағалау парағы</w:t>
      </w:r>
    </w:p>
    <w:bookmarkEnd w:id="137"/>
    <w:bookmarkStart w:name="z152" w:id="138"/>
    <w:p>
      <w:pPr>
        <w:spacing w:after="0"/>
        <w:ind w:left="0"/>
        <w:jc w:val="both"/>
      </w:pPr>
      <w:r>
        <w:rPr>
          <w:rFonts w:ascii="Times New Roman"/>
          <w:b w:val="false"/>
          <w:i w:val="false"/>
          <w:color w:val="000000"/>
          <w:sz w:val="28"/>
        </w:rPr>
        <w:t>
      _________________________________________________ жыл</w:t>
      </w:r>
    </w:p>
    <w:bookmarkEnd w:id="138"/>
    <w:bookmarkStart w:name="z153" w:id="139"/>
    <w:p>
      <w:pPr>
        <w:spacing w:after="0"/>
        <w:ind w:left="0"/>
        <w:jc w:val="both"/>
      </w:pPr>
      <w:r>
        <w:rPr>
          <w:rFonts w:ascii="Times New Roman"/>
          <w:b w:val="false"/>
          <w:i w:val="false"/>
          <w:color w:val="000000"/>
          <w:sz w:val="28"/>
        </w:rPr>
        <w:t>
      (бағаланатын жыл)</w:t>
      </w:r>
    </w:p>
    <w:bookmarkEnd w:id="139"/>
    <w:bookmarkStart w:name="z154" w:id="140"/>
    <w:p>
      <w:pPr>
        <w:spacing w:after="0"/>
        <w:ind w:left="0"/>
        <w:jc w:val="both"/>
      </w:pPr>
      <w:r>
        <w:rPr>
          <w:rFonts w:ascii="Times New Roman"/>
          <w:b w:val="false"/>
          <w:i w:val="false"/>
          <w:color w:val="000000"/>
          <w:sz w:val="28"/>
        </w:rPr>
        <w:t>
      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 ____</w:t>
      </w:r>
    </w:p>
    <w:bookmarkEnd w:id="140"/>
    <w:bookmarkStart w:name="z155" w:id="141"/>
    <w:p>
      <w:pPr>
        <w:spacing w:after="0"/>
        <w:ind w:left="0"/>
        <w:jc w:val="both"/>
      </w:pPr>
      <w:r>
        <w:rPr>
          <w:rFonts w:ascii="Times New Roman"/>
          <w:b w:val="false"/>
          <w:i w:val="false"/>
          <w:color w:val="000000"/>
          <w:sz w:val="28"/>
        </w:rPr>
        <w:t>
      Бағаланатын қызметшінің лауазымы: _______________________________</w:t>
      </w:r>
    </w:p>
    <w:bookmarkEnd w:id="141"/>
    <w:bookmarkStart w:name="z156" w:id="142"/>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42"/>
    <w:bookmarkStart w:name="z157" w:id="143"/>
    <w:p>
      <w:pPr>
        <w:spacing w:after="0"/>
        <w:ind w:left="0"/>
        <w:jc w:val="both"/>
      </w:pPr>
      <w:r>
        <w:rPr>
          <w:rFonts w:ascii="Times New Roman"/>
          <w:b w:val="false"/>
          <w:i w:val="false"/>
          <w:color w:val="000000"/>
          <w:sz w:val="28"/>
        </w:rPr>
        <w:t>
      _______________________________________________________________</w:t>
      </w:r>
    </w:p>
    <w:bookmarkEnd w:id="143"/>
    <w:bookmarkStart w:name="z158" w:id="144"/>
    <w:p>
      <w:pPr>
        <w:spacing w:after="0"/>
        <w:ind w:left="0"/>
        <w:jc w:val="both"/>
      </w:pPr>
      <w:r>
        <w:rPr>
          <w:rFonts w:ascii="Times New Roman"/>
          <w:b w:val="false"/>
          <w:i w:val="false"/>
          <w:color w:val="000000"/>
          <w:sz w:val="28"/>
        </w:rPr>
        <w:t>
      Жеке жоспарды орындау бағасы:</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0"/>
        <w:gridCol w:w="2966"/>
        <w:gridCol w:w="2664"/>
        <w:gridCol w:w="2664"/>
        <w:gridCol w:w="1617"/>
        <w:gridCol w:w="719"/>
      </w:tblGrid>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5"/>
          <w:p>
            <w:pPr>
              <w:spacing w:after="20"/>
              <w:ind w:left="20"/>
              <w:jc w:val="both"/>
            </w:pPr>
            <w:r>
              <w:rPr>
                <w:rFonts w:ascii="Times New Roman"/>
                <w:b w:val="false"/>
                <w:i w:val="false"/>
                <w:color w:val="000000"/>
                <w:sz w:val="20"/>
              </w:rPr>
              <w:t>
№ р/с</w:t>
            </w:r>
          </w:p>
          <w:bookmarkEnd w:id="145"/>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6"/>
          <w:p>
            <w:pPr>
              <w:spacing w:after="20"/>
              <w:ind w:left="20"/>
              <w:jc w:val="both"/>
            </w:pPr>
            <w:r>
              <w:rPr>
                <w:rFonts w:ascii="Times New Roman"/>
                <w:b w:val="false"/>
                <w:i w:val="false"/>
                <w:color w:val="000000"/>
                <w:sz w:val="20"/>
              </w:rPr>
              <w:t>
1</w:t>
            </w:r>
          </w:p>
          <w:bookmarkEnd w:id="146"/>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w:t>
            </w:r>
            <w:r>
              <w:br/>
            </w:r>
            <w:r>
              <w:rPr>
                <w:rFonts w:ascii="Times New Roman"/>
                <w:b w:val="false"/>
                <w:i w:val="false"/>
                <w:color w:val="000000"/>
                <w:sz w:val="20"/>
              </w:rPr>
              <w:t>
5-ке дейін</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7"/>
          <w:p>
            <w:pPr>
              <w:spacing w:after="20"/>
              <w:ind w:left="20"/>
              <w:jc w:val="both"/>
            </w:pPr>
            <w:r>
              <w:rPr>
                <w:rFonts w:ascii="Times New Roman"/>
                <w:b w:val="false"/>
                <w:i w:val="false"/>
                <w:color w:val="000000"/>
                <w:sz w:val="20"/>
              </w:rPr>
              <w:t>
2</w:t>
            </w:r>
          </w:p>
          <w:bookmarkEnd w:id="147"/>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w:t>
            </w:r>
            <w:r>
              <w:br/>
            </w:r>
            <w:r>
              <w:rPr>
                <w:rFonts w:ascii="Times New Roman"/>
                <w:b w:val="false"/>
                <w:i w:val="false"/>
                <w:color w:val="000000"/>
                <w:sz w:val="20"/>
              </w:rPr>
              <w:t>
5-ке дейін</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8"/>
          <w:p>
            <w:pPr>
              <w:spacing w:after="20"/>
              <w:ind w:left="20"/>
              <w:jc w:val="both"/>
            </w:pPr>
            <w:r>
              <w:rPr>
                <w:rFonts w:ascii="Times New Roman"/>
                <w:b w:val="false"/>
                <w:i w:val="false"/>
                <w:color w:val="000000"/>
                <w:sz w:val="20"/>
              </w:rPr>
              <w:t>
3</w:t>
            </w:r>
          </w:p>
          <w:bookmarkEnd w:id="148"/>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w:t>
            </w:r>
            <w:r>
              <w:br/>
            </w:r>
            <w:r>
              <w:rPr>
                <w:rFonts w:ascii="Times New Roman"/>
                <w:b w:val="false"/>
                <w:i w:val="false"/>
                <w:color w:val="000000"/>
                <w:sz w:val="20"/>
              </w:rPr>
              <w:t>
5-ке дейін</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9"/>
          <w:p>
            <w:pPr>
              <w:spacing w:after="20"/>
              <w:ind w:left="20"/>
              <w:jc w:val="both"/>
            </w:pPr>
            <w:r>
              <w:rPr>
                <w:rFonts w:ascii="Times New Roman"/>
                <w:b w:val="false"/>
                <w:i w:val="false"/>
                <w:color w:val="000000"/>
                <w:sz w:val="20"/>
              </w:rPr>
              <w:t>
4</w:t>
            </w:r>
          </w:p>
          <w:bookmarkEnd w:id="149"/>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858"/>
        <w:gridCol w:w="6442"/>
      </w:tblGrid>
      <w:tr>
        <w:trPr>
          <w:trHeight w:val="30" w:hRule="atLeast"/>
        </w:trPr>
        <w:tc>
          <w:tcPr>
            <w:tcW w:w="5858" w:type="dxa"/>
            <w:tcBorders/>
            <w:tcMar>
              <w:top w:w="15" w:type="dxa"/>
              <w:left w:w="15" w:type="dxa"/>
              <w:bottom w:w="15" w:type="dxa"/>
              <w:right w:w="15" w:type="dxa"/>
            </w:tcMar>
            <w:vAlign w:val="center"/>
          </w:tcPr>
          <w:bookmarkStart w:name="z164" w:id="150"/>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(Тегі, аты-жөні) __________________________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p>
          <w:bookmarkEnd w:id="150"/>
        </w:tc>
        <w:tc>
          <w:tcPr>
            <w:tcW w:w="64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(Тегі, аты-жөні) _____________________________</w:t>
            </w:r>
            <w:r>
              <w:br/>
            </w:r>
            <w:r>
              <w:rPr>
                <w:rFonts w:ascii="Times New Roman"/>
                <w:b w:val="false"/>
                <w:i w:val="false"/>
                <w:color w:val="000000"/>
                <w:sz w:val="20"/>
              </w:rPr>
              <w:t>күні _____________________________</w:t>
            </w:r>
            <w:r>
              <w:br/>
            </w:r>
            <w:r>
              <w:rPr>
                <w:rFonts w:ascii="Times New Roman"/>
                <w:b w:val="false"/>
                <w:i w:val="false"/>
                <w:color w:val="000000"/>
                <w:sz w:val="20"/>
              </w:rPr>
              <w:t>қолы 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w:t>
            </w:r>
            <w:r>
              <w:br/>
            </w:r>
            <w:r>
              <w:rPr>
                <w:rFonts w:ascii="Times New Roman"/>
                <w:b w:val="false"/>
                <w:i w:val="false"/>
                <w:color w:val="000000"/>
                <w:sz w:val="20"/>
              </w:rPr>
              <w:t>аппаратының "Б"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 xml:space="preserve">4-қосымша </w:t>
            </w:r>
          </w:p>
        </w:tc>
      </w:tr>
    </w:tbl>
    <w:bookmarkStart w:name="z166" w:id="151"/>
    <w:p>
      <w:pPr>
        <w:spacing w:after="0"/>
        <w:ind w:left="0"/>
        <w:jc w:val="both"/>
      </w:pPr>
      <w:r>
        <w:rPr>
          <w:rFonts w:ascii="Times New Roman"/>
          <w:b w:val="false"/>
          <w:i w:val="false"/>
          <w:color w:val="000000"/>
          <w:sz w:val="28"/>
        </w:rPr>
        <w:t>
      Нысан</w:t>
      </w:r>
    </w:p>
    <w:bookmarkEnd w:id="151"/>
    <w:bookmarkStart w:name="z167" w:id="152"/>
    <w:p>
      <w:pPr>
        <w:spacing w:after="0"/>
        <w:ind w:left="0"/>
        <w:jc w:val="left"/>
      </w:pPr>
      <w:r>
        <w:rPr>
          <w:rFonts w:ascii="Times New Roman"/>
          <w:b/>
          <w:i w:val="false"/>
          <w:color w:val="000000"/>
        </w:rPr>
        <w:t xml:space="preserve"> Бағалау жөніндегі комиссия отырысының хаттамасы</w:t>
      </w:r>
    </w:p>
    <w:bookmarkEnd w:id="152"/>
    <w:bookmarkStart w:name="z168" w:id="153"/>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(мемлекеттік органның атауы)</w:t>
      </w:r>
    </w:p>
    <w:bookmarkEnd w:id="153"/>
    <w:bookmarkStart w:name="z169" w:id="154"/>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xml:space="preserve"> (бағалау түрі: тоқсандық /жылдық және бағаланатын кезең</w:t>
      </w:r>
      <w:r>
        <w:br/>
      </w:r>
      <w:r>
        <w:rPr>
          <w:rFonts w:ascii="Times New Roman"/>
          <w:b w:val="false"/>
          <w:i w:val="false"/>
          <w:color w:val="000000"/>
          <w:sz w:val="28"/>
        </w:rPr>
        <w:t xml:space="preserve"> (тоқсан және (немесе) жыл)</w:t>
      </w:r>
    </w:p>
    <w:bookmarkEnd w:id="154"/>
    <w:bookmarkStart w:name="z170" w:id="155"/>
    <w:p>
      <w:pPr>
        <w:spacing w:after="0"/>
        <w:ind w:left="0"/>
        <w:jc w:val="both"/>
      </w:pPr>
      <w:r>
        <w:rPr>
          <w:rFonts w:ascii="Times New Roman"/>
          <w:b w:val="false"/>
          <w:i w:val="false"/>
          <w:color w:val="000000"/>
          <w:sz w:val="28"/>
        </w:rPr>
        <w:t>
      Бағалау нәтижелері</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4526"/>
        <w:gridCol w:w="1698"/>
        <w:gridCol w:w="3418"/>
        <w:gridCol w:w="960"/>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6"/>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bookmarkEnd w:id="156"/>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нәтижелері комиссиямен түзетілуі (болған жағдайда)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7"/>
          <w:p>
            <w:pPr>
              <w:spacing w:after="20"/>
              <w:ind w:left="20"/>
              <w:jc w:val="both"/>
            </w:pPr>
            <w:r>
              <w:rPr>
                <w:rFonts w:ascii="Times New Roman"/>
                <w:b w:val="false"/>
                <w:i w:val="false"/>
                <w:color w:val="000000"/>
                <w:sz w:val="20"/>
              </w:rPr>
              <w:t>
1.</w:t>
            </w:r>
          </w:p>
          <w:bookmarkEnd w:id="157"/>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8"/>
          <w:p>
            <w:pPr>
              <w:spacing w:after="20"/>
              <w:ind w:left="20"/>
              <w:jc w:val="both"/>
            </w:pPr>
            <w:r>
              <w:rPr>
                <w:rFonts w:ascii="Times New Roman"/>
                <w:b w:val="false"/>
                <w:i w:val="false"/>
                <w:color w:val="000000"/>
                <w:sz w:val="20"/>
              </w:rPr>
              <w:t>
2.</w:t>
            </w:r>
          </w:p>
          <w:bookmarkEnd w:id="158"/>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9"/>
          <w:p>
            <w:pPr>
              <w:spacing w:after="20"/>
              <w:ind w:left="20"/>
              <w:jc w:val="both"/>
            </w:pPr>
            <w:r>
              <w:rPr>
                <w:rFonts w:ascii="Times New Roman"/>
                <w:b w:val="false"/>
                <w:i w:val="false"/>
                <w:color w:val="000000"/>
                <w:sz w:val="20"/>
              </w:rPr>
              <w:t>
...</w:t>
            </w:r>
          </w:p>
          <w:bookmarkEnd w:id="159"/>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5" w:id="160"/>
    <w:p>
      <w:pPr>
        <w:spacing w:after="0"/>
        <w:ind w:left="0"/>
        <w:jc w:val="both"/>
      </w:pPr>
      <w:r>
        <w:rPr>
          <w:rFonts w:ascii="Times New Roman"/>
          <w:b w:val="false"/>
          <w:i w:val="false"/>
          <w:color w:val="000000"/>
          <w:sz w:val="28"/>
        </w:rPr>
        <w:t>
      Комиссия қорытындысы:</w:t>
      </w:r>
    </w:p>
    <w:bookmarkEnd w:id="160"/>
    <w:bookmarkStart w:name="z176" w:id="161"/>
    <w:p>
      <w:pPr>
        <w:spacing w:after="0"/>
        <w:ind w:left="0"/>
        <w:jc w:val="both"/>
      </w:pPr>
      <w:r>
        <w:rPr>
          <w:rFonts w:ascii="Times New Roman"/>
          <w:b w:val="false"/>
          <w:i w:val="false"/>
          <w:color w:val="000000"/>
          <w:sz w:val="28"/>
        </w:rPr>
        <w:t>
      ____________________________________________________________________</w:t>
      </w:r>
    </w:p>
    <w:bookmarkEnd w:id="161"/>
    <w:bookmarkStart w:name="z177" w:id="162"/>
    <w:p>
      <w:pPr>
        <w:spacing w:after="0"/>
        <w:ind w:left="0"/>
        <w:jc w:val="both"/>
      </w:pPr>
      <w:r>
        <w:rPr>
          <w:rFonts w:ascii="Times New Roman"/>
          <w:b w:val="false"/>
          <w:i w:val="false"/>
          <w:color w:val="000000"/>
          <w:sz w:val="28"/>
        </w:rPr>
        <w:t>
      ____________________________________________________________________</w:t>
      </w:r>
    </w:p>
    <w:bookmarkEnd w:id="162"/>
    <w:bookmarkStart w:name="z178" w:id="163"/>
    <w:p>
      <w:pPr>
        <w:spacing w:after="0"/>
        <w:ind w:left="0"/>
        <w:jc w:val="both"/>
      </w:pPr>
      <w:r>
        <w:rPr>
          <w:rFonts w:ascii="Times New Roman"/>
          <w:b w:val="false"/>
          <w:i w:val="false"/>
          <w:color w:val="000000"/>
          <w:sz w:val="28"/>
        </w:rPr>
        <w:t>
      Тексерген:</w:t>
      </w:r>
    </w:p>
    <w:bookmarkEnd w:id="163"/>
    <w:bookmarkStart w:name="z179" w:id="164"/>
    <w:p>
      <w:pPr>
        <w:spacing w:after="0"/>
        <w:ind w:left="0"/>
        <w:jc w:val="both"/>
      </w:pPr>
      <w:r>
        <w:rPr>
          <w:rFonts w:ascii="Times New Roman"/>
          <w:b w:val="false"/>
          <w:i w:val="false"/>
          <w:color w:val="000000"/>
          <w:sz w:val="28"/>
        </w:rPr>
        <w:t>
      Комиссияның хатшысы: _______________________       Күні: _____________</w:t>
      </w:r>
    </w:p>
    <w:bookmarkEnd w:id="164"/>
    <w:bookmarkStart w:name="z180" w:id="165"/>
    <w:p>
      <w:pPr>
        <w:spacing w:after="0"/>
        <w:ind w:left="0"/>
        <w:jc w:val="both"/>
      </w:pPr>
      <w:r>
        <w:rPr>
          <w:rFonts w:ascii="Times New Roman"/>
          <w:b w:val="false"/>
          <w:i w:val="false"/>
          <w:color w:val="000000"/>
          <w:sz w:val="28"/>
        </w:rPr>
        <w:t>
      (Тегі, аты-жөні, қолы)</w:t>
      </w:r>
    </w:p>
    <w:bookmarkEnd w:id="165"/>
    <w:bookmarkStart w:name="z181" w:id="166"/>
    <w:p>
      <w:pPr>
        <w:spacing w:after="0"/>
        <w:ind w:left="0"/>
        <w:jc w:val="both"/>
      </w:pPr>
      <w:r>
        <w:rPr>
          <w:rFonts w:ascii="Times New Roman"/>
          <w:b w:val="false"/>
          <w:i w:val="false"/>
          <w:color w:val="000000"/>
          <w:sz w:val="28"/>
        </w:rPr>
        <w:t>
      Комиссияның төрағасы: _____________________             Күні: ____________</w:t>
      </w:r>
    </w:p>
    <w:bookmarkEnd w:id="166"/>
    <w:bookmarkStart w:name="z182" w:id="167"/>
    <w:p>
      <w:pPr>
        <w:spacing w:after="0"/>
        <w:ind w:left="0"/>
        <w:jc w:val="both"/>
      </w:pPr>
      <w:r>
        <w:rPr>
          <w:rFonts w:ascii="Times New Roman"/>
          <w:b w:val="false"/>
          <w:i w:val="false"/>
          <w:color w:val="000000"/>
          <w:sz w:val="28"/>
        </w:rPr>
        <w:t>
      (Тегі, аты-жөні, қолы)</w:t>
      </w:r>
    </w:p>
    <w:bookmarkEnd w:id="167"/>
    <w:bookmarkStart w:name="z183" w:id="168"/>
    <w:p>
      <w:pPr>
        <w:spacing w:after="0"/>
        <w:ind w:left="0"/>
        <w:jc w:val="both"/>
      </w:pPr>
      <w:r>
        <w:rPr>
          <w:rFonts w:ascii="Times New Roman"/>
          <w:b w:val="false"/>
          <w:i w:val="false"/>
          <w:color w:val="000000"/>
          <w:sz w:val="28"/>
        </w:rPr>
        <w:t>
      Комиссияның мүшесі: _________________________       Күні: _____________</w:t>
      </w:r>
    </w:p>
    <w:bookmarkEnd w:id="168"/>
    <w:bookmarkStart w:name="z184" w:id="169"/>
    <w:p>
      <w:pPr>
        <w:spacing w:after="0"/>
        <w:ind w:left="0"/>
        <w:jc w:val="both"/>
      </w:pPr>
      <w:r>
        <w:rPr>
          <w:rFonts w:ascii="Times New Roman"/>
          <w:b w:val="false"/>
          <w:i w:val="false"/>
          <w:color w:val="000000"/>
          <w:sz w:val="28"/>
        </w:rPr>
        <w:t>
      (Тегі, аты-жөні, қолы)</w:t>
      </w:r>
    </w:p>
    <w:bookmarkEnd w:id="1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