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09e" w14:textId="4c3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қалаcындағы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24 ақпандағы № 13/01 қаулысы. Қарағанды облысының Әділет департаментінде 2017 жылғы 24 наурызда № 4186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қаласындағы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"24"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қаласындағы есепке алу аспаптары жоқ тұтынушылар үшін жылумен жабдықтау бойынша коммуналдық қызметті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718"/>
        <w:gridCol w:w="5212"/>
        <w:gridCol w:w="313"/>
        <w:gridCol w:w="1600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2, 3, 4, 5, 6 қазандықтарынан жылынатын Қарқаралы қаласының тұтынушылары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"Алмас Мирас" жауапкершілігі шектеулі серіктестігі "Есембеков А." жеке кәсіпкері "Ибраев К." жеке кәсіпкері "Максут Аулеты"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