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e82c" w14:textId="539e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қаласының "Жетісу" ықшам ауданы аумағына карантин режимін енгізе отырып карантин аймағының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Шу қаласы әкімінің 2017 жылғы 10 қаңтардағы № 8 шешімі. Жамбыл облысы Әділет департаментінде 2017 жылғы 26 қаңтарда № 3292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Шу ауданының бас мемлекеттік ветеринариялық – санитариялық инспекторының 2016 жылғы 01 қарашадағы №383 ұсынысы негізінде қала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Шу ауданы Шу қаласы "Жетісу" ықшам ауданы аумағында мүйізді ірі қара табынына қарасан ауруының анықталуына байланысты Шу қаласы "Жетісу" ықшам ауданының аумағына карантин іс-шараларын енгізе отырып, ветеринарлық режим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Шу қаласы әкімі аппаратының бас маманы Назарқұлов Нұрлан Қапарұлына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Тұрғынбаев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 әкімінің 2017 жылғы 10 қаңтардағы "Шу қаласының "Жетісу"</w:t>
      </w:r>
      <w:r>
        <w:rPr>
          <w:rFonts w:ascii="Times New Roman"/>
          <w:b w:val="false"/>
          <w:i w:val="false"/>
          <w:color w:val="000000"/>
          <w:sz w:val="28"/>
        </w:rPr>
        <w:t xml:space="preserve"> ықшам ауданы аумағына карантин режимін енгізе отырып карантин аймағының ветеринариялық режимін белгілеу туралы" № 8 шешіміне келісім парағы.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 Ішкі істер Департаментінің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 аудандық Ішкі істер бөлімі"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бастығы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Жапабаев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2017 жыл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министрлігі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бақылау және қадағалау комитетінің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аудандық аумақтық инспекциясы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бастығы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Таңсықов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2017 жыл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 қорғау агенттігінің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тұтынушылардың құқықтарын қорғау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Департаментінің "Шу ауданы бойынша тұтынушылар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құқығын қорғау басқармасы"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бастығы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Болотин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2017 жыл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