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bba0bf" w14:textId="bbba0b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Әлеуметтік көмек беру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Жамбыл облысы Шу аудандық мәслихатының 2017 жылғы 7 қыркүйектегі № 17-2 шешімі. Жамбыл облысы Әділет департаментінде 2017 жылғы 22 қыркүйете № 3526 болып тіркелді. Күші жойылды - Жамбыл облысы Шу аудандық мәслихатының 2018 жылғы 19 наурыздағы № 25-4 шешімімен</w:t>
      </w:r>
    </w:p>
    <w:p>
      <w:pPr>
        <w:spacing w:after="0"/>
        <w:ind w:left="0"/>
        <w:jc w:val="both"/>
      </w:pPr>
      <w:bookmarkStart w:name="z3" w:id="0"/>
      <w:r>
        <w:rPr>
          <w:rFonts w:ascii="Times New Roman"/>
          <w:b w:val="false"/>
          <w:i w:val="false"/>
          <w:color w:val="ff0000"/>
          <w:sz w:val="28"/>
        </w:rPr>
        <w:t xml:space="preserve">
      </w:t>
      </w:r>
      <w:r>
        <w:rPr>
          <w:rFonts w:ascii="Times New Roman"/>
          <w:b w:val="false"/>
          <w:i w:val="false"/>
          <w:color w:val="ff0000"/>
          <w:sz w:val="28"/>
        </w:rPr>
        <w:t xml:space="preserve">Ескерту. Күші жойылды - Жамбыл облысы Шу аудандық мәслихатының 19.03.2018 </w:t>
      </w:r>
      <w:r>
        <w:rPr>
          <w:rFonts w:ascii="Times New Roman"/>
          <w:b w:val="false"/>
          <w:i w:val="false"/>
          <w:color w:val="ff0000"/>
          <w:sz w:val="28"/>
        </w:rPr>
        <w:t>№ 25-4</w:t>
      </w:r>
      <w:r>
        <w:rPr>
          <w:rFonts w:ascii="Times New Roman"/>
          <w:b w:val="false"/>
          <w:i w:val="false"/>
          <w:color w:val="ff0000"/>
          <w:sz w:val="28"/>
        </w:rPr>
        <w:t xml:space="preserve"> шешімімен (алғаш ресми жарияланған күнінен кейін күнтізбелік 10 күн өткен соң қолданысқа енгізіледі).</w:t>
      </w:r>
      <w:r>
        <w:br/>
      </w:r>
      <w:r>
        <w:rPr>
          <w:rFonts w:ascii="Times New Roman"/>
          <w:b w:val="false"/>
          <w:i w:val="false"/>
          <w:color w:val="ff0000"/>
          <w:sz w:val="28"/>
        </w:rPr>
        <w:t>
      РҚАО-ның ескертпесі.</w:t>
      </w:r>
      <w:r>
        <w:br/>
      </w:r>
      <w:r>
        <w:rPr>
          <w:rFonts w:ascii="Times New Roman"/>
          <w:b w:val="false"/>
          <w:i w:val="false"/>
          <w:color w:val="ff0000"/>
          <w:sz w:val="28"/>
        </w:rPr>
        <w:t xml:space="preserve">
      </w:t>
      </w:r>
      <w:r>
        <w:rPr>
          <w:rFonts w:ascii="Times New Roman"/>
          <w:b w:val="false"/>
          <w:i w:val="false"/>
          <w:color w:val="ff0000"/>
          <w:sz w:val="28"/>
        </w:rPr>
        <w:t>Құжаттың мәтінінде тұпнұсқаның пунктуациясы мен орфографиясы сақталған.</w:t>
      </w:r>
    </w:p>
    <w:bookmarkEnd w:id="0"/>
    <w:bookmarkStart w:name="z10" w:id="1"/>
    <w:p>
      <w:pPr>
        <w:spacing w:after="0"/>
        <w:ind w:left="0"/>
        <w:jc w:val="both"/>
      </w:pPr>
      <w:r>
        <w:rPr>
          <w:rFonts w:ascii="Times New Roman"/>
          <w:b w:val="false"/>
          <w:i w:val="false"/>
          <w:color w:val="000000"/>
          <w:sz w:val="28"/>
        </w:rPr>
        <w:t xml:space="preserve">
      "Агроөнеркәсіптік кешенді және ауылдық аумақтарды дамытуды мемлекеттік реттеу туралы" Қазақстан Республикасының 2005 жылғы 8 шілдедегі Заңының 18 бабының </w:t>
      </w:r>
      <w:r>
        <w:rPr>
          <w:rFonts w:ascii="Times New Roman"/>
          <w:b w:val="false"/>
          <w:i w:val="false"/>
          <w:color w:val="000000"/>
          <w:sz w:val="28"/>
        </w:rPr>
        <w:t>5 тармағына</w:t>
      </w:r>
      <w:r>
        <w:rPr>
          <w:rFonts w:ascii="Times New Roman"/>
          <w:b w:val="false"/>
          <w:i w:val="false"/>
          <w:color w:val="000000"/>
          <w:sz w:val="28"/>
        </w:rPr>
        <w:t xml:space="preserve"> және "Қазақстан Республикасындағы жергілікті мемлекеттік басқару және өзін-өзі басқару туралы" Қазақстан Республикасының 2001 жылғы 23 қаңтардағы Заңының </w:t>
      </w:r>
      <w:r>
        <w:rPr>
          <w:rFonts w:ascii="Times New Roman"/>
          <w:b w:val="false"/>
          <w:i w:val="false"/>
          <w:color w:val="000000"/>
          <w:sz w:val="28"/>
        </w:rPr>
        <w:t>6 бабына</w:t>
      </w:r>
      <w:r>
        <w:rPr>
          <w:rFonts w:ascii="Times New Roman"/>
          <w:b w:val="false"/>
          <w:i w:val="false"/>
          <w:color w:val="000000"/>
          <w:sz w:val="28"/>
        </w:rPr>
        <w:t xml:space="preserve"> сәйкес аудандық мәслихат </w:t>
      </w:r>
      <w:r>
        <w:rPr>
          <w:rFonts w:ascii="Times New Roman"/>
          <w:b/>
          <w:i w:val="false"/>
          <w:color w:val="000000"/>
          <w:sz w:val="28"/>
        </w:rPr>
        <w:t xml:space="preserve">ШЕШІМ ҚАБЫЛДАДЫ: </w:t>
      </w:r>
    </w:p>
    <w:bookmarkEnd w:id="1"/>
    <w:bookmarkStart w:name="z11" w:id="2"/>
    <w:p>
      <w:pPr>
        <w:spacing w:after="0"/>
        <w:ind w:left="0"/>
        <w:jc w:val="both"/>
      </w:pPr>
      <w:r>
        <w:rPr>
          <w:rFonts w:ascii="Times New Roman"/>
          <w:b w:val="false"/>
          <w:i w:val="false"/>
          <w:color w:val="000000"/>
          <w:sz w:val="28"/>
        </w:rPr>
        <w:t>
      1. Шу ауданында ауылдық елді мекендерде тұратын және жұмыс істейтін мемлекеттік денсаулық сақтау, әлеуметтік қамсыздандыру, білім беру, мәдениет, спорт және ветеринария ұйымдарының мамандарына отын сатып алу үшін аудандық бюджет қаражаты есебінен екі айлық есептік көрсеткіш мөлшерінде бір жолғы әлеуметтік көмек берілсін.</w:t>
      </w:r>
    </w:p>
    <w:bookmarkEnd w:id="2"/>
    <w:bookmarkStart w:name="z12" w:id="3"/>
    <w:p>
      <w:pPr>
        <w:spacing w:after="0"/>
        <w:ind w:left="0"/>
        <w:jc w:val="both"/>
      </w:pPr>
      <w:r>
        <w:rPr>
          <w:rFonts w:ascii="Times New Roman"/>
          <w:b w:val="false"/>
          <w:i w:val="false"/>
          <w:color w:val="000000"/>
          <w:sz w:val="28"/>
        </w:rPr>
        <w:t>
      2. Осы шешімнің орындалуын бақылау аудандық маслихаттың әлеуметтік-мәдени саланы, денсаулық сақтау, білім, қоғамдық және жастар ұйымдарымен байланысты дамыту, қоғамдық құқықтық тәртіпті сақтау, әкімшілік- аумақтық құрылымды жетілдіру жөніндегі тұрақты комиссиясына жүктелсін.</w:t>
      </w:r>
    </w:p>
    <w:bookmarkEnd w:id="3"/>
    <w:bookmarkStart w:name="z13" w:id="4"/>
    <w:p>
      <w:pPr>
        <w:spacing w:after="0"/>
        <w:ind w:left="0"/>
        <w:jc w:val="both"/>
      </w:pPr>
      <w:r>
        <w:rPr>
          <w:rFonts w:ascii="Times New Roman"/>
          <w:b w:val="false"/>
          <w:i w:val="false"/>
          <w:color w:val="000000"/>
          <w:sz w:val="28"/>
        </w:rPr>
        <w:t>
      3. Осы шешім әділет органдарында мемлекеттік тіркелген күннен бастап күшіне енеді және оның алғаш ресми жарияланған күнінен кейін күнтізбелік он күн өткен соң қолданысқа енгізіледі.</w:t>
      </w:r>
    </w:p>
    <w:bookmarkEnd w:id="4"/>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Сессия төрайымы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Мәслихат хатшысы</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А. Жандабаева</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Е. Өміралиев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