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4cd00" w14:textId="2a4cd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 Шу аудандық мәслихатының 2016 жылғы 22 желтоқсандағы № 9-3 шешіміне өзгерістер енгізу туралы</w:t>
      </w:r>
    </w:p>
    <w:p>
      <w:pPr>
        <w:spacing w:after="0"/>
        <w:ind w:left="0"/>
        <w:jc w:val="both"/>
      </w:pPr>
      <w:r>
        <w:rPr>
          <w:rFonts w:ascii="Times New Roman"/>
          <w:b w:val="false"/>
          <w:i w:val="false"/>
          <w:color w:val="000000"/>
          <w:sz w:val="28"/>
        </w:rPr>
        <w:t>Жамбыл облысы Шу аудандық мәслихатының 2017 жылғы 14 тамыздағы № 16-2 шешімі. Жамбыл облысы Әділет департаментінде 2017 жылғы 15 тамызда № 3503 болып тіркелді</w:t>
      </w:r>
    </w:p>
    <w:p>
      <w:pPr>
        <w:spacing w:after="0"/>
        <w:ind w:left="0"/>
        <w:jc w:val="both"/>
      </w:pPr>
      <w:bookmarkStart w:name="z3" w:id="0"/>
      <w:r>
        <w:rPr>
          <w:rFonts w:ascii="Times New Roman"/>
          <w:b w:val="false"/>
          <w:i w:val="false"/>
          <w:color w:val="ff0000"/>
          <w:sz w:val="28"/>
        </w:rPr>
        <w:t xml:space="preserve">
      РҚАО-ның ескертпесі.  </w:t>
      </w:r>
      <w:r>
        <w:br/>
      </w:r>
      <w:r>
        <w:rPr>
          <w:rFonts w:ascii="Times New Roman"/>
          <w:b w:val="false"/>
          <w:i w:val="false"/>
          <w:color w:val="ff0000"/>
          <w:sz w:val="28"/>
        </w:rPr>
        <w:t>
      </w:t>
      </w:r>
      <w:r>
        <w:rPr>
          <w:rFonts w:ascii="Times New Roman"/>
          <w:b w:val="false"/>
          <w:i w:val="false"/>
          <w:color w:val="ff0000"/>
          <w:sz w:val="28"/>
        </w:rPr>
        <w:t>Құжаттың мәтінінде тұпнұсқаның пунктуациясы мен орфографиясы сақталған.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"2017-2019 жылдарға арналған облыстық бюджет туралы" Жамбыл облыстық мәслихатының 2016 жылғы 09 желтоқсандағы № 7-3 шешіміне өзгерістер енгізу туралы" Жамбыл облыстық мәслихатының 2017 жылғы 3 тамыздағы </w:t>
      </w:r>
      <w:r>
        <w:rPr>
          <w:rFonts w:ascii="Times New Roman"/>
          <w:b w:val="false"/>
          <w:i w:val="false"/>
          <w:color w:val="000000"/>
          <w:sz w:val="28"/>
        </w:rPr>
        <w:t>№13-5</w:t>
      </w:r>
      <w:r>
        <w:rPr>
          <w:rFonts w:ascii="Times New Roman"/>
          <w:b w:val="false"/>
          <w:i w:val="false"/>
          <w:color w:val="000000"/>
          <w:sz w:val="28"/>
        </w:rPr>
        <w:t xml:space="preserve"> шешімі (Нормативтік құқықтық кесімдердің мемлекеттік тіркеу тізілімінде </w:t>
      </w:r>
      <w:r>
        <w:rPr>
          <w:rFonts w:ascii="Times New Roman"/>
          <w:b w:val="false"/>
          <w:i w:val="false"/>
          <w:color w:val="000000"/>
          <w:sz w:val="28"/>
        </w:rPr>
        <w:t>№ 3499</w:t>
      </w:r>
      <w:r>
        <w:rPr>
          <w:rFonts w:ascii="Times New Roman"/>
          <w:b w:val="false"/>
          <w:i w:val="false"/>
          <w:color w:val="000000"/>
          <w:sz w:val="28"/>
        </w:rPr>
        <w:t xml:space="preserve"> болып тіркелген) негізінде аудандық мәслихат </w:t>
      </w:r>
      <w:r>
        <w:rPr>
          <w:rFonts w:ascii="Times New Roman"/>
          <w:b/>
          <w:i w:val="false"/>
          <w:color w:val="000000"/>
          <w:sz w:val="28"/>
        </w:rPr>
        <w:t>ШЕШІМ ҚАБЫЛДАДЫ:</w:t>
      </w:r>
    </w:p>
    <w:bookmarkEnd w:id="1"/>
    <w:bookmarkStart w:name="z6" w:id="2"/>
    <w:p>
      <w:pPr>
        <w:spacing w:after="0"/>
        <w:ind w:left="0"/>
        <w:jc w:val="both"/>
      </w:pPr>
      <w:r>
        <w:rPr>
          <w:rFonts w:ascii="Times New Roman"/>
          <w:b w:val="false"/>
          <w:i w:val="false"/>
          <w:color w:val="000000"/>
          <w:sz w:val="28"/>
        </w:rPr>
        <w:t xml:space="preserve">
      1. "2017-2019 жылдарға арналған аудандық бюджет туралы" Шу аудандық мәслихатының 2016 жылғы 22 желтоқсандағы </w:t>
      </w:r>
      <w:r>
        <w:rPr>
          <w:rFonts w:ascii="Times New Roman"/>
          <w:b w:val="false"/>
          <w:i w:val="false"/>
          <w:color w:val="000000"/>
          <w:sz w:val="28"/>
        </w:rPr>
        <w:t>№ 9-3</w:t>
      </w:r>
      <w:r>
        <w:rPr>
          <w:rFonts w:ascii="Times New Roman"/>
          <w:b w:val="false"/>
          <w:i w:val="false"/>
          <w:color w:val="000000"/>
          <w:sz w:val="28"/>
        </w:rPr>
        <w:t xml:space="preserve"> шешіміне (Нормативтік құқықтық кесімдердің мемлекеттік тіркеу тізілімінде </w:t>
      </w:r>
      <w:r>
        <w:rPr>
          <w:rFonts w:ascii="Times New Roman"/>
          <w:b w:val="false"/>
          <w:i w:val="false"/>
          <w:color w:val="000000"/>
          <w:sz w:val="28"/>
        </w:rPr>
        <w:t>№ 3268</w:t>
      </w:r>
      <w:r>
        <w:rPr>
          <w:rFonts w:ascii="Times New Roman"/>
          <w:b w:val="false"/>
          <w:i w:val="false"/>
          <w:color w:val="000000"/>
          <w:sz w:val="28"/>
        </w:rPr>
        <w:t xml:space="preserve"> болып тіркелген, 2017 жылғы 7 қаңтардағы аудандық "Шу өңірі-Шуская долина" газетінде жарияланған) келесі өзгерістер енгізілсін: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p>
    <w:bookmarkStart w:name="z8"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да: </w:t>
      </w:r>
    </w:p>
    <w:bookmarkEnd w:id="3"/>
    <w:bookmarkStart w:name="z9" w:id="4"/>
    <w:p>
      <w:pPr>
        <w:spacing w:after="0"/>
        <w:ind w:left="0"/>
        <w:jc w:val="both"/>
      </w:pPr>
      <w:r>
        <w:rPr>
          <w:rFonts w:ascii="Times New Roman"/>
          <w:b w:val="false"/>
          <w:i w:val="false"/>
          <w:color w:val="000000"/>
          <w:sz w:val="28"/>
        </w:rPr>
        <w:t>
      "13 377 394" сандары "13 534 159" сандарымен ауыстырылсын;</w:t>
      </w:r>
    </w:p>
    <w:bookmarkEnd w:id="4"/>
    <w:bookmarkStart w:name="z10" w:id="5"/>
    <w:p>
      <w:pPr>
        <w:spacing w:after="0"/>
        <w:ind w:left="0"/>
        <w:jc w:val="both"/>
      </w:pPr>
      <w:r>
        <w:rPr>
          <w:rFonts w:ascii="Times New Roman"/>
          <w:b w:val="false"/>
          <w:i w:val="false"/>
          <w:color w:val="000000"/>
          <w:sz w:val="28"/>
        </w:rPr>
        <w:t>
       "10 686 003" сандары "10 842 768"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тармақшада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"13 727 536" сандары "13 884 301" сандарымен ауыстырылсын. </w:t>
      </w:r>
    </w:p>
    <w:bookmarkStart w:name="z13" w:id="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6"/>
    <w:bookmarkStart w:name="z14" w:id="7"/>
    <w:p>
      <w:pPr>
        <w:spacing w:after="0"/>
        <w:ind w:left="0"/>
        <w:jc w:val="both"/>
      </w:pPr>
      <w:r>
        <w:rPr>
          <w:rFonts w:ascii="Times New Roman"/>
          <w:b w:val="false"/>
          <w:i w:val="false"/>
          <w:color w:val="000000"/>
          <w:sz w:val="28"/>
        </w:rPr>
        <w:t>
       2. Осы шешімнің орындалуын бақылау аудандық мәслихаттың экономика, қаржы, бюджет, салық, жергілікті өзін-өзі басқаруды дамыту, табиғатты пайдалану, өнеркәсіп салаларын, құрылысты, көлікті, байланысты, энергетиканы жетілдіру, ауыл шаруашылығы мен кәсіпкерлікті өркендету, жер учаскесін немесе өзге де жылжымайтын мүлікті сатып алу туралы шарттар жобаларына қарау жөніндегі тұрақты комиссиясына жүктелсін.</w:t>
      </w:r>
    </w:p>
    <w:bookmarkEnd w:id="7"/>
    <w:bookmarkStart w:name="z15" w:id="8"/>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2017 жылдың 1 қаңтарынан қолданысқа еңгізіледі.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А.Жандабаева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Е.Өмірәлиев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Шу аудандық мәслихатының</w:t>
            </w:r>
            <w:r>
              <w:br/>
            </w:r>
            <w:r>
              <w:rPr>
                <w:rFonts w:ascii="Times New Roman"/>
                <w:b w:val="false"/>
                <w:i w:val="false"/>
                <w:color w:val="000000"/>
                <w:sz w:val="20"/>
              </w:rPr>
              <w:t>2017 жылғы 14 тамыздағы</w:t>
            </w:r>
            <w:r>
              <w:br/>
            </w:r>
            <w:r>
              <w:rPr>
                <w:rFonts w:ascii="Times New Roman"/>
                <w:b w:val="false"/>
                <w:i w:val="false"/>
                <w:color w:val="000000"/>
                <w:sz w:val="20"/>
              </w:rPr>
              <w:t>№16-2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2016жылғы 22 желтоқсандағы</w:t>
            </w:r>
            <w:r>
              <w:br/>
            </w:r>
            <w:r>
              <w:rPr>
                <w:rFonts w:ascii="Times New Roman"/>
                <w:b w:val="false"/>
                <w:i w:val="false"/>
                <w:color w:val="000000"/>
                <w:sz w:val="20"/>
              </w:rPr>
              <w:t>№ 9-3 шешіміне 1 қосымша</w:t>
            </w:r>
          </w:p>
        </w:tc>
      </w:tr>
    </w:tbl>
    <w:bookmarkStart w:name="z20" w:id="9"/>
    <w:p>
      <w:pPr>
        <w:spacing w:after="0"/>
        <w:ind w:left="0"/>
        <w:jc w:val="left"/>
      </w:pPr>
      <w:r>
        <w:rPr>
          <w:rFonts w:ascii="Times New Roman"/>
          <w:b/>
          <w:i w:val="false"/>
          <w:color w:val="000000"/>
        </w:rPr>
        <w:t xml:space="preserve"> 2017 жылға арналған аудандық бюджет</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6"/>
        <w:gridCol w:w="5508"/>
        <w:gridCol w:w="39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0"/>
          <w:p>
            <w:pPr>
              <w:spacing w:after="20"/>
              <w:ind w:left="20"/>
              <w:jc w:val="both"/>
            </w:pPr>
            <w:r>
              <w:rPr>
                <w:rFonts w:ascii="Times New Roman"/>
                <w:b w:val="false"/>
                <w:i w:val="false"/>
                <w:color w:val="000000"/>
                <w:sz w:val="20"/>
              </w:rPr>
              <w:t>
Санаты</w:t>
            </w:r>
          </w:p>
          <w:bookmarkEnd w:id="10"/>
        </w:tc>
        <w:tc>
          <w:tcPr>
            <w:tcW w:w="3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1"/>
          <w:p>
            <w:pPr>
              <w:spacing w:after="20"/>
              <w:ind w:left="20"/>
              <w:jc w:val="both"/>
            </w:pPr>
            <w:r>
              <w:rPr>
                <w:rFonts w:ascii="Times New Roman"/>
                <w:b w:val="false"/>
                <w:i w:val="false"/>
                <w:color w:val="000000"/>
                <w:sz w:val="20"/>
              </w:rPr>
              <w:t>
1</w:t>
            </w:r>
          </w:p>
          <w:bookmarkEnd w:id="11"/>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13534159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2"/>
          <w:p>
            <w:pPr>
              <w:spacing w:after="20"/>
              <w:ind w:left="20"/>
              <w:jc w:val="both"/>
            </w:pPr>
            <w:r>
              <w:rPr>
                <w:rFonts w:ascii="Times New Roman"/>
                <w:b w:val="false"/>
                <w:i w:val="false"/>
                <w:color w:val="000000"/>
                <w:sz w:val="20"/>
              </w:rPr>
              <w:t>
1</w:t>
            </w:r>
          </w:p>
          <w:bookmarkEnd w:id="12"/>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Cалықтық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2547244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245098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245098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217136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217136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2022276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1888526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3"/>
          <w:p>
            <w:pPr>
              <w:spacing w:after="20"/>
              <w:ind w:left="20"/>
              <w:jc w:val="both"/>
            </w:pPr>
            <w:r>
              <w:rPr>
                <w:rFonts w:ascii="Times New Roman"/>
                <w:b w:val="false"/>
                <w:i w:val="false"/>
                <w:color w:val="000000"/>
                <w:sz w:val="20"/>
              </w:rPr>
              <w:t>
2</w:t>
            </w:r>
          </w:p>
          <w:bookmarkEnd w:id="13"/>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4"/>
          <w:p>
            <w:pPr>
              <w:spacing w:after="20"/>
              <w:ind w:left="20"/>
              <w:jc w:val="both"/>
            </w:pPr>
            <w:r>
              <w:rPr>
                <w:rFonts w:ascii="Times New Roman"/>
                <w:b w:val="false"/>
                <w:i w:val="false"/>
                <w:color w:val="000000"/>
                <w:sz w:val="20"/>
              </w:rPr>
              <w:t>
3</w:t>
            </w:r>
          </w:p>
          <w:bookmarkEnd w:id="14"/>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5"/>
          <w:p>
            <w:pPr>
              <w:spacing w:after="20"/>
              <w:ind w:left="20"/>
              <w:jc w:val="both"/>
            </w:pPr>
            <w:r>
              <w:rPr>
                <w:rFonts w:ascii="Times New Roman"/>
                <w:b w:val="false"/>
                <w:i w:val="false"/>
                <w:color w:val="000000"/>
                <w:sz w:val="20"/>
              </w:rPr>
              <w:t>
4</w:t>
            </w:r>
          </w:p>
          <w:bookmarkEnd w:id="15"/>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10842768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10842768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10842768</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188"/>
        <w:gridCol w:w="1188"/>
        <w:gridCol w:w="6300"/>
        <w:gridCol w:w="27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16"/>
          <w:p>
            <w:pPr>
              <w:spacing w:after="20"/>
              <w:ind w:left="20"/>
              <w:jc w:val="both"/>
            </w:pPr>
            <w:r>
              <w:rPr>
                <w:rFonts w:ascii="Times New Roman"/>
                <w:b w:val="false"/>
                <w:i w:val="false"/>
                <w:color w:val="000000"/>
                <w:sz w:val="20"/>
              </w:rPr>
              <w:t xml:space="preserve">
Функционалдық топ </w:t>
            </w:r>
          </w:p>
          <w:bookmarkEnd w:id="16"/>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17"/>
          <w:p>
            <w:pPr>
              <w:spacing w:after="20"/>
              <w:ind w:left="20"/>
              <w:jc w:val="both"/>
            </w:pPr>
            <w:r>
              <w:rPr>
                <w:rFonts w:ascii="Times New Roman"/>
                <w:b w:val="false"/>
                <w:i w:val="false"/>
                <w:color w:val="000000"/>
                <w:sz w:val="20"/>
              </w:rPr>
              <w:t>
Бюджеттік бағдарламалардың әкімшісі</w:t>
            </w:r>
          </w:p>
          <w:bookmarkEnd w:id="17"/>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18"/>
          <w:p>
            <w:pPr>
              <w:spacing w:after="20"/>
              <w:ind w:left="20"/>
              <w:jc w:val="both"/>
            </w:pPr>
            <w:r>
              <w:rPr>
                <w:rFonts w:ascii="Times New Roman"/>
                <w:b w:val="false"/>
                <w:i w:val="false"/>
                <w:color w:val="000000"/>
                <w:sz w:val="20"/>
              </w:rPr>
              <w:t>
 Бағдарлама</w:t>
            </w:r>
          </w:p>
          <w:bookmarkEnd w:id="18"/>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19"/>
          <w:p>
            <w:pPr>
              <w:spacing w:after="20"/>
              <w:ind w:left="20"/>
              <w:jc w:val="both"/>
            </w:pPr>
            <w:r>
              <w:rPr>
                <w:rFonts w:ascii="Times New Roman"/>
                <w:b w:val="false"/>
                <w:i w:val="false"/>
                <w:color w:val="000000"/>
                <w:sz w:val="20"/>
              </w:rPr>
              <w:t>
 Атауы</w:t>
            </w:r>
          </w:p>
          <w:bookmarkEnd w:id="19"/>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0"/>
          <w:p>
            <w:pPr>
              <w:spacing w:after="20"/>
              <w:ind w:left="20"/>
              <w:jc w:val="both"/>
            </w:pPr>
            <w:r>
              <w:rPr>
                <w:rFonts w:ascii="Times New Roman"/>
                <w:b w:val="false"/>
                <w:i w:val="false"/>
                <w:color w:val="000000"/>
                <w:sz w:val="20"/>
              </w:rPr>
              <w:t>
1</w:t>
            </w:r>
          </w:p>
          <w:bookmarkEnd w:id="2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13884301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1"/>
          <w:p>
            <w:pPr>
              <w:spacing w:after="20"/>
              <w:ind w:left="20"/>
              <w:jc w:val="both"/>
            </w:pPr>
            <w:r>
              <w:rPr>
                <w:rFonts w:ascii="Times New Roman"/>
                <w:b w:val="false"/>
                <w:i w:val="false"/>
                <w:color w:val="000000"/>
                <w:sz w:val="20"/>
              </w:rPr>
              <w:t>
01</w:t>
            </w:r>
          </w:p>
          <w:bookmarkEnd w:id="2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1000233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өнеркәсіпті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22"/>
          <w:p>
            <w:pPr>
              <w:spacing w:after="20"/>
              <w:ind w:left="20"/>
              <w:jc w:val="both"/>
            </w:pPr>
            <w:r>
              <w:rPr>
                <w:rFonts w:ascii="Times New Roman"/>
                <w:b w:val="false"/>
                <w:i w:val="false"/>
                <w:color w:val="000000"/>
                <w:sz w:val="20"/>
              </w:rPr>
              <w:t>
02</w:t>
            </w:r>
          </w:p>
          <w:bookmarkEnd w:id="2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23"/>
          <w:p>
            <w:pPr>
              <w:spacing w:after="20"/>
              <w:ind w:left="20"/>
              <w:jc w:val="both"/>
            </w:pPr>
            <w:r>
              <w:rPr>
                <w:rFonts w:ascii="Times New Roman"/>
                <w:b w:val="false"/>
                <w:i w:val="false"/>
                <w:color w:val="000000"/>
                <w:sz w:val="20"/>
              </w:rPr>
              <w:t>
03</w:t>
            </w:r>
          </w:p>
          <w:bookmarkEnd w:id="2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24"/>
          <w:p>
            <w:pPr>
              <w:spacing w:after="20"/>
              <w:ind w:left="20"/>
              <w:jc w:val="both"/>
            </w:pPr>
            <w:r>
              <w:rPr>
                <w:rFonts w:ascii="Times New Roman"/>
                <w:b w:val="false"/>
                <w:i w:val="false"/>
                <w:color w:val="000000"/>
                <w:sz w:val="20"/>
              </w:rPr>
              <w:t>
04</w:t>
            </w:r>
          </w:p>
          <w:bookmarkEnd w:id="2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7542294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1046496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5655005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5248889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25"/>
          <w:p>
            <w:pPr>
              <w:spacing w:after="20"/>
              <w:ind w:left="20"/>
              <w:jc w:val="both"/>
            </w:pPr>
            <w:r>
              <w:rPr>
                <w:rFonts w:ascii="Times New Roman"/>
                <w:b w:val="false"/>
                <w:i w:val="false"/>
                <w:color w:val="000000"/>
                <w:sz w:val="20"/>
              </w:rPr>
              <w:t>
06</w:t>
            </w:r>
          </w:p>
          <w:bookmarkEnd w:id="2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729903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26"/>
          <w:p>
            <w:pPr>
              <w:spacing w:after="20"/>
              <w:ind w:left="20"/>
              <w:jc w:val="both"/>
            </w:pPr>
            <w:r>
              <w:rPr>
                <w:rFonts w:ascii="Times New Roman"/>
                <w:b w:val="false"/>
                <w:i w:val="false"/>
                <w:color w:val="000000"/>
                <w:sz w:val="20"/>
              </w:rPr>
              <w:t>
07</w:t>
            </w:r>
          </w:p>
          <w:bookmarkEnd w:id="2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2530372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27"/>
          <w:p>
            <w:pPr>
              <w:spacing w:after="20"/>
              <w:ind w:left="20"/>
              <w:jc w:val="both"/>
            </w:pPr>
            <w:r>
              <w:rPr>
                <w:rFonts w:ascii="Times New Roman"/>
                <w:b w:val="false"/>
                <w:i w:val="false"/>
                <w:color w:val="000000"/>
                <w:sz w:val="20"/>
              </w:rPr>
              <w:t>
08</w:t>
            </w:r>
          </w:p>
          <w:bookmarkEnd w:id="2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 корганның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28"/>
          <w:p>
            <w:pPr>
              <w:spacing w:after="20"/>
              <w:ind w:left="20"/>
              <w:jc w:val="both"/>
            </w:pPr>
            <w:r>
              <w:rPr>
                <w:rFonts w:ascii="Times New Roman"/>
                <w:b w:val="false"/>
                <w:i w:val="false"/>
                <w:color w:val="000000"/>
                <w:sz w:val="20"/>
              </w:rPr>
              <w:t>
10</w:t>
            </w:r>
          </w:p>
          <w:bookmarkEnd w:id="2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қөрсету жөніндегі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29"/>
          <w:p>
            <w:pPr>
              <w:spacing w:after="20"/>
              <w:ind w:left="20"/>
              <w:jc w:val="both"/>
            </w:pPr>
            <w:r>
              <w:rPr>
                <w:rFonts w:ascii="Times New Roman"/>
                <w:b w:val="false"/>
                <w:i w:val="false"/>
                <w:color w:val="000000"/>
                <w:sz w:val="20"/>
              </w:rPr>
              <w:t>
11</w:t>
            </w:r>
          </w:p>
          <w:bookmarkEnd w:id="2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30"/>
          <w:p>
            <w:pPr>
              <w:spacing w:after="20"/>
              <w:ind w:left="20"/>
              <w:jc w:val="both"/>
            </w:pPr>
            <w:r>
              <w:rPr>
                <w:rFonts w:ascii="Times New Roman"/>
                <w:b w:val="false"/>
                <w:i w:val="false"/>
                <w:color w:val="000000"/>
                <w:sz w:val="20"/>
              </w:rPr>
              <w:t>
12</w:t>
            </w:r>
          </w:p>
          <w:bookmarkEnd w:id="3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31"/>
          <w:p>
            <w:pPr>
              <w:spacing w:after="20"/>
              <w:ind w:left="20"/>
              <w:jc w:val="both"/>
            </w:pPr>
            <w:r>
              <w:rPr>
                <w:rFonts w:ascii="Times New Roman"/>
                <w:b w:val="false"/>
                <w:i w:val="false"/>
                <w:color w:val="000000"/>
                <w:sz w:val="20"/>
              </w:rPr>
              <w:t>
13</w:t>
            </w:r>
          </w:p>
          <w:bookmarkEnd w:id="3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32"/>
          <w:p>
            <w:pPr>
              <w:spacing w:after="20"/>
              <w:ind w:left="20"/>
              <w:jc w:val="both"/>
            </w:pPr>
            <w:r>
              <w:rPr>
                <w:rFonts w:ascii="Times New Roman"/>
                <w:b w:val="false"/>
                <w:i w:val="false"/>
                <w:color w:val="000000"/>
                <w:sz w:val="20"/>
              </w:rPr>
              <w:t>
15</w:t>
            </w:r>
          </w:p>
          <w:bookmarkEnd w:id="3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33"/>
          <w:p>
            <w:pPr>
              <w:spacing w:after="20"/>
              <w:ind w:left="20"/>
              <w:jc w:val="both"/>
            </w:pPr>
            <w:r>
              <w:rPr>
                <w:rFonts w:ascii="Times New Roman"/>
                <w:b w:val="false"/>
                <w:i w:val="false"/>
                <w:color w:val="000000"/>
                <w:sz w:val="20"/>
              </w:rPr>
              <w:t>
7</w:t>
            </w:r>
          </w:p>
          <w:bookmarkEnd w:id="3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34"/>
          <w:p>
            <w:pPr>
              <w:spacing w:after="20"/>
              <w:ind w:left="20"/>
              <w:jc w:val="both"/>
            </w:pPr>
            <w:r>
              <w:rPr>
                <w:rFonts w:ascii="Times New Roman"/>
                <w:b w:val="false"/>
                <w:i w:val="false"/>
                <w:color w:val="000000"/>
                <w:sz w:val="20"/>
              </w:rPr>
              <w:t>
10</w:t>
            </w:r>
          </w:p>
          <w:bookmarkEnd w:id="3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540"/>
        <w:gridCol w:w="48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35"/>
          <w:p>
            <w:pPr>
              <w:spacing w:after="20"/>
              <w:ind w:left="20"/>
              <w:jc w:val="both"/>
            </w:pPr>
            <w:r>
              <w:rPr>
                <w:rFonts w:ascii="Times New Roman"/>
                <w:b w:val="false"/>
                <w:i w:val="false"/>
                <w:color w:val="000000"/>
                <w:sz w:val="20"/>
              </w:rPr>
              <w:t>
Санаты Сыныбы</w:t>
            </w:r>
          </w:p>
          <w:bookmarkEnd w:id="35"/>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36"/>
          <w:p>
            <w:pPr>
              <w:spacing w:after="20"/>
              <w:ind w:left="20"/>
              <w:jc w:val="both"/>
            </w:pPr>
            <w:r>
              <w:rPr>
                <w:rFonts w:ascii="Times New Roman"/>
                <w:b w:val="false"/>
                <w:i w:val="false"/>
                <w:color w:val="000000"/>
                <w:sz w:val="20"/>
              </w:rPr>
              <w:t>
Ішкі сыныбы</w:t>
            </w:r>
          </w:p>
          <w:bookmarkEnd w:id="36"/>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37"/>
          <w:p>
            <w:pPr>
              <w:spacing w:after="20"/>
              <w:ind w:left="20"/>
              <w:jc w:val="both"/>
            </w:pPr>
            <w:r>
              <w:rPr>
                <w:rFonts w:ascii="Times New Roman"/>
                <w:b w:val="false"/>
                <w:i w:val="false"/>
                <w:color w:val="000000"/>
                <w:sz w:val="20"/>
              </w:rPr>
              <w:t>
1</w:t>
            </w:r>
          </w:p>
          <w:bookmarkEnd w:id="37"/>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38"/>
          <w:p>
            <w:pPr>
              <w:spacing w:after="20"/>
              <w:ind w:left="20"/>
              <w:jc w:val="both"/>
            </w:pPr>
            <w:r>
              <w:rPr>
                <w:rFonts w:ascii="Times New Roman"/>
                <w:b w:val="false"/>
                <w:i w:val="false"/>
                <w:color w:val="000000"/>
                <w:sz w:val="20"/>
              </w:rPr>
              <w:t>
5</w:t>
            </w:r>
          </w:p>
          <w:bookmarkEnd w:id="38"/>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39"/>
          <w:p>
            <w:pPr>
              <w:spacing w:after="20"/>
              <w:ind w:left="20"/>
              <w:jc w:val="both"/>
            </w:pPr>
            <w:r>
              <w:rPr>
                <w:rFonts w:ascii="Times New Roman"/>
                <w:b w:val="false"/>
                <w:i w:val="false"/>
                <w:color w:val="000000"/>
                <w:sz w:val="20"/>
              </w:rPr>
              <w:t xml:space="preserve">
Функционалдық топ </w:t>
            </w:r>
            <w:r>
              <w:br/>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Бағдарлама</w:t>
            </w:r>
            <w:r>
              <w:br/>
            </w:r>
            <w:r>
              <w:rPr>
                <w:rFonts w:ascii="Times New Roman"/>
                <w:b w:val="false"/>
                <w:i w:val="false"/>
                <w:color w:val="000000"/>
                <w:sz w:val="20"/>
              </w:rPr>
              <w:t>Атауы</w:t>
            </w:r>
          </w:p>
          <w:bookmarkEnd w:id="39"/>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40"/>
          <w:p>
            <w:pPr>
              <w:spacing w:after="20"/>
              <w:ind w:left="20"/>
              <w:jc w:val="both"/>
            </w:pPr>
            <w:r>
              <w:rPr>
                <w:rFonts w:ascii="Times New Roman"/>
                <w:b w:val="false"/>
                <w:i w:val="false"/>
                <w:color w:val="000000"/>
                <w:sz w:val="20"/>
              </w:rPr>
              <w:t>
1</w:t>
            </w:r>
          </w:p>
          <w:bookmarkEnd w:id="40"/>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41"/>
          <w:p>
            <w:pPr>
              <w:spacing w:after="20"/>
              <w:ind w:left="20"/>
              <w:jc w:val="both"/>
            </w:pPr>
            <w:r>
              <w:rPr>
                <w:rFonts w:ascii="Times New Roman"/>
                <w:b w:val="false"/>
                <w:i w:val="false"/>
                <w:color w:val="000000"/>
                <w:sz w:val="20"/>
              </w:rPr>
              <w:t>
13</w:t>
            </w:r>
          </w:p>
          <w:bookmarkEnd w:id="41"/>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462"/>
        <w:gridCol w:w="468"/>
        <w:gridCol w:w="4748"/>
        <w:gridCol w:w="61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42"/>
          <w:p>
            <w:pPr>
              <w:spacing w:after="20"/>
              <w:ind w:left="20"/>
              <w:jc w:val="both"/>
            </w:pPr>
            <w:r>
              <w:rPr>
                <w:rFonts w:ascii="Times New Roman"/>
                <w:b w:val="false"/>
                <w:i w:val="false"/>
                <w:color w:val="000000"/>
                <w:sz w:val="20"/>
              </w:rPr>
              <w:t xml:space="preserve">
Функционалдық топ </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r>
              <w:br/>
            </w:r>
            <w:r>
              <w:rPr>
                <w:rFonts w:ascii="Times New Roman"/>
                <w:b w:val="false"/>
                <w:i w:val="false"/>
                <w:color w:val="000000"/>
                <w:sz w:val="20"/>
              </w:rPr>
              <w:t xml:space="preserve"> Атауы</w:t>
            </w:r>
          </w:p>
          <w:bookmarkEnd w:id="42"/>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43"/>
          <w:p>
            <w:pPr>
              <w:spacing w:after="20"/>
              <w:ind w:left="20"/>
              <w:jc w:val="both"/>
            </w:pPr>
            <w:r>
              <w:rPr>
                <w:rFonts w:ascii="Times New Roman"/>
                <w:b w:val="false"/>
                <w:i w:val="false"/>
                <w:color w:val="000000"/>
                <w:sz w:val="20"/>
              </w:rPr>
              <w:t>
1</w:t>
            </w:r>
          </w:p>
          <w:bookmarkEnd w:id="43"/>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-714 170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714 170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2196"/>
        <w:gridCol w:w="1415"/>
        <w:gridCol w:w="1938"/>
        <w:gridCol w:w="53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44"/>
          <w:p>
            <w:pPr>
              <w:spacing w:after="20"/>
              <w:ind w:left="20"/>
              <w:jc w:val="both"/>
            </w:pPr>
            <w:r>
              <w:rPr>
                <w:rFonts w:ascii="Times New Roman"/>
                <w:b w:val="false"/>
                <w:i w:val="false"/>
                <w:color w:val="000000"/>
                <w:sz w:val="20"/>
              </w:rPr>
              <w:t>
Санаты Сыныбы</w:t>
            </w:r>
          </w:p>
          <w:bookmarkEnd w:id="44"/>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45"/>
          <w:p>
            <w:pPr>
              <w:spacing w:after="20"/>
              <w:ind w:left="20"/>
              <w:jc w:val="both"/>
            </w:pPr>
            <w:r>
              <w:rPr>
                <w:rFonts w:ascii="Times New Roman"/>
                <w:b w:val="false"/>
                <w:i w:val="false"/>
                <w:color w:val="000000"/>
                <w:sz w:val="20"/>
              </w:rPr>
              <w:t xml:space="preserve">
 Ішкі сыныбы </w:t>
            </w:r>
          </w:p>
          <w:bookmarkEnd w:id="45"/>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46"/>
          <w:p>
            <w:pPr>
              <w:spacing w:after="20"/>
              <w:ind w:left="20"/>
              <w:jc w:val="both"/>
            </w:pPr>
            <w:r>
              <w:rPr>
                <w:rFonts w:ascii="Times New Roman"/>
                <w:b w:val="false"/>
                <w:i w:val="false"/>
                <w:color w:val="000000"/>
                <w:sz w:val="20"/>
              </w:rPr>
              <w:t>
1</w:t>
            </w:r>
          </w:p>
          <w:bookmarkEnd w:id="46"/>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47"/>
          <w:p>
            <w:pPr>
              <w:spacing w:after="20"/>
              <w:ind w:left="20"/>
              <w:jc w:val="both"/>
            </w:pPr>
            <w:r>
              <w:rPr>
                <w:rFonts w:ascii="Times New Roman"/>
                <w:b w:val="false"/>
                <w:i w:val="false"/>
                <w:color w:val="000000"/>
                <w:sz w:val="20"/>
              </w:rPr>
              <w:t>
7</w:t>
            </w:r>
          </w:p>
          <w:bookmarkEnd w:id="47"/>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385810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385810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385810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6"/>
        <w:gridCol w:w="2046"/>
        <w:gridCol w:w="2046"/>
        <w:gridCol w:w="2768"/>
        <w:gridCol w:w="39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48"/>
          <w:p>
            <w:pPr>
              <w:spacing w:after="20"/>
              <w:ind w:left="20"/>
              <w:jc w:val="both"/>
            </w:pPr>
            <w:r>
              <w:rPr>
                <w:rFonts w:ascii="Times New Roman"/>
                <w:b w:val="false"/>
                <w:i w:val="false"/>
                <w:color w:val="000000"/>
                <w:sz w:val="20"/>
              </w:rPr>
              <w:t xml:space="preserve">
Функционалдық топ </w:t>
            </w:r>
            <w:r>
              <w:br/>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xml:space="preserve"> Бағдарлама</w:t>
            </w:r>
            <w:r>
              <w:br/>
            </w:r>
            <w:r>
              <w:rPr>
                <w:rFonts w:ascii="Times New Roman"/>
                <w:b w:val="false"/>
                <w:i w:val="false"/>
                <w:color w:val="000000"/>
                <w:sz w:val="20"/>
              </w:rPr>
              <w:t xml:space="preserve"> Атауы</w:t>
            </w:r>
          </w:p>
          <w:bookmarkEnd w:id="48"/>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49"/>
          <w:p>
            <w:pPr>
              <w:spacing w:after="20"/>
              <w:ind w:left="20"/>
              <w:jc w:val="both"/>
            </w:pPr>
            <w:r>
              <w:rPr>
                <w:rFonts w:ascii="Times New Roman"/>
                <w:b w:val="false"/>
                <w:i w:val="false"/>
                <w:color w:val="000000"/>
                <w:sz w:val="20"/>
              </w:rPr>
              <w:t>
1</w:t>
            </w:r>
          </w:p>
          <w:bookmarkEnd w:id="49"/>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50"/>
          <w:p>
            <w:pPr>
              <w:spacing w:after="20"/>
              <w:ind w:left="20"/>
              <w:jc w:val="both"/>
            </w:pPr>
            <w:r>
              <w:rPr>
                <w:rFonts w:ascii="Times New Roman"/>
                <w:b w:val="false"/>
                <w:i w:val="false"/>
                <w:color w:val="000000"/>
                <w:sz w:val="20"/>
              </w:rPr>
              <w:t>
16</w:t>
            </w:r>
          </w:p>
          <w:bookmarkEnd w:id="50"/>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21 782</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21 782</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21 782</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51"/>
          <w:p>
            <w:pPr>
              <w:spacing w:after="20"/>
              <w:ind w:left="20"/>
              <w:jc w:val="both"/>
            </w:pPr>
            <w:r>
              <w:rPr>
                <w:rFonts w:ascii="Times New Roman"/>
                <w:b w:val="false"/>
                <w:i w:val="false"/>
                <w:color w:val="000000"/>
                <w:sz w:val="20"/>
              </w:rPr>
              <w:t>
08</w:t>
            </w:r>
          </w:p>
          <w:bookmarkEnd w:id="51"/>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350 142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2017 жылғы 14 тамыздағы </w:t>
            </w:r>
            <w:r>
              <w:br/>
            </w:r>
            <w:r>
              <w:rPr>
                <w:rFonts w:ascii="Times New Roman"/>
                <w:b w:val="false"/>
                <w:i w:val="false"/>
                <w:color w:val="000000"/>
                <w:sz w:val="20"/>
              </w:rPr>
              <w:t xml:space="preserve">№ 16-2 шешіміне 2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Шу аудандық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xml:space="preserve">№ 9-3 шешіміне 5 қосымша </w:t>
            </w:r>
          </w:p>
        </w:tc>
      </w:tr>
    </w:tbl>
    <w:bookmarkStart w:name="z268" w:id="52"/>
    <w:p>
      <w:pPr>
        <w:spacing w:after="0"/>
        <w:ind w:left="0"/>
        <w:jc w:val="left"/>
      </w:pPr>
      <w:r>
        <w:rPr>
          <w:rFonts w:ascii="Times New Roman"/>
          <w:b/>
          <w:i w:val="false"/>
          <w:color w:val="000000"/>
        </w:rPr>
        <w:t xml:space="preserve"> Қаладағы аудан, аудандық маңызы бар қала, кент, ауыл, ауылдық округтің бағдарламалары бойынша бөлінген қаражат көлемдерінің тізімі</w:t>
      </w:r>
    </w:p>
    <w:bookmarkEnd w:id="52"/>
    <w:bookmarkStart w:name="z269" w:id="53"/>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1070"/>
        <w:gridCol w:w="2240"/>
        <w:gridCol w:w="1672"/>
        <w:gridCol w:w="941"/>
        <w:gridCol w:w="1022"/>
        <w:gridCol w:w="1997"/>
        <w:gridCol w:w="941"/>
        <w:gridCol w:w="1964"/>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54"/>
          <w:p>
            <w:pPr>
              <w:spacing w:after="20"/>
              <w:ind w:left="20"/>
              <w:jc w:val="both"/>
            </w:pPr>
            <w:r>
              <w:rPr>
                <w:rFonts w:ascii="Times New Roman"/>
                <w:b w:val="false"/>
                <w:i w:val="false"/>
                <w:color w:val="000000"/>
                <w:sz w:val="20"/>
              </w:rPr>
              <w:t>
№</w:t>
            </w:r>
          </w:p>
          <w:bookmarkEnd w:id="54"/>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мекендердегі көшелерді жарықтандыру</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органның күрделі шығыстары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55"/>
          <w:p>
            <w:pPr>
              <w:spacing w:after="20"/>
              <w:ind w:left="20"/>
              <w:jc w:val="both"/>
            </w:pPr>
            <w:r>
              <w:rPr>
                <w:rFonts w:ascii="Times New Roman"/>
                <w:b w:val="false"/>
                <w:i w:val="false"/>
                <w:color w:val="000000"/>
                <w:sz w:val="20"/>
              </w:rPr>
              <w:t>
1</w:t>
            </w:r>
          </w:p>
          <w:bookmarkEnd w:id="55"/>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"Бірлікүстем ауылдық округі әкімінің аппараты" коммуналдық мемлекеттік мекемесі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56"/>
          <w:p>
            <w:pPr>
              <w:spacing w:after="20"/>
              <w:ind w:left="20"/>
              <w:jc w:val="both"/>
            </w:pPr>
            <w:r>
              <w:rPr>
                <w:rFonts w:ascii="Times New Roman"/>
                <w:b w:val="false"/>
                <w:i w:val="false"/>
                <w:color w:val="000000"/>
                <w:sz w:val="20"/>
              </w:rPr>
              <w:t>
2</w:t>
            </w:r>
          </w:p>
          <w:bookmarkEnd w:id="56"/>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"Дулат ауылдық округі әкімінің аппараты" коммуналдық мемлекеттік мекемесі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57"/>
          <w:p>
            <w:pPr>
              <w:spacing w:after="20"/>
              <w:ind w:left="20"/>
              <w:jc w:val="both"/>
            </w:pPr>
            <w:r>
              <w:rPr>
                <w:rFonts w:ascii="Times New Roman"/>
                <w:b w:val="false"/>
                <w:i w:val="false"/>
                <w:color w:val="000000"/>
                <w:sz w:val="20"/>
              </w:rPr>
              <w:t>
3</w:t>
            </w:r>
          </w:p>
          <w:bookmarkEnd w:id="57"/>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 коммуналдық мемлекеттік мекемесі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58"/>
          <w:p>
            <w:pPr>
              <w:spacing w:after="20"/>
              <w:ind w:left="20"/>
              <w:jc w:val="both"/>
            </w:pPr>
            <w:r>
              <w:rPr>
                <w:rFonts w:ascii="Times New Roman"/>
                <w:b w:val="false"/>
                <w:i w:val="false"/>
                <w:color w:val="000000"/>
                <w:sz w:val="20"/>
              </w:rPr>
              <w:t>
4</w:t>
            </w:r>
          </w:p>
          <w:bookmarkEnd w:id="58"/>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"Жаңақоғам ауылдық округі әкімінің аппараты" коммуналдық мемлекеттік мекемесі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59"/>
          <w:p>
            <w:pPr>
              <w:spacing w:after="20"/>
              <w:ind w:left="20"/>
              <w:jc w:val="both"/>
            </w:pPr>
            <w:r>
              <w:rPr>
                <w:rFonts w:ascii="Times New Roman"/>
                <w:b w:val="false"/>
                <w:i w:val="false"/>
                <w:color w:val="000000"/>
                <w:sz w:val="20"/>
              </w:rPr>
              <w:t>
5</w:t>
            </w:r>
          </w:p>
          <w:bookmarkEnd w:id="59"/>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 қаласы әкімінің аппараты" коммуналдық мемлекеттік мекемесі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60"/>
          <w:p>
            <w:pPr>
              <w:spacing w:after="20"/>
              <w:ind w:left="20"/>
              <w:jc w:val="both"/>
            </w:pPr>
            <w:r>
              <w:rPr>
                <w:rFonts w:ascii="Times New Roman"/>
                <w:b w:val="false"/>
                <w:i w:val="false"/>
                <w:color w:val="000000"/>
                <w:sz w:val="20"/>
              </w:rPr>
              <w:t>
6</w:t>
            </w:r>
          </w:p>
          <w:bookmarkEnd w:id="60"/>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ауылдық округі әкімінің аппараты" коммуналдық мемлекеттік мекемесі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18261</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61"/>
          <w:p>
            <w:pPr>
              <w:spacing w:after="20"/>
              <w:ind w:left="20"/>
              <w:jc w:val="both"/>
            </w:pPr>
            <w:r>
              <w:rPr>
                <w:rFonts w:ascii="Times New Roman"/>
                <w:b w:val="false"/>
                <w:i w:val="false"/>
                <w:color w:val="000000"/>
                <w:sz w:val="20"/>
              </w:rPr>
              <w:t>
7</w:t>
            </w:r>
          </w:p>
          <w:bookmarkEnd w:id="61"/>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 ауылдық округі әкімінің аппараты" коммуналдық мемлекеттік мекемесі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62"/>
          <w:p>
            <w:pPr>
              <w:spacing w:after="20"/>
              <w:ind w:left="20"/>
              <w:jc w:val="both"/>
            </w:pPr>
            <w:r>
              <w:rPr>
                <w:rFonts w:ascii="Times New Roman"/>
                <w:b w:val="false"/>
                <w:i w:val="false"/>
                <w:color w:val="000000"/>
                <w:sz w:val="20"/>
              </w:rPr>
              <w:t>
8</w:t>
            </w:r>
          </w:p>
          <w:bookmarkEnd w:id="62"/>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 әкімінің аппараты" коммуналдық мемлекеттік мекемесі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63"/>
          <w:p>
            <w:pPr>
              <w:spacing w:after="20"/>
              <w:ind w:left="20"/>
              <w:jc w:val="both"/>
            </w:pPr>
            <w:r>
              <w:rPr>
                <w:rFonts w:ascii="Times New Roman"/>
                <w:b w:val="false"/>
                <w:i w:val="false"/>
                <w:color w:val="000000"/>
                <w:sz w:val="20"/>
              </w:rPr>
              <w:t>
9</w:t>
            </w:r>
          </w:p>
          <w:bookmarkEnd w:id="63"/>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"Ескі-Шу ауылдық округі әкімінің аппараты" коммуналдық мемлекеттік мекемесі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64"/>
          <w:p>
            <w:pPr>
              <w:spacing w:after="20"/>
              <w:ind w:left="20"/>
              <w:jc w:val="both"/>
            </w:pPr>
            <w:r>
              <w:rPr>
                <w:rFonts w:ascii="Times New Roman"/>
                <w:b w:val="false"/>
                <w:i w:val="false"/>
                <w:color w:val="000000"/>
                <w:sz w:val="20"/>
              </w:rPr>
              <w:t>
10</w:t>
            </w:r>
          </w:p>
          <w:bookmarkEnd w:id="64"/>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"Қорағаты ауылдық округі әкімінің аппараты" коммуналдық мемлекеттік мекемесі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65"/>
          <w:p>
            <w:pPr>
              <w:spacing w:after="20"/>
              <w:ind w:left="20"/>
              <w:jc w:val="both"/>
            </w:pPr>
            <w:r>
              <w:rPr>
                <w:rFonts w:ascii="Times New Roman"/>
                <w:b w:val="false"/>
                <w:i w:val="false"/>
                <w:color w:val="000000"/>
                <w:sz w:val="20"/>
              </w:rPr>
              <w:t>
11</w:t>
            </w:r>
          </w:p>
          <w:bookmarkEnd w:id="65"/>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ауылы әкімінің аппараты" коммуналдық мемлекеттік мекемесі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66"/>
          <w:p>
            <w:pPr>
              <w:spacing w:after="20"/>
              <w:ind w:left="20"/>
              <w:jc w:val="both"/>
            </w:pPr>
            <w:r>
              <w:rPr>
                <w:rFonts w:ascii="Times New Roman"/>
                <w:b w:val="false"/>
                <w:i w:val="false"/>
                <w:color w:val="000000"/>
                <w:sz w:val="20"/>
              </w:rPr>
              <w:t>
12</w:t>
            </w:r>
          </w:p>
          <w:bookmarkEnd w:id="66"/>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"Далақайнар ауылы әкімінің аппараты" коммуналдық мемлекеттік мекемесі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67"/>
          <w:p>
            <w:pPr>
              <w:spacing w:after="20"/>
              <w:ind w:left="20"/>
              <w:jc w:val="both"/>
            </w:pPr>
            <w:r>
              <w:rPr>
                <w:rFonts w:ascii="Times New Roman"/>
                <w:b w:val="false"/>
                <w:i w:val="false"/>
                <w:color w:val="000000"/>
                <w:sz w:val="20"/>
              </w:rPr>
              <w:t>
13</w:t>
            </w:r>
          </w:p>
          <w:bookmarkEnd w:id="67"/>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"Көкқайнар ауылдық округі әкімінің аппараты" коммуналдық мемлекеттік мекемесі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68"/>
          <w:p>
            <w:pPr>
              <w:spacing w:after="20"/>
              <w:ind w:left="20"/>
              <w:jc w:val="both"/>
            </w:pPr>
            <w:r>
              <w:rPr>
                <w:rFonts w:ascii="Times New Roman"/>
                <w:b w:val="false"/>
                <w:i w:val="false"/>
                <w:color w:val="000000"/>
                <w:sz w:val="20"/>
              </w:rPr>
              <w:t>
14</w:t>
            </w:r>
          </w:p>
          <w:bookmarkEnd w:id="68"/>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"Шоқпар ауылдық округі әкімінің аппараты" коммуналдық мемлекеттік мекемесі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69"/>
          <w:p>
            <w:pPr>
              <w:spacing w:after="20"/>
              <w:ind w:left="20"/>
              <w:jc w:val="both"/>
            </w:pPr>
            <w:r>
              <w:rPr>
                <w:rFonts w:ascii="Times New Roman"/>
                <w:b w:val="false"/>
                <w:i w:val="false"/>
                <w:color w:val="000000"/>
                <w:sz w:val="20"/>
              </w:rPr>
              <w:t>
15</w:t>
            </w:r>
          </w:p>
          <w:bookmarkEnd w:id="69"/>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округі әкімінің аппараты" коммуналдық мемлекеттік мекемесі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70"/>
          <w:p>
            <w:pPr>
              <w:spacing w:after="20"/>
              <w:ind w:left="20"/>
              <w:jc w:val="both"/>
            </w:pPr>
            <w:r>
              <w:rPr>
                <w:rFonts w:ascii="Times New Roman"/>
                <w:b w:val="false"/>
                <w:i w:val="false"/>
                <w:color w:val="000000"/>
                <w:sz w:val="20"/>
              </w:rPr>
              <w:t>
16</w:t>
            </w:r>
          </w:p>
          <w:bookmarkEnd w:id="70"/>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 Шолақ ауылдық округі әкімінің аппараты" коммуналдық мемлекеттік мекемесі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71"/>
          <w:p>
            <w:pPr>
              <w:spacing w:after="20"/>
              <w:ind w:left="20"/>
              <w:jc w:val="both"/>
            </w:pPr>
            <w:r>
              <w:rPr>
                <w:rFonts w:ascii="Times New Roman"/>
                <w:b w:val="false"/>
                <w:i w:val="false"/>
                <w:color w:val="000000"/>
                <w:sz w:val="20"/>
              </w:rPr>
              <w:t>
17</w:t>
            </w:r>
          </w:p>
          <w:bookmarkEnd w:id="71"/>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 әкімінің аппараты" коммуналдық мемлекеттік мекемесі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72"/>
          <w:p>
            <w:pPr>
              <w:spacing w:after="20"/>
              <w:ind w:left="20"/>
              <w:jc w:val="both"/>
            </w:pPr>
            <w:r>
              <w:rPr>
                <w:rFonts w:ascii="Times New Roman"/>
                <w:b w:val="false"/>
                <w:i w:val="false"/>
                <w:color w:val="000000"/>
                <w:sz w:val="20"/>
              </w:rPr>
              <w:t>
18</w:t>
            </w:r>
          </w:p>
          <w:bookmarkEnd w:id="72"/>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ауылдық округі әкімінің аппараты" коммуналдық мемлекеттік мекемесі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73"/>
          <w:p>
            <w:pPr>
              <w:spacing w:after="20"/>
              <w:ind w:left="20"/>
              <w:jc w:val="both"/>
            </w:pPr>
            <w:r>
              <w:rPr>
                <w:rFonts w:ascii="Times New Roman"/>
                <w:b w:val="false"/>
                <w:i w:val="false"/>
                <w:color w:val="000000"/>
                <w:sz w:val="20"/>
              </w:rPr>
              <w:t>
19</w:t>
            </w:r>
          </w:p>
          <w:bookmarkEnd w:id="73"/>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"Жаңажол ауылдық округі әкімінің аппараты" коммуналдық мемлекеттік мекемесі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399397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32502</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