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3c12" w14:textId="a1d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Шу аудандық мәслихатының 2013 жылғы 12 қарашадағы № 22-5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2017 жылғы 12 сәуірдегі № 12-6 шешімі. Жамбыл облысы Әділет департаментінде 2017 жылғы 27 сәуірде № 3411 болып тіркелді. Күші жойылды - Жамбыл облысы Шу аудандық мәслихатының 2017 жылғы 21 желтоқсандағы № 21-7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аудандық мәслихатының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ауданы бойынша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Шу аудандық мәслихатының 2013 жылғы 12 қарашадағы № 22-5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18 желтоқсандағы №100 "Шу өңірі"-"Шуская долина" газетінде жарияланған)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әлеуметтік көмек көрсетудің, оның мөлшерін белгілеудің және мұқтаж азаматтардың жекелеген санаттарының тізбесін айқындаудың қағидасында: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заттарға туберкулез аурумен, амбулаториялық ем жалғастырушы тұлғаларға ай сайын 21871 (жиырма бір мың сегіз жүз жетпіс бір) теңге, ал туберкулездің 1 және 2 санатында қысқа мерзімде (6-8 ай) амбулаториялық ем алатын адамдарға 10 000 (он мың) теңгеден әлеуметтік көмек көрсетіледі".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 абзацы алынып тасталынсын.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әлеуметтік-мәдени саланы, денсаулық сақтау, білім, қоғамдық және жастар ұйымдарымен байланысты дамыту, қоғамдық құқықтық тәртіпті сақтау, әкімшілік-аумақтық құрылымды жетілдіру жөніндегі тұрақты комиссиясына жүктелсін.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Қадырбеков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