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ed0" w14:textId="c749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2017 жылғы 25 қаңтардағы № 11 қаулысы. Жамбыл облысы Әділет департаментінде 2017 жылғы 28 ақпанда № 3326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Ербол Еркінұлы Аймамбетовке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 және оның алғашқы ресми жарияланған күнінен кейiн күнтiзбелiк он күн өткен соң қолданысқа енгiзiледi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қаулысына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дейінгі тәрбие мен оқытуға мемлекеттік білім беру тапсырысын жан басына шаққандағы қаржыландыру және ата-ананың ақы төлеу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Жамбыл облысы Шу аудандық әкімдігінің 14.09.2017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10 күн өткен соң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987"/>
        <w:gridCol w:w="1634"/>
        <w:gridCol w:w="1755"/>
        <w:gridCol w:w="3188"/>
        <w:gridCol w:w="1402"/>
        <w:gridCol w:w="1023"/>
      </w:tblGrid>
      <w:tr>
        <w:trPr>
          <w:trHeight w:val="30" w:hRule="atLeast"/>
        </w:trPr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тапсырысы, (орын) 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айға жан басына шаққандағы қаржыландыру мөлшері, (теңге), оның ішінде 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(орын саны)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тәрбие ұйымдарының қызметін қамтамасыз ету" бағдарламасы арқылы қаржыландырылатын (орын саны)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асыру" бағдарламасы арқылы қаржыландыру (теңге)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білім беру ұйымдарында мемлекеттік білім беру тапсырысын іске асыру" бағдарламасы арқылы қаржыландырылатын балабақшалар мен шағын орталықтарды қосымша "Мектепке дейінгі тәрбие ұйымдарының қызметін қамтамасыз ету" бағдарламасы арқылы қаржыландыру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тәрбие ұйымдарының қызметін қамтамасыз ету бағдарламасы арқылы қаржыландыру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Мектепке дейінгі мемлекеттік ұйымдар (шағын орталық)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күндік шағын орталықтар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Мектепке дейінгі мемлекеттік ұйымдар (балабақшалар)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Айналайын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Ақбөпе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Ақбота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Ақерке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Аққайын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Алпамыс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Әсем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Астана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Бәйтерек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Бәйшешек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Балапан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Балауса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Балдаурен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Балдырған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Бұлбұл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Ертөстік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Жұлдыз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Қарлығаш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Кәусар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Қосқұдық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Қуаныш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Мөлдір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ауданы әкімдігінің білім бөлімінің Раушан балабақшасы" мемлекеттік коммуналдық қазыналық кәсіпорыны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"Әсия - Әлемі"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- Әлемі" балабақшасы</w:t>
            </w:r>
          </w:p>
          <w:bookmarkEnd w:id="6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- Нұрдаулет"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балабақшасы</w:t>
            </w:r>
          </w:p>
          <w:bookmarkEnd w:id="7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Марк"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</w:t>
            </w:r>
          </w:p>
          <w:bookmarkEnd w:id="8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"Інжу" балабақшасы</w:t>
            </w:r>
          </w:p>
          <w:bookmarkEnd w:id="9"/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