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6cbd" w14:textId="f8d6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қала және ауылдық округ бюджеттері туралы</w:t>
      </w:r>
    </w:p>
    <w:p>
      <w:pPr>
        <w:spacing w:after="0"/>
        <w:ind w:left="0"/>
        <w:jc w:val="both"/>
      </w:pPr>
      <w:r>
        <w:rPr>
          <w:rFonts w:ascii="Times New Roman"/>
          <w:b w:val="false"/>
          <w:i w:val="false"/>
          <w:color w:val="000000"/>
          <w:sz w:val="28"/>
        </w:rPr>
        <w:t>Жамбыл облысы Талас аудандық мәслихатының 2017 жылғы 21 желтоқсандағы № 28-2 шешімі. Жамбыл облысы Әділет департаментінде 2017 жылғы 21 желтоқсанда № 3639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бабының</w:t>
      </w:r>
      <w:r>
        <w:rPr>
          <w:rFonts w:ascii="Times New Roman"/>
          <w:b w:val="false"/>
          <w:i w:val="false"/>
          <w:color w:val="000000"/>
          <w:sz w:val="28"/>
        </w:rPr>
        <w:t xml:space="preserve"> 2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2018-2020 жылдарға арналған қала және ауылдық округ бюджеттері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431 214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67 923 мың теңге;</w:t>
      </w:r>
    </w:p>
    <w:bookmarkEnd w:id="4"/>
    <w:bookmarkStart w:name="z10" w:id="5"/>
    <w:p>
      <w:pPr>
        <w:spacing w:after="0"/>
        <w:ind w:left="0"/>
        <w:jc w:val="both"/>
      </w:pPr>
      <w:r>
        <w:rPr>
          <w:rFonts w:ascii="Times New Roman"/>
          <w:b w:val="false"/>
          <w:i w:val="false"/>
          <w:color w:val="000000"/>
          <w:sz w:val="28"/>
        </w:rPr>
        <w:t>
      салықтық емес түсімдер – 24 193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 түсімі – 142 523 мың теңге;</w:t>
      </w:r>
    </w:p>
    <w:bookmarkEnd w:id="7"/>
    <w:bookmarkStart w:name="z13" w:id="8"/>
    <w:p>
      <w:pPr>
        <w:spacing w:after="0"/>
        <w:ind w:left="0"/>
        <w:jc w:val="both"/>
      </w:pPr>
      <w:r>
        <w:rPr>
          <w:rFonts w:ascii="Times New Roman"/>
          <w:b w:val="false"/>
          <w:i w:val="false"/>
          <w:color w:val="000000"/>
          <w:sz w:val="28"/>
        </w:rPr>
        <w:t>
      2) шығындар – 431 214 мың теңге;</w:t>
      </w:r>
    </w:p>
    <w:bookmarkEnd w:id="8"/>
    <w:bookmarkStart w:name="z14" w:id="9"/>
    <w:p>
      <w:pPr>
        <w:spacing w:after="0"/>
        <w:ind w:left="0"/>
        <w:jc w:val="both"/>
      </w:pPr>
      <w:r>
        <w:rPr>
          <w:rFonts w:ascii="Times New Roman"/>
          <w:b w:val="false"/>
          <w:i w:val="false"/>
          <w:color w:val="000000"/>
          <w:sz w:val="28"/>
        </w:rPr>
        <w:t>
      3) қаржы активтерімен операциялар бойынша сальдо – 0 мың теңге;</w:t>
      </w:r>
    </w:p>
    <w:bookmarkEnd w:id="9"/>
    <w:bookmarkStart w:name="z15"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16"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17" w:id="12"/>
    <w:p>
      <w:pPr>
        <w:spacing w:after="0"/>
        <w:ind w:left="0"/>
        <w:jc w:val="both"/>
      </w:pPr>
      <w:r>
        <w:rPr>
          <w:rFonts w:ascii="Times New Roman"/>
          <w:b w:val="false"/>
          <w:i w:val="false"/>
          <w:color w:val="000000"/>
          <w:sz w:val="28"/>
        </w:rPr>
        <w:t>
      4) бюджет тапшылығы (профициті) – 0 теңге;</w:t>
      </w:r>
    </w:p>
    <w:bookmarkEnd w:id="12"/>
    <w:bookmarkStart w:name="z18" w:id="13"/>
    <w:p>
      <w:pPr>
        <w:spacing w:after="0"/>
        <w:ind w:left="0"/>
        <w:jc w:val="both"/>
      </w:pPr>
      <w:r>
        <w:rPr>
          <w:rFonts w:ascii="Times New Roman"/>
          <w:b w:val="false"/>
          <w:i w:val="false"/>
          <w:color w:val="000000"/>
          <w:sz w:val="28"/>
        </w:rPr>
        <w:t>
      5) бюджет тапшылығын қаржыландыру (профицитін пайдалану) – 0 теңге.</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w:t>
      </w:r>
      <w:r>
        <w:rPr>
          <w:rFonts w:ascii="Times New Roman"/>
          <w:b w:val="false"/>
          <w:i/>
          <w:color w:val="000000"/>
          <w:sz w:val="28"/>
        </w:rPr>
        <w:t xml:space="preserve">тармаққа өзгерістер енгізілді -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16</w:t>
      </w:r>
      <w:r>
        <w:rPr>
          <w:rFonts w:ascii="Times New Roman"/>
          <w:b w:val="false"/>
          <w:i/>
          <w:color w:val="000000"/>
          <w:sz w:val="28"/>
        </w:rPr>
        <w:t xml:space="preserve">.03.2018 </w:t>
      </w:r>
      <w:r>
        <w:rPr>
          <w:rFonts w:ascii="Times New Roman"/>
          <w:b w:val="false"/>
          <w:i w:val="false"/>
          <w:color w:val="000000"/>
          <w:sz w:val="28"/>
        </w:rPr>
        <w:t>№ 33-2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31.05</w:t>
      </w:r>
      <w:r>
        <w:rPr>
          <w:rFonts w:ascii="Times New Roman"/>
          <w:b w:val="false"/>
          <w:i/>
          <w:color w:val="000000"/>
          <w:sz w:val="28"/>
        </w:rPr>
        <w:t xml:space="preserve">.2018 </w:t>
      </w:r>
      <w:r>
        <w:rPr>
          <w:rFonts w:ascii="Times New Roman"/>
          <w:b w:val="false"/>
          <w:i w:val="false"/>
          <w:color w:val="000000"/>
          <w:sz w:val="28"/>
        </w:rPr>
        <w:t>№ 36-2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color w:val="000000"/>
          <w:sz w:val="28"/>
        </w:rPr>
        <w:t xml:space="preserve"> (01.01.2018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14.12.2018 </w:t>
      </w:r>
      <w:r>
        <w:rPr>
          <w:rFonts w:ascii="Times New Roman"/>
          <w:b w:val="false"/>
          <w:i w:val="false"/>
          <w:color w:val="000000"/>
          <w:sz w:val="28"/>
        </w:rPr>
        <w:t>№ 46-2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xml:space="preserve"> шешімдерімен</w:t>
      </w:r>
      <w:r>
        <w:rPr>
          <w:rFonts w:ascii="Times New Roman"/>
          <w:b w:val="false"/>
          <w:i/>
          <w:color w:val="000000"/>
          <w:sz w:val="28"/>
        </w:rPr>
        <w:t>.</w:t>
      </w:r>
    </w:p>
    <w:bookmarkStart w:name="z19" w:id="14"/>
    <w:p>
      <w:pPr>
        <w:spacing w:after="0"/>
        <w:ind w:left="0"/>
        <w:jc w:val="both"/>
      </w:pPr>
      <w:r>
        <w:rPr>
          <w:rFonts w:ascii="Times New Roman"/>
          <w:b w:val="false"/>
          <w:i w:val="false"/>
          <w:color w:val="000000"/>
          <w:sz w:val="28"/>
        </w:rPr>
        <w:t>
      2. 2018 жылы аудандық бюджеттен Қаратау қаласына және ауылдық округ бюджеттеріне берілетін субвенция көлемі 194 721,0 мың теңге, оның ішінде:</w:t>
      </w:r>
    </w:p>
    <w:bookmarkEnd w:id="14"/>
    <w:bookmarkStart w:name="z20" w:id="15"/>
    <w:p>
      <w:pPr>
        <w:spacing w:after="0"/>
        <w:ind w:left="0"/>
        <w:jc w:val="both"/>
      </w:pPr>
      <w:r>
        <w:rPr>
          <w:rFonts w:ascii="Times New Roman"/>
          <w:b w:val="false"/>
          <w:i w:val="false"/>
          <w:color w:val="000000"/>
          <w:sz w:val="28"/>
        </w:rPr>
        <w:t>
      Қаратау қаласына - 36 284,0 мың теңге;</w:t>
      </w:r>
    </w:p>
    <w:bookmarkEnd w:id="15"/>
    <w:bookmarkStart w:name="z21" w:id="16"/>
    <w:p>
      <w:pPr>
        <w:spacing w:after="0"/>
        <w:ind w:left="0"/>
        <w:jc w:val="both"/>
      </w:pPr>
      <w:r>
        <w:rPr>
          <w:rFonts w:ascii="Times New Roman"/>
          <w:b w:val="false"/>
          <w:i w:val="false"/>
          <w:color w:val="000000"/>
          <w:sz w:val="28"/>
        </w:rPr>
        <w:t>
      Үшарал ауылдық округіне - 23 328,0 мың теңге;</w:t>
      </w:r>
    </w:p>
    <w:bookmarkEnd w:id="16"/>
    <w:bookmarkStart w:name="z22" w:id="17"/>
    <w:p>
      <w:pPr>
        <w:spacing w:after="0"/>
        <w:ind w:left="0"/>
        <w:jc w:val="both"/>
      </w:pPr>
      <w:r>
        <w:rPr>
          <w:rFonts w:ascii="Times New Roman"/>
          <w:b w:val="false"/>
          <w:i w:val="false"/>
          <w:color w:val="000000"/>
          <w:sz w:val="28"/>
        </w:rPr>
        <w:t>
      Ақкөл ауылдық округіне - 23 228,0 мың теңге;</w:t>
      </w:r>
    </w:p>
    <w:bookmarkEnd w:id="17"/>
    <w:bookmarkStart w:name="z23" w:id="18"/>
    <w:p>
      <w:pPr>
        <w:spacing w:after="0"/>
        <w:ind w:left="0"/>
        <w:jc w:val="both"/>
      </w:pPr>
      <w:r>
        <w:rPr>
          <w:rFonts w:ascii="Times New Roman"/>
          <w:b w:val="false"/>
          <w:i w:val="false"/>
          <w:color w:val="000000"/>
          <w:sz w:val="28"/>
        </w:rPr>
        <w:t>
      Берікқара ауылдық округіне - 21 879,0 мың теңге;</w:t>
      </w:r>
    </w:p>
    <w:bookmarkEnd w:id="18"/>
    <w:bookmarkStart w:name="z24" w:id="19"/>
    <w:p>
      <w:pPr>
        <w:spacing w:after="0"/>
        <w:ind w:left="0"/>
        <w:jc w:val="both"/>
      </w:pPr>
      <w:r>
        <w:rPr>
          <w:rFonts w:ascii="Times New Roman"/>
          <w:b w:val="false"/>
          <w:i w:val="false"/>
          <w:color w:val="000000"/>
          <w:sz w:val="28"/>
        </w:rPr>
        <w:t>
      Бостандық ауылдық округіне - 25 143,0 мың теңге;</w:t>
      </w:r>
    </w:p>
    <w:bookmarkEnd w:id="19"/>
    <w:bookmarkStart w:name="z25" w:id="20"/>
    <w:p>
      <w:pPr>
        <w:spacing w:after="0"/>
        <w:ind w:left="0"/>
        <w:jc w:val="both"/>
      </w:pPr>
      <w:r>
        <w:rPr>
          <w:rFonts w:ascii="Times New Roman"/>
          <w:b w:val="false"/>
          <w:i w:val="false"/>
          <w:color w:val="000000"/>
          <w:sz w:val="28"/>
        </w:rPr>
        <w:t>
      Қызыләуіт ауылдық округіне - 18 039,0 мың теңге;</w:t>
      </w:r>
    </w:p>
    <w:bookmarkEnd w:id="20"/>
    <w:bookmarkStart w:name="z26" w:id="21"/>
    <w:p>
      <w:pPr>
        <w:spacing w:after="0"/>
        <w:ind w:left="0"/>
        <w:jc w:val="both"/>
      </w:pPr>
      <w:r>
        <w:rPr>
          <w:rFonts w:ascii="Times New Roman"/>
          <w:b w:val="false"/>
          <w:i w:val="false"/>
          <w:color w:val="000000"/>
          <w:sz w:val="28"/>
        </w:rPr>
        <w:t>
      Ойық ауылдық округіне - 28 427,0 мың теңге;</w:t>
      </w:r>
    </w:p>
    <w:bookmarkEnd w:id="21"/>
    <w:bookmarkStart w:name="z27" w:id="22"/>
    <w:p>
      <w:pPr>
        <w:spacing w:after="0"/>
        <w:ind w:left="0"/>
        <w:jc w:val="both"/>
      </w:pPr>
      <w:r>
        <w:rPr>
          <w:rFonts w:ascii="Times New Roman"/>
          <w:b w:val="false"/>
          <w:i w:val="false"/>
          <w:color w:val="000000"/>
          <w:sz w:val="28"/>
        </w:rPr>
        <w:t>
      С.Шәкіров ауылдық округіне - 18 393,0 мың теңге.</w:t>
      </w:r>
    </w:p>
    <w:bookmarkEnd w:id="22"/>
    <w:bookmarkStart w:name="z28" w:id="23"/>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2018-2020 жылдары аудандық бюджеттен қаржыландыратын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 жағдайында осы қызмет түрлерімен айналысатын мамандарының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3"/>
    <w:bookmarkStart w:name="z29" w:id="24"/>
    <w:p>
      <w:pPr>
        <w:spacing w:after="0"/>
        <w:ind w:left="0"/>
        <w:jc w:val="both"/>
      </w:pPr>
      <w:r>
        <w:rPr>
          <w:rFonts w:ascii="Times New Roman"/>
          <w:b w:val="false"/>
          <w:i w:val="false"/>
          <w:color w:val="000000"/>
          <w:sz w:val="28"/>
        </w:rPr>
        <w:t xml:space="preserve">
      4. Жергілікті бюджетті атқару процесінде секвестрлеуге жатпайтын 2018 жылға арналған жергілікті бюджеттік бағдарламалардың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24"/>
    <w:bookmarkStart w:name="z30" w:id="25"/>
    <w:p>
      <w:pPr>
        <w:spacing w:after="0"/>
        <w:ind w:left="0"/>
        <w:jc w:val="both"/>
      </w:pPr>
      <w:r>
        <w:rPr>
          <w:rFonts w:ascii="Times New Roman"/>
          <w:b w:val="false"/>
          <w:i w:val="false"/>
          <w:color w:val="000000"/>
          <w:sz w:val="28"/>
        </w:rPr>
        <w:t>
      5.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25"/>
    <w:bookmarkStart w:name="z31" w:id="2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2018 жылдың 1 қаңтарынан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Тилеубердиев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 № 28-2 шешіміне 1-қосымша</w:t>
            </w:r>
          </w:p>
        </w:tc>
      </w:tr>
    </w:tbl>
    <w:bookmarkStart w:name="z35" w:id="27"/>
    <w:p>
      <w:pPr>
        <w:spacing w:after="0"/>
        <w:ind w:left="0"/>
        <w:jc w:val="left"/>
      </w:pPr>
      <w:r>
        <w:rPr>
          <w:rFonts w:ascii="Times New Roman"/>
          <w:b/>
          <w:i w:val="false"/>
          <w:color w:val="000000"/>
        </w:rPr>
        <w:t xml:space="preserve"> 2018 жылға арналған Қаратау қаласының бюджеті</w:t>
      </w:r>
    </w:p>
    <w:bookmarkEnd w:id="27"/>
    <w:bookmarkStart w:name="z67" w:id="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1-қосымшаға өзгерістер енгізілді </w:t>
      </w:r>
      <w:r>
        <w:rPr>
          <w:rFonts w:ascii="Times New Roman"/>
          <w:b w:val="false"/>
          <w:i/>
          <w:color w:val="000000"/>
          <w:sz w:val="28"/>
        </w:rPr>
        <w:t xml:space="preserve">-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16</w:t>
      </w:r>
      <w:r>
        <w:rPr>
          <w:rFonts w:ascii="Times New Roman"/>
          <w:b w:val="false"/>
          <w:i/>
          <w:color w:val="000000"/>
          <w:sz w:val="28"/>
        </w:rPr>
        <w:t xml:space="preserve">.03.2018 </w:t>
      </w:r>
      <w:r>
        <w:rPr>
          <w:rFonts w:ascii="Times New Roman"/>
          <w:b w:val="false"/>
          <w:i w:val="false"/>
          <w:color w:val="000000"/>
          <w:sz w:val="28"/>
        </w:rPr>
        <w:t>№ 33-2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color w:val="000000"/>
          <w:sz w:val="28"/>
        </w:rPr>
        <w:t xml:space="preserve"> (01.01.2018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w:t>
      </w:r>
      <w:r>
        <w:rPr>
          <w:rFonts w:ascii="Times New Roman"/>
          <w:b w:val="false"/>
          <w:i/>
          <w:color w:val="000000"/>
          <w:sz w:val="28"/>
        </w:rPr>
        <w:t xml:space="preserve">14.12.2018 </w:t>
      </w:r>
      <w:r>
        <w:rPr>
          <w:rFonts w:ascii="Times New Roman"/>
          <w:b w:val="false"/>
          <w:i w:val="false"/>
          <w:color w:val="000000"/>
          <w:sz w:val="28"/>
        </w:rPr>
        <w:t>№ 46-2</w:t>
      </w:r>
      <w:r>
        <w:rPr>
          <w:rFonts w:ascii="Times New Roman"/>
          <w:b w:val="false"/>
          <w:i/>
          <w:color w:val="000000"/>
          <w:sz w:val="28"/>
        </w:rPr>
        <w:t xml:space="preserve"> (01.01.2018</w:t>
      </w:r>
      <w:r>
        <w:rPr>
          <w:rFonts w:ascii="Times New Roman"/>
          <w:b w:val="false"/>
          <w:i/>
          <w:color w:val="000000"/>
          <w:sz w:val="28"/>
        </w:rPr>
        <w:t xml:space="preserve"> бастап қолданылады)</w:t>
      </w:r>
      <w:r>
        <w:rPr>
          <w:rFonts w:ascii="Times New Roman"/>
          <w:b w:val="false"/>
          <w:i/>
          <w:color w:val="000000"/>
          <w:sz w:val="28"/>
        </w:rPr>
        <w:t xml:space="preserve"> шешімдерімен</w:t>
      </w:r>
      <w:r>
        <w:rPr>
          <w:rFonts w:ascii="Times New Roman"/>
          <w:b w:val="false"/>
          <w:i/>
          <w:color w:val="000000"/>
          <w:sz w:val="28"/>
        </w:rPr>
        <w:t>.</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26"/>
        <w:gridCol w:w="1965"/>
        <w:gridCol w:w="1266"/>
        <w:gridCol w:w="2674"/>
        <w:gridCol w:w="51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186 872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886"/>
        <w:gridCol w:w="439"/>
        <w:gridCol w:w="2553"/>
        <w:gridCol w:w="6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r>
    </w:tbl>
    <w:bookmarkStart w:name="z112" w:id="29"/>
    <w:p>
      <w:pPr>
        <w:spacing w:after="0"/>
        <w:ind w:left="0"/>
        <w:jc w:val="left"/>
      </w:pPr>
      <w:r>
        <w:rPr>
          <w:rFonts w:ascii="Times New Roman"/>
          <w:b/>
          <w:i w:val="false"/>
          <w:color w:val="000000"/>
        </w:rPr>
        <w:t xml:space="preserve"> 2019 жылға арналған Қаратау қаласының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0"/>
          <w:p>
            <w:pPr>
              <w:spacing w:after="20"/>
              <w:ind w:left="20"/>
              <w:jc w:val="both"/>
            </w:pPr>
            <w:r>
              <w:rPr>
                <w:rFonts w:ascii="Times New Roman"/>
                <w:b w:val="false"/>
                <w:i w:val="false"/>
                <w:color w:val="000000"/>
                <w:sz w:val="20"/>
              </w:rPr>
              <w:t>
Санаты</w:t>
            </w:r>
          </w:p>
          <w:bookmarkEnd w:id="30"/>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1"/>
          <w:p>
            <w:pPr>
              <w:spacing w:after="20"/>
              <w:ind w:left="20"/>
              <w:jc w:val="both"/>
            </w:pPr>
            <w:r>
              <w:rPr>
                <w:rFonts w:ascii="Times New Roman"/>
                <w:b w:val="false"/>
                <w:i w:val="false"/>
                <w:color w:val="000000"/>
                <w:sz w:val="20"/>
              </w:rPr>
              <w:t>
1</w:t>
            </w:r>
          </w:p>
          <w:bookmarkEnd w:id="3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2"/>
          <w:p>
            <w:pPr>
              <w:spacing w:after="20"/>
              <w:ind w:left="20"/>
              <w:jc w:val="both"/>
            </w:pPr>
            <w:r>
              <w:rPr>
                <w:rFonts w:ascii="Times New Roman"/>
                <w:b w:val="false"/>
                <w:i w:val="false"/>
                <w:color w:val="000000"/>
                <w:sz w:val="20"/>
              </w:rPr>
              <w:t>
4</w:t>
            </w:r>
          </w:p>
          <w:bookmarkEnd w:id="3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3"/>
          <w:p>
            <w:pPr>
              <w:spacing w:after="20"/>
              <w:ind w:left="20"/>
              <w:jc w:val="both"/>
            </w:pPr>
            <w:r>
              <w:rPr>
                <w:rFonts w:ascii="Times New Roman"/>
                <w:b w:val="false"/>
                <w:i w:val="false"/>
                <w:color w:val="000000"/>
                <w:sz w:val="20"/>
              </w:rPr>
              <w:t>
Функционалдық топ</w:t>
            </w:r>
          </w:p>
          <w:bookmarkEnd w:id="33"/>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4"/>
          <w:p>
            <w:pPr>
              <w:spacing w:after="20"/>
              <w:ind w:left="20"/>
              <w:jc w:val="both"/>
            </w:pPr>
            <w:r>
              <w:rPr>
                <w:rFonts w:ascii="Times New Roman"/>
                <w:b w:val="false"/>
                <w:i w:val="false"/>
                <w:color w:val="000000"/>
                <w:sz w:val="20"/>
              </w:rPr>
              <w:t>
1</w:t>
            </w:r>
          </w:p>
          <w:bookmarkEnd w:id="34"/>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35"/>
          <w:p>
            <w:pPr>
              <w:spacing w:after="20"/>
              <w:ind w:left="20"/>
              <w:jc w:val="both"/>
            </w:pPr>
            <w:r>
              <w:rPr>
                <w:rFonts w:ascii="Times New Roman"/>
                <w:b w:val="false"/>
                <w:i w:val="false"/>
                <w:color w:val="000000"/>
                <w:sz w:val="20"/>
              </w:rPr>
              <w:t>
01</w:t>
            </w:r>
          </w:p>
          <w:bookmarkEnd w:id="3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36"/>
          <w:p>
            <w:pPr>
              <w:spacing w:after="20"/>
              <w:ind w:left="20"/>
              <w:jc w:val="both"/>
            </w:pPr>
            <w:r>
              <w:rPr>
                <w:rFonts w:ascii="Times New Roman"/>
                <w:b w:val="false"/>
                <w:i w:val="false"/>
                <w:color w:val="000000"/>
                <w:sz w:val="20"/>
              </w:rPr>
              <w:t>
01</w:t>
            </w:r>
          </w:p>
          <w:bookmarkEnd w:id="3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37"/>
          <w:p>
            <w:pPr>
              <w:spacing w:after="20"/>
              <w:ind w:left="20"/>
              <w:jc w:val="both"/>
            </w:pPr>
            <w:r>
              <w:rPr>
                <w:rFonts w:ascii="Times New Roman"/>
                <w:b w:val="false"/>
                <w:i w:val="false"/>
                <w:color w:val="000000"/>
                <w:sz w:val="20"/>
              </w:rPr>
              <w:t>
01</w:t>
            </w:r>
          </w:p>
          <w:bookmarkEnd w:id="3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38"/>
          <w:p>
            <w:pPr>
              <w:spacing w:after="20"/>
              <w:ind w:left="20"/>
              <w:jc w:val="both"/>
            </w:pPr>
            <w:r>
              <w:rPr>
                <w:rFonts w:ascii="Times New Roman"/>
                <w:b w:val="false"/>
                <w:i w:val="false"/>
                <w:color w:val="000000"/>
                <w:sz w:val="20"/>
              </w:rPr>
              <w:t>
01</w:t>
            </w:r>
          </w:p>
          <w:bookmarkEnd w:id="3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39"/>
          <w:p>
            <w:pPr>
              <w:spacing w:after="20"/>
              <w:ind w:left="20"/>
              <w:jc w:val="both"/>
            </w:pPr>
            <w:r>
              <w:rPr>
                <w:rFonts w:ascii="Times New Roman"/>
                <w:b w:val="false"/>
                <w:i w:val="false"/>
                <w:color w:val="000000"/>
                <w:sz w:val="20"/>
              </w:rPr>
              <w:t>
04</w:t>
            </w:r>
          </w:p>
          <w:bookmarkEnd w:id="3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0"/>
          <w:p>
            <w:pPr>
              <w:spacing w:after="20"/>
              <w:ind w:left="20"/>
              <w:jc w:val="both"/>
            </w:pPr>
            <w:r>
              <w:rPr>
                <w:rFonts w:ascii="Times New Roman"/>
                <w:b w:val="false"/>
                <w:i w:val="false"/>
                <w:color w:val="000000"/>
                <w:sz w:val="20"/>
              </w:rPr>
              <w:t>
04</w:t>
            </w:r>
          </w:p>
          <w:bookmarkEnd w:id="4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1"/>
          <w:p>
            <w:pPr>
              <w:spacing w:after="20"/>
              <w:ind w:left="20"/>
              <w:jc w:val="both"/>
            </w:pPr>
            <w:r>
              <w:rPr>
                <w:rFonts w:ascii="Times New Roman"/>
                <w:b w:val="false"/>
                <w:i w:val="false"/>
                <w:color w:val="000000"/>
                <w:sz w:val="20"/>
              </w:rPr>
              <w:t>
07</w:t>
            </w:r>
          </w:p>
          <w:bookmarkEnd w:id="4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2"/>
          <w:p>
            <w:pPr>
              <w:spacing w:after="20"/>
              <w:ind w:left="20"/>
              <w:jc w:val="both"/>
            </w:pPr>
            <w:r>
              <w:rPr>
                <w:rFonts w:ascii="Times New Roman"/>
                <w:b w:val="false"/>
                <w:i w:val="false"/>
                <w:color w:val="000000"/>
                <w:sz w:val="20"/>
              </w:rPr>
              <w:t>
07</w:t>
            </w:r>
          </w:p>
          <w:bookmarkEnd w:id="4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3"/>
          <w:p>
            <w:pPr>
              <w:spacing w:after="20"/>
              <w:ind w:left="20"/>
              <w:jc w:val="both"/>
            </w:pPr>
            <w:r>
              <w:rPr>
                <w:rFonts w:ascii="Times New Roman"/>
                <w:b w:val="false"/>
                <w:i w:val="false"/>
                <w:color w:val="000000"/>
                <w:sz w:val="20"/>
              </w:rPr>
              <w:t>
07</w:t>
            </w:r>
          </w:p>
          <w:bookmarkEnd w:id="4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4"/>
          <w:p>
            <w:pPr>
              <w:spacing w:after="20"/>
              <w:ind w:left="20"/>
              <w:jc w:val="both"/>
            </w:pPr>
            <w:r>
              <w:rPr>
                <w:rFonts w:ascii="Times New Roman"/>
                <w:b w:val="false"/>
                <w:i w:val="false"/>
                <w:color w:val="000000"/>
                <w:sz w:val="20"/>
              </w:rPr>
              <w:t>
07</w:t>
            </w:r>
          </w:p>
          <w:bookmarkEnd w:id="4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5"/>
          <w:p>
            <w:pPr>
              <w:spacing w:after="20"/>
              <w:ind w:left="20"/>
              <w:jc w:val="both"/>
            </w:pPr>
            <w:r>
              <w:rPr>
                <w:rFonts w:ascii="Times New Roman"/>
                <w:b w:val="false"/>
                <w:i w:val="false"/>
                <w:color w:val="000000"/>
                <w:sz w:val="20"/>
              </w:rPr>
              <w:t>
1</w:t>
            </w:r>
          </w:p>
          <w:bookmarkEnd w:id="45"/>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6"/>
          <w:p>
            <w:pPr>
              <w:spacing w:after="20"/>
              <w:ind w:left="20"/>
              <w:jc w:val="both"/>
            </w:pPr>
            <w:r>
              <w:rPr>
                <w:rFonts w:ascii="Times New Roman"/>
                <w:b w:val="false"/>
                <w:i w:val="false"/>
                <w:color w:val="000000"/>
                <w:sz w:val="20"/>
              </w:rPr>
              <w:t>
Санаты</w:t>
            </w:r>
          </w:p>
          <w:bookmarkEnd w:id="46"/>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47"/>
          <w:p>
            <w:pPr>
              <w:spacing w:after="20"/>
              <w:ind w:left="20"/>
              <w:jc w:val="both"/>
            </w:pPr>
            <w:r>
              <w:rPr>
                <w:rFonts w:ascii="Times New Roman"/>
                <w:b w:val="false"/>
                <w:i w:val="false"/>
                <w:color w:val="000000"/>
                <w:sz w:val="20"/>
              </w:rPr>
              <w:t>
1</w:t>
            </w:r>
          </w:p>
          <w:bookmarkEnd w:id="47"/>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8"/>
          <w:p>
            <w:pPr>
              <w:spacing w:after="20"/>
              <w:ind w:left="20"/>
              <w:jc w:val="both"/>
            </w:pPr>
            <w:r>
              <w:rPr>
                <w:rFonts w:ascii="Times New Roman"/>
                <w:b w:val="false"/>
                <w:i w:val="false"/>
                <w:color w:val="000000"/>
                <w:sz w:val="20"/>
              </w:rPr>
              <w:t>
6</w:t>
            </w:r>
          </w:p>
          <w:bookmarkEnd w:id="48"/>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9"/>
          <w:p>
            <w:pPr>
              <w:spacing w:after="20"/>
              <w:ind w:left="20"/>
              <w:jc w:val="both"/>
            </w:pPr>
            <w:r>
              <w:rPr>
                <w:rFonts w:ascii="Times New Roman"/>
                <w:b w:val="false"/>
                <w:i w:val="false"/>
                <w:color w:val="000000"/>
                <w:sz w:val="20"/>
              </w:rPr>
              <w:t>
1</w:t>
            </w:r>
          </w:p>
          <w:bookmarkEnd w:id="49"/>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50"/>
          <w:p>
            <w:pPr>
              <w:spacing w:after="20"/>
              <w:ind w:left="20"/>
              <w:jc w:val="both"/>
            </w:pPr>
            <w:r>
              <w:rPr>
                <w:rFonts w:ascii="Times New Roman"/>
                <w:b w:val="false"/>
                <w:i w:val="false"/>
                <w:color w:val="000000"/>
                <w:sz w:val="20"/>
              </w:rPr>
              <w:t>
Санаты</w:t>
            </w:r>
          </w:p>
          <w:bookmarkEnd w:id="50"/>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1"/>
          <w:p>
            <w:pPr>
              <w:spacing w:after="20"/>
              <w:ind w:left="20"/>
              <w:jc w:val="both"/>
            </w:pPr>
            <w:r>
              <w:rPr>
                <w:rFonts w:ascii="Times New Roman"/>
                <w:b w:val="false"/>
                <w:i w:val="false"/>
                <w:color w:val="000000"/>
                <w:sz w:val="20"/>
              </w:rPr>
              <w:t>
1</w:t>
            </w:r>
          </w:p>
          <w:bookmarkEnd w:id="51"/>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2"/>
          <w:p>
            <w:pPr>
              <w:spacing w:after="20"/>
              <w:ind w:left="20"/>
              <w:jc w:val="both"/>
            </w:pPr>
            <w:r>
              <w:rPr>
                <w:rFonts w:ascii="Times New Roman"/>
                <w:b w:val="false"/>
                <w:i w:val="false"/>
                <w:color w:val="000000"/>
                <w:sz w:val="20"/>
              </w:rPr>
              <w:t>
7</w:t>
            </w:r>
          </w:p>
          <w:bookmarkEnd w:id="5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3"/>
          <w:p>
            <w:pPr>
              <w:spacing w:after="20"/>
              <w:ind w:left="20"/>
              <w:jc w:val="both"/>
            </w:pPr>
            <w:r>
              <w:rPr>
                <w:rFonts w:ascii="Times New Roman"/>
                <w:b w:val="false"/>
                <w:i w:val="false"/>
                <w:color w:val="000000"/>
                <w:sz w:val="20"/>
              </w:rPr>
              <w:t>
1</w:t>
            </w:r>
          </w:p>
          <w:bookmarkEnd w:id="53"/>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4"/>
          <w:p>
            <w:pPr>
              <w:spacing w:after="20"/>
              <w:ind w:left="20"/>
              <w:jc w:val="both"/>
            </w:pPr>
            <w:r>
              <w:rPr>
                <w:rFonts w:ascii="Times New Roman"/>
                <w:b w:val="false"/>
                <w:i w:val="false"/>
                <w:color w:val="000000"/>
                <w:sz w:val="20"/>
              </w:rPr>
              <w:t>
16</w:t>
            </w:r>
          </w:p>
          <w:bookmarkEnd w:id="5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55"/>
          <w:p>
            <w:pPr>
              <w:spacing w:after="20"/>
              <w:ind w:left="20"/>
              <w:jc w:val="both"/>
            </w:pPr>
            <w:r>
              <w:rPr>
                <w:rFonts w:ascii="Times New Roman"/>
                <w:b w:val="false"/>
                <w:i w:val="false"/>
                <w:color w:val="000000"/>
                <w:sz w:val="20"/>
              </w:rPr>
              <w:t>
16</w:t>
            </w:r>
          </w:p>
          <w:bookmarkEnd w:id="55"/>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6"/>
          <w:p>
            <w:pPr>
              <w:spacing w:after="20"/>
              <w:ind w:left="20"/>
              <w:jc w:val="both"/>
            </w:pPr>
            <w:r>
              <w:rPr>
                <w:rFonts w:ascii="Times New Roman"/>
                <w:b w:val="false"/>
                <w:i w:val="false"/>
                <w:color w:val="000000"/>
                <w:sz w:val="20"/>
              </w:rPr>
              <w:t>
16</w:t>
            </w:r>
          </w:p>
          <w:bookmarkEnd w:id="56"/>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57"/>
          <w:p>
            <w:pPr>
              <w:spacing w:after="20"/>
              <w:ind w:left="20"/>
              <w:jc w:val="both"/>
            </w:pPr>
            <w:r>
              <w:rPr>
                <w:rFonts w:ascii="Times New Roman"/>
                <w:b w:val="false"/>
                <w:i w:val="false"/>
                <w:color w:val="000000"/>
                <w:sz w:val="20"/>
              </w:rPr>
              <w:t>
Санаты</w:t>
            </w:r>
          </w:p>
          <w:bookmarkEnd w:id="57"/>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8"/>
          <w:p>
            <w:pPr>
              <w:spacing w:after="20"/>
              <w:ind w:left="20"/>
              <w:jc w:val="both"/>
            </w:pPr>
            <w:r>
              <w:rPr>
                <w:rFonts w:ascii="Times New Roman"/>
                <w:b w:val="false"/>
                <w:i w:val="false"/>
                <w:color w:val="000000"/>
                <w:sz w:val="20"/>
              </w:rPr>
              <w:t>
1</w:t>
            </w:r>
          </w:p>
          <w:bookmarkEnd w:id="5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9"/>
          <w:p>
            <w:pPr>
              <w:spacing w:after="20"/>
              <w:ind w:left="20"/>
              <w:jc w:val="both"/>
            </w:pPr>
            <w:r>
              <w:rPr>
                <w:rFonts w:ascii="Times New Roman"/>
                <w:b w:val="false"/>
                <w:i w:val="false"/>
                <w:color w:val="000000"/>
                <w:sz w:val="20"/>
              </w:rPr>
              <w:t>
8</w:t>
            </w:r>
          </w:p>
          <w:bookmarkEnd w:id="5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88" w:id="60"/>
    <w:p>
      <w:pPr>
        <w:spacing w:after="0"/>
        <w:ind w:left="0"/>
        <w:jc w:val="left"/>
      </w:pPr>
      <w:r>
        <w:rPr>
          <w:rFonts w:ascii="Times New Roman"/>
          <w:b/>
          <w:i w:val="false"/>
          <w:color w:val="000000"/>
        </w:rPr>
        <w:t xml:space="preserve"> 2020 жылға арналған Қаратау қаласының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61"/>
          <w:p>
            <w:pPr>
              <w:spacing w:after="20"/>
              <w:ind w:left="20"/>
              <w:jc w:val="both"/>
            </w:pPr>
            <w:r>
              <w:rPr>
                <w:rFonts w:ascii="Times New Roman"/>
                <w:b w:val="false"/>
                <w:i w:val="false"/>
                <w:color w:val="000000"/>
                <w:sz w:val="20"/>
              </w:rPr>
              <w:t>
Санаты</w:t>
            </w:r>
          </w:p>
          <w:bookmarkEnd w:id="61"/>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2"/>
          <w:p>
            <w:pPr>
              <w:spacing w:after="20"/>
              <w:ind w:left="20"/>
              <w:jc w:val="both"/>
            </w:pPr>
            <w:r>
              <w:rPr>
                <w:rFonts w:ascii="Times New Roman"/>
                <w:b w:val="false"/>
                <w:i w:val="false"/>
                <w:color w:val="000000"/>
                <w:sz w:val="20"/>
              </w:rPr>
              <w:t>
1</w:t>
            </w:r>
          </w:p>
          <w:bookmarkEnd w:id="6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3"/>
          <w:p>
            <w:pPr>
              <w:spacing w:after="20"/>
              <w:ind w:left="20"/>
              <w:jc w:val="both"/>
            </w:pPr>
            <w:r>
              <w:rPr>
                <w:rFonts w:ascii="Times New Roman"/>
                <w:b w:val="false"/>
                <w:i w:val="false"/>
                <w:color w:val="000000"/>
                <w:sz w:val="20"/>
              </w:rPr>
              <w:t>
4</w:t>
            </w:r>
          </w:p>
          <w:bookmarkEnd w:id="6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4"/>
          <w:p>
            <w:pPr>
              <w:spacing w:after="20"/>
              <w:ind w:left="20"/>
              <w:jc w:val="both"/>
            </w:pPr>
            <w:r>
              <w:rPr>
                <w:rFonts w:ascii="Times New Roman"/>
                <w:b w:val="false"/>
                <w:i w:val="false"/>
                <w:color w:val="000000"/>
                <w:sz w:val="20"/>
              </w:rPr>
              <w:t>
Функционалдық топ</w:t>
            </w:r>
          </w:p>
          <w:bookmarkEnd w:id="64"/>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5"/>
          <w:p>
            <w:pPr>
              <w:spacing w:after="20"/>
              <w:ind w:left="20"/>
              <w:jc w:val="both"/>
            </w:pPr>
            <w:r>
              <w:rPr>
                <w:rFonts w:ascii="Times New Roman"/>
                <w:b w:val="false"/>
                <w:i w:val="false"/>
                <w:color w:val="000000"/>
                <w:sz w:val="20"/>
              </w:rPr>
              <w:t>
1</w:t>
            </w:r>
          </w:p>
          <w:bookmarkEnd w:id="65"/>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6"/>
          <w:p>
            <w:pPr>
              <w:spacing w:after="20"/>
              <w:ind w:left="20"/>
              <w:jc w:val="both"/>
            </w:pPr>
            <w:r>
              <w:rPr>
                <w:rFonts w:ascii="Times New Roman"/>
                <w:b w:val="false"/>
                <w:i w:val="false"/>
                <w:color w:val="000000"/>
                <w:sz w:val="20"/>
              </w:rPr>
              <w:t>
01</w:t>
            </w:r>
          </w:p>
          <w:bookmarkEnd w:id="6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7"/>
          <w:p>
            <w:pPr>
              <w:spacing w:after="20"/>
              <w:ind w:left="20"/>
              <w:jc w:val="both"/>
            </w:pPr>
            <w:r>
              <w:rPr>
                <w:rFonts w:ascii="Times New Roman"/>
                <w:b w:val="false"/>
                <w:i w:val="false"/>
                <w:color w:val="000000"/>
                <w:sz w:val="20"/>
              </w:rPr>
              <w:t>
01</w:t>
            </w:r>
          </w:p>
          <w:bookmarkEnd w:id="6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8"/>
          <w:p>
            <w:pPr>
              <w:spacing w:after="20"/>
              <w:ind w:left="20"/>
              <w:jc w:val="both"/>
            </w:pPr>
            <w:r>
              <w:rPr>
                <w:rFonts w:ascii="Times New Roman"/>
                <w:b w:val="false"/>
                <w:i w:val="false"/>
                <w:color w:val="000000"/>
                <w:sz w:val="20"/>
              </w:rPr>
              <w:t>
01</w:t>
            </w:r>
          </w:p>
          <w:bookmarkEnd w:id="6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9"/>
          <w:p>
            <w:pPr>
              <w:spacing w:after="20"/>
              <w:ind w:left="20"/>
              <w:jc w:val="both"/>
            </w:pPr>
            <w:r>
              <w:rPr>
                <w:rFonts w:ascii="Times New Roman"/>
                <w:b w:val="false"/>
                <w:i w:val="false"/>
                <w:color w:val="000000"/>
                <w:sz w:val="20"/>
              </w:rPr>
              <w:t>
01</w:t>
            </w:r>
          </w:p>
          <w:bookmarkEnd w:id="6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0"/>
          <w:p>
            <w:pPr>
              <w:spacing w:after="20"/>
              <w:ind w:left="20"/>
              <w:jc w:val="both"/>
            </w:pPr>
            <w:r>
              <w:rPr>
                <w:rFonts w:ascii="Times New Roman"/>
                <w:b w:val="false"/>
                <w:i w:val="false"/>
                <w:color w:val="000000"/>
                <w:sz w:val="20"/>
              </w:rPr>
              <w:t>
04</w:t>
            </w:r>
          </w:p>
          <w:bookmarkEnd w:id="7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1"/>
          <w:p>
            <w:pPr>
              <w:spacing w:after="20"/>
              <w:ind w:left="20"/>
              <w:jc w:val="both"/>
            </w:pPr>
            <w:r>
              <w:rPr>
                <w:rFonts w:ascii="Times New Roman"/>
                <w:b w:val="false"/>
                <w:i w:val="false"/>
                <w:color w:val="000000"/>
                <w:sz w:val="20"/>
              </w:rPr>
              <w:t>
04</w:t>
            </w:r>
          </w:p>
          <w:bookmarkEnd w:id="7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2"/>
          <w:p>
            <w:pPr>
              <w:spacing w:after="20"/>
              <w:ind w:left="20"/>
              <w:jc w:val="both"/>
            </w:pPr>
            <w:r>
              <w:rPr>
                <w:rFonts w:ascii="Times New Roman"/>
                <w:b w:val="false"/>
                <w:i w:val="false"/>
                <w:color w:val="000000"/>
                <w:sz w:val="20"/>
              </w:rPr>
              <w:t>
07</w:t>
            </w:r>
          </w:p>
          <w:bookmarkEnd w:id="7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3"/>
          <w:p>
            <w:pPr>
              <w:spacing w:after="20"/>
              <w:ind w:left="20"/>
              <w:jc w:val="both"/>
            </w:pPr>
            <w:r>
              <w:rPr>
                <w:rFonts w:ascii="Times New Roman"/>
                <w:b w:val="false"/>
                <w:i w:val="false"/>
                <w:color w:val="000000"/>
                <w:sz w:val="20"/>
              </w:rPr>
              <w:t>
07</w:t>
            </w:r>
          </w:p>
          <w:bookmarkEnd w:id="7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4"/>
          <w:p>
            <w:pPr>
              <w:spacing w:after="20"/>
              <w:ind w:left="20"/>
              <w:jc w:val="both"/>
            </w:pPr>
            <w:r>
              <w:rPr>
                <w:rFonts w:ascii="Times New Roman"/>
                <w:b w:val="false"/>
                <w:i w:val="false"/>
                <w:color w:val="000000"/>
                <w:sz w:val="20"/>
              </w:rPr>
              <w:t>
07</w:t>
            </w:r>
          </w:p>
          <w:bookmarkEnd w:id="7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5"/>
          <w:p>
            <w:pPr>
              <w:spacing w:after="20"/>
              <w:ind w:left="20"/>
              <w:jc w:val="both"/>
            </w:pPr>
            <w:r>
              <w:rPr>
                <w:rFonts w:ascii="Times New Roman"/>
                <w:b w:val="false"/>
                <w:i w:val="false"/>
                <w:color w:val="000000"/>
                <w:sz w:val="20"/>
              </w:rPr>
              <w:t>
07</w:t>
            </w:r>
          </w:p>
          <w:bookmarkEnd w:id="7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6"/>
          <w:p>
            <w:pPr>
              <w:spacing w:after="20"/>
              <w:ind w:left="20"/>
              <w:jc w:val="both"/>
            </w:pPr>
            <w:r>
              <w:rPr>
                <w:rFonts w:ascii="Times New Roman"/>
                <w:b w:val="false"/>
                <w:i w:val="false"/>
                <w:color w:val="000000"/>
                <w:sz w:val="20"/>
              </w:rPr>
              <w:t>
1</w:t>
            </w:r>
          </w:p>
          <w:bookmarkEnd w:id="76"/>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7"/>
          <w:p>
            <w:pPr>
              <w:spacing w:after="20"/>
              <w:ind w:left="20"/>
              <w:jc w:val="both"/>
            </w:pPr>
            <w:r>
              <w:rPr>
                <w:rFonts w:ascii="Times New Roman"/>
                <w:b w:val="false"/>
                <w:i w:val="false"/>
                <w:color w:val="000000"/>
                <w:sz w:val="20"/>
              </w:rPr>
              <w:t>
Санаты</w:t>
            </w:r>
          </w:p>
          <w:bookmarkEnd w:id="77"/>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8"/>
          <w:p>
            <w:pPr>
              <w:spacing w:after="20"/>
              <w:ind w:left="20"/>
              <w:jc w:val="both"/>
            </w:pPr>
            <w:r>
              <w:rPr>
                <w:rFonts w:ascii="Times New Roman"/>
                <w:b w:val="false"/>
                <w:i w:val="false"/>
                <w:color w:val="000000"/>
                <w:sz w:val="20"/>
              </w:rPr>
              <w:t>
1</w:t>
            </w:r>
          </w:p>
          <w:bookmarkEnd w:id="78"/>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9"/>
          <w:p>
            <w:pPr>
              <w:spacing w:after="20"/>
              <w:ind w:left="20"/>
              <w:jc w:val="both"/>
            </w:pPr>
            <w:r>
              <w:rPr>
                <w:rFonts w:ascii="Times New Roman"/>
                <w:b w:val="false"/>
                <w:i w:val="false"/>
                <w:color w:val="000000"/>
                <w:sz w:val="20"/>
              </w:rPr>
              <w:t>
6</w:t>
            </w:r>
          </w:p>
          <w:bookmarkEnd w:id="79"/>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80"/>
          <w:p>
            <w:pPr>
              <w:spacing w:after="20"/>
              <w:ind w:left="20"/>
              <w:jc w:val="both"/>
            </w:pPr>
            <w:r>
              <w:rPr>
                <w:rFonts w:ascii="Times New Roman"/>
                <w:b w:val="false"/>
                <w:i w:val="false"/>
                <w:color w:val="000000"/>
                <w:sz w:val="20"/>
              </w:rPr>
              <w:t>
1</w:t>
            </w:r>
          </w:p>
          <w:bookmarkEnd w:id="80"/>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81"/>
          <w:p>
            <w:pPr>
              <w:spacing w:after="20"/>
              <w:ind w:left="20"/>
              <w:jc w:val="both"/>
            </w:pPr>
            <w:r>
              <w:rPr>
                <w:rFonts w:ascii="Times New Roman"/>
                <w:b w:val="false"/>
                <w:i w:val="false"/>
                <w:color w:val="000000"/>
                <w:sz w:val="20"/>
              </w:rPr>
              <w:t>
Санаты</w:t>
            </w:r>
          </w:p>
          <w:bookmarkEnd w:id="81"/>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2"/>
          <w:p>
            <w:pPr>
              <w:spacing w:after="20"/>
              <w:ind w:left="20"/>
              <w:jc w:val="both"/>
            </w:pPr>
            <w:r>
              <w:rPr>
                <w:rFonts w:ascii="Times New Roman"/>
                <w:b w:val="false"/>
                <w:i w:val="false"/>
                <w:color w:val="000000"/>
                <w:sz w:val="20"/>
              </w:rPr>
              <w:t>
1</w:t>
            </w:r>
          </w:p>
          <w:bookmarkEnd w:id="82"/>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83"/>
          <w:p>
            <w:pPr>
              <w:spacing w:after="20"/>
              <w:ind w:left="20"/>
              <w:jc w:val="both"/>
            </w:pPr>
            <w:r>
              <w:rPr>
                <w:rFonts w:ascii="Times New Roman"/>
                <w:b w:val="false"/>
                <w:i w:val="false"/>
                <w:color w:val="000000"/>
                <w:sz w:val="20"/>
              </w:rPr>
              <w:t>
7</w:t>
            </w:r>
          </w:p>
          <w:bookmarkEnd w:id="8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4"/>
          <w:p>
            <w:pPr>
              <w:spacing w:after="20"/>
              <w:ind w:left="20"/>
              <w:jc w:val="both"/>
            </w:pPr>
            <w:r>
              <w:rPr>
                <w:rFonts w:ascii="Times New Roman"/>
                <w:b w:val="false"/>
                <w:i w:val="false"/>
                <w:color w:val="000000"/>
                <w:sz w:val="20"/>
              </w:rPr>
              <w:t>
1</w:t>
            </w:r>
          </w:p>
          <w:bookmarkEnd w:id="84"/>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5"/>
          <w:p>
            <w:pPr>
              <w:spacing w:after="20"/>
              <w:ind w:left="20"/>
              <w:jc w:val="both"/>
            </w:pPr>
            <w:r>
              <w:rPr>
                <w:rFonts w:ascii="Times New Roman"/>
                <w:b w:val="false"/>
                <w:i w:val="false"/>
                <w:color w:val="000000"/>
                <w:sz w:val="20"/>
              </w:rPr>
              <w:t>
16</w:t>
            </w:r>
          </w:p>
          <w:bookmarkEnd w:id="85"/>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6"/>
          <w:p>
            <w:pPr>
              <w:spacing w:after="20"/>
              <w:ind w:left="20"/>
              <w:jc w:val="both"/>
            </w:pPr>
            <w:r>
              <w:rPr>
                <w:rFonts w:ascii="Times New Roman"/>
                <w:b w:val="false"/>
                <w:i w:val="false"/>
                <w:color w:val="000000"/>
                <w:sz w:val="20"/>
              </w:rPr>
              <w:t>
16</w:t>
            </w:r>
          </w:p>
          <w:bookmarkEnd w:id="86"/>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7"/>
          <w:p>
            <w:pPr>
              <w:spacing w:after="20"/>
              <w:ind w:left="20"/>
              <w:jc w:val="both"/>
            </w:pPr>
            <w:r>
              <w:rPr>
                <w:rFonts w:ascii="Times New Roman"/>
                <w:b w:val="false"/>
                <w:i w:val="false"/>
                <w:color w:val="000000"/>
                <w:sz w:val="20"/>
              </w:rPr>
              <w:t>
16</w:t>
            </w:r>
          </w:p>
          <w:bookmarkEnd w:id="8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8"/>
          <w:p>
            <w:pPr>
              <w:spacing w:after="20"/>
              <w:ind w:left="20"/>
              <w:jc w:val="both"/>
            </w:pPr>
            <w:r>
              <w:rPr>
                <w:rFonts w:ascii="Times New Roman"/>
                <w:b w:val="false"/>
                <w:i w:val="false"/>
                <w:color w:val="000000"/>
                <w:sz w:val="20"/>
              </w:rPr>
              <w:t>
Санаты</w:t>
            </w:r>
          </w:p>
          <w:bookmarkEnd w:id="88"/>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9"/>
          <w:p>
            <w:pPr>
              <w:spacing w:after="20"/>
              <w:ind w:left="20"/>
              <w:jc w:val="both"/>
            </w:pPr>
            <w:r>
              <w:rPr>
                <w:rFonts w:ascii="Times New Roman"/>
                <w:b w:val="false"/>
                <w:i w:val="false"/>
                <w:color w:val="000000"/>
                <w:sz w:val="20"/>
              </w:rPr>
              <w:t>
1</w:t>
            </w:r>
          </w:p>
          <w:bookmarkEnd w:id="89"/>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0"/>
          <w:p>
            <w:pPr>
              <w:spacing w:after="20"/>
              <w:ind w:left="20"/>
              <w:jc w:val="both"/>
            </w:pPr>
            <w:r>
              <w:rPr>
                <w:rFonts w:ascii="Times New Roman"/>
                <w:b w:val="false"/>
                <w:i w:val="false"/>
                <w:color w:val="000000"/>
                <w:sz w:val="20"/>
              </w:rPr>
              <w:t>
8</w:t>
            </w:r>
          </w:p>
          <w:bookmarkEnd w:id="90"/>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xml:space="preserve"> № 28-2 шешіміне 2-қосымша</w:t>
            </w:r>
          </w:p>
        </w:tc>
      </w:tr>
    </w:tbl>
    <w:bookmarkStart w:name="z266" w:id="91"/>
    <w:p>
      <w:pPr>
        <w:spacing w:after="0"/>
        <w:ind w:left="0"/>
        <w:jc w:val="left"/>
      </w:pPr>
      <w:r>
        <w:rPr>
          <w:rFonts w:ascii="Times New Roman"/>
          <w:b/>
          <w:i w:val="false"/>
          <w:color w:val="000000"/>
        </w:rPr>
        <w:t xml:space="preserve"> 2018 жылға арналған Ақкөл ауылдық округінің бюджеті</w:t>
      </w:r>
    </w:p>
    <w:bookmarkEnd w:id="91"/>
    <w:bookmarkStart w:name="z73" w:id="92"/>
    <w:p>
      <w:pPr>
        <w:spacing w:after="0"/>
        <w:ind w:left="0"/>
        <w:jc w:val="both"/>
      </w:pPr>
      <w:r>
        <w:rPr>
          <w:rFonts w:ascii="Times New Roman"/>
          <w:b w:val="false"/>
          <w:i w:val="false"/>
          <w:color w:val="ff0000"/>
          <w:sz w:val="28"/>
        </w:rPr>
        <w:t xml:space="preserve">
      Ескерту. 2-қосымшаға өзгерістер енгізілді - Жамбыл облысы Талас аудандық мәслихатының 31.05.2018 </w:t>
      </w:r>
      <w:r>
        <w:rPr>
          <w:rFonts w:ascii="Times New Roman"/>
          <w:b w:val="false"/>
          <w:i w:val="false"/>
          <w:color w:val="ff0000"/>
          <w:sz w:val="28"/>
        </w:rPr>
        <w:t>№ 36-2</w:t>
      </w:r>
      <w:r>
        <w:rPr>
          <w:rFonts w:ascii="Times New Roman"/>
          <w:b w:val="false"/>
          <w:i w:val="false"/>
          <w:color w:val="ff0000"/>
          <w:sz w:val="28"/>
        </w:rPr>
        <w:t xml:space="preserve"> (01.01.2018 бастап қолданылады); 13.09.2018 </w:t>
      </w:r>
      <w:r>
        <w:rPr>
          <w:rFonts w:ascii="Times New Roman"/>
          <w:b w:val="false"/>
          <w:i w:val="false"/>
          <w:color w:val="ff0000"/>
          <w:sz w:val="28"/>
        </w:rPr>
        <w:t>№ 41-2</w:t>
      </w:r>
      <w:r>
        <w:rPr>
          <w:rFonts w:ascii="Times New Roman"/>
          <w:b w:val="false"/>
          <w:i w:val="false"/>
          <w:color w:val="ff0000"/>
          <w:sz w:val="28"/>
        </w:rPr>
        <w:t xml:space="preserve"> (01.01.2018 бастап қолданылады); 27.11.2018 </w:t>
      </w:r>
      <w:r>
        <w:rPr>
          <w:rFonts w:ascii="Times New Roman"/>
          <w:b w:val="false"/>
          <w:i w:val="false"/>
          <w:color w:val="ff0000"/>
          <w:sz w:val="28"/>
        </w:rPr>
        <w:t>№ 44-2</w:t>
      </w:r>
      <w:r>
        <w:rPr>
          <w:rFonts w:ascii="Times New Roman"/>
          <w:b w:val="false"/>
          <w:i w:val="false"/>
          <w:color w:val="ff0000"/>
          <w:sz w:val="28"/>
        </w:rPr>
        <w:t xml:space="preserve"> (01.01.2018 бастап қолданылады); 14.12.2018 </w:t>
      </w:r>
      <w:r>
        <w:rPr>
          <w:rFonts w:ascii="Times New Roman"/>
          <w:b w:val="false"/>
          <w:i w:val="false"/>
          <w:color w:val="ff0000"/>
          <w:sz w:val="28"/>
        </w:rPr>
        <w:t>№ 46-2</w:t>
      </w:r>
      <w:r>
        <w:rPr>
          <w:rFonts w:ascii="Times New Roman"/>
          <w:b w:val="false"/>
          <w:i w:val="false"/>
          <w:color w:val="ff0000"/>
          <w:sz w:val="28"/>
        </w:rPr>
        <w:t xml:space="preserve"> (01.01.2018 бастап қолданылады) шешімдерімен.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85"/>
        <w:gridCol w:w="5930"/>
        <w:gridCol w:w="4631"/>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5"/>
        <w:gridCol w:w="502"/>
        <w:gridCol w:w="512"/>
        <w:gridCol w:w="2921"/>
        <w:gridCol w:w="60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r>
    </w:tbl>
    <w:bookmarkStart w:name="z344" w:id="93"/>
    <w:p>
      <w:pPr>
        <w:spacing w:after="0"/>
        <w:ind w:left="0"/>
        <w:jc w:val="left"/>
      </w:pPr>
      <w:r>
        <w:rPr>
          <w:rFonts w:ascii="Times New Roman"/>
          <w:b/>
          <w:i w:val="false"/>
          <w:color w:val="000000"/>
        </w:rPr>
        <w:t xml:space="preserve"> 2019 жылға арналған Ақкөл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Санаты</w:t>
            </w:r>
          </w:p>
          <w:bookmarkEnd w:id="94"/>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5"/>
          <w:p>
            <w:pPr>
              <w:spacing w:after="20"/>
              <w:ind w:left="20"/>
              <w:jc w:val="both"/>
            </w:pPr>
            <w:r>
              <w:rPr>
                <w:rFonts w:ascii="Times New Roman"/>
                <w:b w:val="false"/>
                <w:i w:val="false"/>
                <w:color w:val="000000"/>
                <w:sz w:val="20"/>
              </w:rPr>
              <w:t>
1</w:t>
            </w:r>
          </w:p>
          <w:bookmarkEnd w:id="9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6"/>
          <w:p>
            <w:pPr>
              <w:spacing w:after="20"/>
              <w:ind w:left="20"/>
              <w:jc w:val="both"/>
            </w:pPr>
            <w:r>
              <w:rPr>
                <w:rFonts w:ascii="Times New Roman"/>
                <w:b w:val="false"/>
                <w:i w:val="false"/>
                <w:color w:val="000000"/>
                <w:sz w:val="20"/>
              </w:rPr>
              <w:t>
4</w:t>
            </w:r>
          </w:p>
          <w:bookmarkEnd w:id="9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7"/>
          <w:p>
            <w:pPr>
              <w:spacing w:after="20"/>
              <w:ind w:left="20"/>
              <w:jc w:val="both"/>
            </w:pPr>
            <w:r>
              <w:rPr>
                <w:rFonts w:ascii="Times New Roman"/>
                <w:b w:val="false"/>
                <w:i w:val="false"/>
                <w:color w:val="000000"/>
                <w:sz w:val="20"/>
              </w:rPr>
              <w:t>
Функционалдық топ</w:t>
            </w:r>
          </w:p>
          <w:bookmarkEnd w:id="97"/>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8"/>
          <w:p>
            <w:pPr>
              <w:spacing w:after="20"/>
              <w:ind w:left="20"/>
              <w:jc w:val="both"/>
            </w:pPr>
            <w:r>
              <w:rPr>
                <w:rFonts w:ascii="Times New Roman"/>
                <w:b w:val="false"/>
                <w:i w:val="false"/>
                <w:color w:val="000000"/>
                <w:sz w:val="20"/>
              </w:rPr>
              <w:t>
1</w:t>
            </w:r>
          </w:p>
          <w:bookmarkEnd w:id="98"/>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9"/>
          <w:p>
            <w:pPr>
              <w:spacing w:after="20"/>
              <w:ind w:left="20"/>
              <w:jc w:val="both"/>
            </w:pPr>
            <w:r>
              <w:rPr>
                <w:rFonts w:ascii="Times New Roman"/>
                <w:b w:val="false"/>
                <w:i w:val="false"/>
                <w:color w:val="000000"/>
                <w:sz w:val="20"/>
              </w:rPr>
              <w:t>
01</w:t>
            </w:r>
          </w:p>
          <w:bookmarkEnd w:id="9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0"/>
          <w:p>
            <w:pPr>
              <w:spacing w:after="20"/>
              <w:ind w:left="20"/>
              <w:jc w:val="both"/>
            </w:pPr>
            <w:r>
              <w:rPr>
                <w:rFonts w:ascii="Times New Roman"/>
                <w:b w:val="false"/>
                <w:i w:val="false"/>
                <w:color w:val="000000"/>
                <w:sz w:val="20"/>
              </w:rPr>
              <w:t>
07</w:t>
            </w:r>
          </w:p>
          <w:bookmarkEnd w:id="10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1"/>
          <w:p>
            <w:pPr>
              <w:spacing w:after="20"/>
              <w:ind w:left="20"/>
              <w:jc w:val="both"/>
            </w:pPr>
            <w:r>
              <w:rPr>
                <w:rFonts w:ascii="Times New Roman"/>
                <w:b w:val="false"/>
                <w:i w:val="false"/>
                <w:color w:val="000000"/>
                <w:sz w:val="20"/>
              </w:rPr>
              <w:t>
13</w:t>
            </w:r>
          </w:p>
          <w:bookmarkEnd w:id="10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02"/>
          <w:p>
            <w:pPr>
              <w:spacing w:after="20"/>
              <w:ind w:left="20"/>
              <w:jc w:val="both"/>
            </w:pPr>
            <w:r>
              <w:rPr>
                <w:rFonts w:ascii="Times New Roman"/>
                <w:b w:val="false"/>
                <w:i w:val="false"/>
                <w:color w:val="000000"/>
                <w:sz w:val="20"/>
              </w:rPr>
              <w:t>
1</w:t>
            </w:r>
          </w:p>
          <w:bookmarkEnd w:id="102"/>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03"/>
          <w:p>
            <w:pPr>
              <w:spacing w:after="20"/>
              <w:ind w:left="20"/>
              <w:jc w:val="both"/>
            </w:pPr>
            <w:r>
              <w:rPr>
                <w:rFonts w:ascii="Times New Roman"/>
                <w:b w:val="false"/>
                <w:i w:val="false"/>
                <w:color w:val="000000"/>
                <w:sz w:val="20"/>
              </w:rPr>
              <w:t>
Санаты</w:t>
            </w:r>
          </w:p>
          <w:bookmarkEnd w:id="103"/>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04"/>
          <w:p>
            <w:pPr>
              <w:spacing w:after="20"/>
              <w:ind w:left="20"/>
              <w:jc w:val="both"/>
            </w:pPr>
            <w:r>
              <w:rPr>
                <w:rFonts w:ascii="Times New Roman"/>
                <w:b w:val="false"/>
                <w:i w:val="false"/>
                <w:color w:val="000000"/>
                <w:sz w:val="20"/>
              </w:rPr>
              <w:t>
1</w:t>
            </w:r>
          </w:p>
          <w:bookmarkEnd w:id="104"/>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05"/>
          <w:p>
            <w:pPr>
              <w:spacing w:after="20"/>
              <w:ind w:left="20"/>
              <w:jc w:val="both"/>
            </w:pPr>
            <w:r>
              <w:rPr>
                <w:rFonts w:ascii="Times New Roman"/>
                <w:b w:val="false"/>
                <w:i w:val="false"/>
                <w:color w:val="000000"/>
                <w:sz w:val="20"/>
              </w:rPr>
              <w:t>
6</w:t>
            </w:r>
          </w:p>
          <w:bookmarkEnd w:id="105"/>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06"/>
          <w:p>
            <w:pPr>
              <w:spacing w:after="20"/>
              <w:ind w:left="20"/>
              <w:jc w:val="both"/>
            </w:pPr>
            <w:r>
              <w:rPr>
                <w:rFonts w:ascii="Times New Roman"/>
                <w:b w:val="false"/>
                <w:i w:val="false"/>
                <w:color w:val="000000"/>
                <w:sz w:val="20"/>
              </w:rPr>
              <w:t>
1</w:t>
            </w:r>
          </w:p>
          <w:bookmarkEnd w:id="106"/>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07"/>
          <w:p>
            <w:pPr>
              <w:spacing w:after="20"/>
              <w:ind w:left="20"/>
              <w:jc w:val="both"/>
            </w:pPr>
            <w:r>
              <w:rPr>
                <w:rFonts w:ascii="Times New Roman"/>
                <w:b w:val="false"/>
                <w:i w:val="false"/>
                <w:color w:val="000000"/>
                <w:sz w:val="20"/>
              </w:rPr>
              <w:t>
Санаты</w:t>
            </w:r>
          </w:p>
          <w:bookmarkEnd w:id="107"/>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08"/>
          <w:p>
            <w:pPr>
              <w:spacing w:after="20"/>
              <w:ind w:left="20"/>
              <w:jc w:val="both"/>
            </w:pPr>
            <w:r>
              <w:rPr>
                <w:rFonts w:ascii="Times New Roman"/>
                <w:b w:val="false"/>
                <w:i w:val="false"/>
                <w:color w:val="000000"/>
                <w:sz w:val="20"/>
              </w:rPr>
              <w:t>
1</w:t>
            </w:r>
          </w:p>
          <w:bookmarkEnd w:id="108"/>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09"/>
          <w:p>
            <w:pPr>
              <w:spacing w:after="20"/>
              <w:ind w:left="20"/>
              <w:jc w:val="both"/>
            </w:pPr>
            <w:r>
              <w:rPr>
                <w:rFonts w:ascii="Times New Roman"/>
                <w:b w:val="false"/>
                <w:i w:val="false"/>
                <w:color w:val="000000"/>
                <w:sz w:val="20"/>
              </w:rPr>
              <w:t>
7</w:t>
            </w:r>
          </w:p>
          <w:bookmarkEnd w:id="109"/>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0"/>
          <w:p>
            <w:pPr>
              <w:spacing w:after="20"/>
              <w:ind w:left="20"/>
              <w:jc w:val="both"/>
            </w:pPr>
            <w:r>
              <w:rPr>
                <w:rFonts w:ascii="Times New Roman"/>
                <w:b w:val="false"/>
                <w:i w:val="false"/>
                <w:color w:val="000000"/>
                <w:sz w:val="20"/>
              </w:rPr>
              <w:t>
1</w:t>
            </w:r>
          </w:p>
          <w:bookmarkEnd w:id="110"/>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1"/>
          <w:p>
            <w:pPr>
              <w:spacing w:after="20"/>
              <w:ind w:left="20"/>
              <w:jc w:val="both"/>
            </w:pPr>
            <w:r>
              <w:rPr>
                <w:rFonts w:ascii="Times New Roman"/>
                <w:b w:val="false"/>
                <w:i w:val="false"/>
                <w:color w:val="000000"/>
                <w:sz w:val="20"/>
              </w:rPr>
              <w:t>
16</w:t>
            </w:r>
          </w:p>
          <w:bookmarkEnd w:id="11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12"/>
          <w:p>
            <w:pPr>
              <w:spacing w:after="20"/>
              <w:ind w:left="20"/>
              <w:jc w:val="both"/>
            </w:pPr>
            <w:r>
              <w:rPr>
                <w:rFonts w:ascii="Times New Roman"/>
                <w:b w:val="false"/>
                <w:i w:val="false"/>
                <w:color w:val="000000"/>
                <w:sz w:val="20"/>
              </w:rPr>
              <w:t>
Санаты</w:t>
            </w:r>
          </w:p>
          <w:bookmarkEnd w:id="112"/>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13"/>
          <w:p>
            <w:pPr>
              <w:spacing w:after="20"/>
              <w:ind w:left="20"/>
              <w:jc w:val="both"/>
            </w:pPr>
            <w:r>
              <w:rPr>
                <w:rFonts w:ascii="Times New Roman"/>
                <w:b w:val="false"/>
                <w:i w:val="false"/>
                <w:color w:val="000000"/>
                <w:sz w:val="20"/>
              </w:rPr>
              <w:t>
1</w:t>
            </w:r>
          </w:p>
          <w:bookmarkEnd w:id="113"/>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14"/>
          <w:p>
            <w:pPr>
              <w:spacing w:after="20"/>
              <w:ind w:left="20"/>
              <w:jc w:val="both"/>
            </w:pPr>
            <w:r>
              <w:rPr>
                <w:rFonts w:ascii="Times New Roman"/>
                <w:b w:val="false"/>
                <w:i w:val="false"/>
                <w:color w:val="000000"/>
                <w:sz w:val="20"/>
              </w:rPr>
              <w:t>
8</w:t>
            </w:r>
          </w:p>
          <w:bookmarkEnd w:id="114"/>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22" w:id="115"/>
    <w:p>
      <w:pPr>
        <w:spacing w:after="0"/>
        <w:ind w:left="0"/>
        <w:jc w:val="left"/>
      </w:pPr>
      <w:r>
        <w:rPr>
          <w:rFonts w:ascii="Times New Roman"/>
          <w:b/>
          <w:i w:val="false"/>
          <w:color w:val="000000"/>
        </w:rPr>
        <w:t xml:space="preserve"> 2020 жылға арналған Ақкөл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16"/>
          <w:p>
            <w:pPr>
              <w:spacing w:after="20"/>
              <w:ind w:left="20"/>
              <w:jc w:val="both"/>
            </w:pPr>
            <w:r>
              <w:rPr>
                <w:rFonts w:ascii="Times New Roman"/>
                <w:b w:val="false"/>
                <w:i w:val="false"/>
                <w:color w:val="000000"/>
                <w:sz w:val="20"/>
              </w:rPr>
              <w:t>
Санаты</w:t>
            </w:r>
          </w:p>
          <w:bookmarkEnd w:id="116"/>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17"/>
          <w:p>
            <w:pPr>
              <w:spacing w:after="20"/>
              <w:ind w:left="20"/>
              <w:jc w:val="both"/>
            </w:pPr>
            <w:r>
              <w:rPr>
                <w:rFonts w:ascii="Times New Roman"/>
                <w:b w:val="false"/>
                <w:i w:val="false"/>
                <w:color w:val="000000"/>
                <w:sz w:val="20"/>
              </w:rPr>
              <w:t>
1</w:t>
            </w:r>
          </w:p>
          <w:bookmarkEnd w:id="11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18"/>
          <w:p>
            <w:pPr>
              <w:spacing w:after="20"/>
              <w:ind w:left="20"/>
              <w:jc w:val="both"/>
            </w:pPr>
            <w:r>
              <w:rPr>
                <w:rFonts w:ascii="Times New Roman"/>
                <w:b w:val="false"/>
                <w:i w:val="false"/>
                <w:color w:val="000000"/>
                <w:sz w:val="20"/>
              </w:rPr>
              <w:t>
4</w:t>
            </w:r>
          </w:p>
          <w:bookmarkEnd w:id="11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19"/>
          <w:p>
            <w:pPr>
              <w:spacing w:after="20"/>
              <w:ind w:left="20"/>
              <w:jc w:val="both"/>
            </w:pPr>
            <w:r>
              <w:rPr>
                <w:rFonts w:ascii="Times New Roman"/>
                <w:b w:val="false"/>
                <w:i w:val="false"/>
                <w:color w:val="000000"/>
                <w:sz w:val="20"/>
              </w:rPr>
              <w:t>
Функционалдық топ</w:t>
            </w:r>
          </w:p>
          <w:bookmarkEnd w:id="119"/>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20"/>
          <w:p>
            <w:pPr>
              <w:spacing w:after="20"/>
              <w:ind w:left="20"/>
              <w:jc w:val="both"/>
            </w:pPr>
            <w:r>
              <w:rPr>
                <w:rFonts w:ascii="Times New Roman"/>
                <w:b w:val="false"/>
                <w:i w:val="false"/>
                <w:color w:val="000000"/>
                <w:sz w:val="20"/>
              </w:rPr>
              <w:t>
1</w:t>
            </w:r>
          </w:p>
          <w:bookmarkEnd w:id="120"/>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1"/>
          <w:p>
            <w:pPr>
              <w:spacing w:after="20"/>
              <w:ind w:left="20"/>
              <w:jc w:val="both"/>
            </w:pPr>
            <w:r>
              <w:rPr>
                <w:rFonts w:ascii="Times New Roman"/>
                <w:b w:val="false"/>
                <w:i w:val="false"/>
                <w:color w:val="000000"/>
                <w:sz w:val="20"/>
              </w:rPr>
              <w:t>
01</w:t>
            </w:r>
          </w:p>
          <w:bookmarkEnd w:id="12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22"/>
          <w:p>
            <w:pPr>
              <w:spacing w:after="20"/>
              <w:ind w:left="20"/>
              <w:jc w:val="both"/>
            </w:pPr>
            <w:r>
              <w:rPr>
                <w:rFonts w:ascii="Times New Roman"/>
                <w:b w:val="false"/>
                <w:i w:val="false"/>
                <w:color w:val="000000"/>
                <w:sz w:val="20"/>
              </w:rPr>
              <w:t>
07</w:t>
            </w:r>
          </w:p>
          <w:bookmarkEnd w:id="12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23"/>
          <w:p>
            <w:pPr>
              <w:spacing w:after="20"/>
              <w:ind w:left="20"/>
              <w:jc w:val="both"/>
            </w:pPr>
            <w:r>
              <w:rPr>
                <w:rFonts w:ascii="Times New Roman"/>
                <w:b w:val="false"/>
                <w:i w:val="false"/>
                <w:color w:val="000000"/>
                <w:sz w:val="20"/>
              </w:rPr>
              <w:t>
13</w:t>
            </w:r>
          </w:p>
          <w:bookmarkEnd w:id="12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24"/>
          <w:p>
            <w:pPr>
              <w:spacing w:after="20"/>
              <w:ind w:left="20"/>
              <w:jc w:val="both"/>
            </w:pPr>
            <w:r>
              <w:rPr>
                <w:rFonts w:ascii="Times New Roman"/>
                <w:b w:val="false"/>
                <w:i w:val="false"/>
                <w:color w:val="000000"/>
                <w:sz w:val="20"/>
              </w:rPr>
              <w:t>
1</w:t>
            </w:r>
          </w:p>
          <w:bookmarkEnd w:id="124"/>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25"/>
          <w:p>
            <w:pPr>
              <w:spacing w:after="20"/>
              <w:ind w:left="20"/>
              <w:jc w:val="both"/>
            </w:pPr>
            <w:r>
              <w:rPr>
                <w:rFonts w:ascii="Times New Roman"/>
                <w:b w:val="false"/>
                <w:i w:val="false"/>
                <w:color w:val="000000"/>
                <w:sz w:val="20"/>
              </w:rPr>
              <w:t>
Санаты</w:t>
            </w:r>
          </w:p>
          <w:bookmarkEnd w:id="125"/>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6"/>
          <w:p>
            <w:pPr>
              <w:spacing w:after="20"/>
              <w:ind w:left="20"/>
              <w:jc w:val="both"/>
            </w:pPr>
            <w:r>
              <w:rPr>
                <w:rFonts w:ascii="Times New Roman"/>
                <w:b w:val="false"/>
                <w:i w:val="false"/>
                <w:color w:val="000000"/>
                <w:sz w:val="20"/>
              </w:rPr>
              <w:t>
1</w:t>
            </w:r>
          </w:p>
          <w:bookmarkEnd w:id="126"/>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7"/>
          <w:p>
            <w:pPr>
              <w:spacing w:after="20"/>
              <w:ind w:left="20"/>
              <w:jc w:val="both"/>
            </w:pPr>
            <w:r>
              <w:rPr>
                <w:rFonts w:ascii="Times New Roman"/>
                <w:b w:val="false"/>
                <w:i w:val="false"/>
                <w:color w:val="000000"/>
                <w:sz w:val="20"/>
              </w:rPr>
              <w:t>
6</w:t>
            </w:r>
          </w:p>
          <w:bookmarkEnd w:id="127"/>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8"/>
          <w:p>
            <w:pPr>
              <w:spacing w:after="20"/>
              <w:ind w:left="20"/>
              <w:jc w:val="both"/>
            </w:pPr>
            <w:r>
              <w:rPr>
                <w:rFonts w:ascii="Times New Roman"/>
                <w:b w:val="false"/>
                <w:i w:val="false"/>
                <w:color w:val="000000"/>
                <w:sz w:val="20"/>
              </w:rPr>
              <w:t>
1</w:t>
            </w:r>
          </w:p>
          <w:bookmarkEnd w:id="128"/>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9"/>
          <w:p>
            <w:pPr>
              <w:spacing w:after="20"/>
              <w:ind w:left="20"/>
              <w:jc w:val="both"/>
            </w:pPr>
            <w:r>
              <w:rPr>
                <w:rFonts w:ascii="Times New Roman"/>
                <w:b w:val="false"/>
                <w:i w:val="false"/>
                <w:color w:val="000000"/>
                <w:sz w:val="20"/>
              </w:rPr>
              <w:t>
Санаты</w:t>
            </w:r>
          </w:p>
          <w:bookmarkEnd w:id="129"/>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30"/>
          <w:p>
            <w:pPr>
              <w:spacing w:after="20"/>
              <w:ind w:left="20"/>
              <w:jc w:val="both"/>
            </w:pPr>
            <w:r>
              <w:rPr>
                <w:rFonts w:ascii="Times New Roman"/>
                <w:b w:val="false"/>
                <w:i w:val="false"/>
                <w:color w:val="000000"/>
                <w:sz w:val="20"/>
              </w:rPr>
              <w:t>
1</w:t>
            </w:r>
          </w:p>
          <w:bookmarkEnd w:id="130"/>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1"/>
          <w:p>
            <w:pPr>
              <w:spacing w:after="20"/>
              <w:ind w:left="20"/>
              <w:jc w:val="both"/>
            </w:pPr>
            <w:r>
              <w:rPr>
                <w:rFonts w:ascii="Times New Roman"/>
                <w:b w:val="false"/>
                <w:i w:val="false"/>
                <w:color w:val="000000"/>
                <w:sz w:val="20"/>
              </w:rPr>
              <w:t>
7</w:t>
            </w:r>
          </w:p>
          <w:bookmarkEnd w:id="131"/>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2"/>
          <w:p>
            <w:pPr>
              <w:spacing w:after="20"/>
              <w:ind w:left="20"/>
              <w:jc w:val="both"/>
            </w:pPr>
            <w:r>
              <w:rPr>
                <w:rFonts w:ascii="Times New Roman"/>
                <w:b w:val="false"/>
                <w:i w:val="false"/>
                <w:color w:val="000000"/>
                <w:sz w:val="20"/>
              </w:rPr>
              <w:t>
1</w:t>
            </w:r>
          </w:p>
          <w:bookmarkEnd w:id="132"/>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33"/>
          <w:p>
            <w:pPr>
              <w:spacing w:after="20"/>
              <w:ind w:left="20"/>
              <w:jc w:val="both"/>
            </w:pPr>
            <w:r>
              <w:rPr>
                <w:rFonts w:ascii="Times New Roman"/>
                <w:b w:val="false"/>
                <w:i w:val="false"/>
                <w:color w:val="000000"/>
                <w:sz w:val="20"/>
              </w:rPr>
              <w:t>
16</w:t>
            </w:r>
          </w:p>
          <w:bookmarkEnd w:id="133"/>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34"/>
          <w:p>
            <w:pPr>
              <w:spacing w:after="20"/>
              <w:ind w:left="20"/>
              <w:jc w:val="both"/>
            </w:pPr>
            <w:r>
              <w:rPr>
                <w:rFonts w:ascii="Times New Roman"/>
                <w:b w:val="false"/>
                <w:i w:val="false"/>
                <w:color w:val="000000"/>
                <w:sz w:val="20"/>
              </w:rPr>
              <w:t>
Санаты</w:t>
            </w:r>
          </w:p>
          <w:bookmarkEnd w:id="134"/>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35"/>
          <w:p>
            <w:pPr>
              <w:spacing w:after="20"/>
              <w:ind w:left="20"/>
              <w:jc w:val="both"/>
            </w:pPr>
            <w:r>
              <w:rPr>
                <w:rFonts w:ascii="Times New Roman"/>
                <w:b w:val="false"/>
                <w:i w:val="false"/>
                <w:color w:val="000000"/>
                <w:sz w:val="20"/>
              </w:rPr>
              <w:t>
1</w:t>
            </w:r>
          </w:p>
          <w:bookmarkEnd w:id="135"/>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36"/>
          <w:p>
            <w:pPr>
              <w:spacing w:after="20"/>
              <w:ind w:left="20"/>
              <w:jc w:val="both"/>
            </w:pPr>
            <w:r>
              <w:rPr>
                <w:rFonts w:ascii="Times New Roman"/>
                <w:b w:val="false"/>
                <w:i w:val="false"/>
                <w:color w:val="000000"/>
                <w:sz w:val="20"/>
              </w:rPr>
              <w:t>
8</w:t>
            </w:r>
          </w:p>
          <w:bookmarkEnd w:id="136"/>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3-қосымша</w:t>
            </w:r>
          </w:p>
        </w:tc>
      </w:tr>
    </w:tbl>
    <w:bookmarkStart w:name="z500" w:id="137"/>
    <w:p>
      <w:pPr>
        <w:spacing w:after="0"/>
        <w:ind w:left="0"/>
        <w:jc w:val="left"/>
      </w:pPr>
      <w:r>
        <w:rPr>
          <w:rFonts w:ascii="Times New Roman"/>
          <w:b/>
          <w:i w:val="false"/>
          <w:color w:val="000000"/>
        </w:rPr>
        <w:t xml:space="preserve"> 2018 жылға арналған Берікқара ауылдық округінің бюджеті</w:t>
      </w:r>
    </w:p>
    <w:bookmarkEnd w:id="137"/>
    <w:bookmarkStart w:name="z81" w:id="138"/>
    <w:p>
      <w:pPr>
        <w:spacing w:after="0"/>
        <w:ind w:left="0"/>
        <w:jc w:val="both"/>
      </w:pPr>
      <w:r>
        <w:rPr>
          <w:rFonts w:ascii="Times New Roman"/>
          <w:b w:val="false"/>
          <w:i w:val="false"/>
          <w:color w:val="ff0000"/>
          <w:sz w:val="28"/>
        </w:rPr>
        <w:t xml:space="preserve">
      Ескерту. 3-қосымшаға өзгерістер енгізілді - Жамбыл облысы Талас аудандық мәслихатының 31.05.2018 </w:t>
      </w:r>
      <w:r>
        <w:rPr>
          <w:rFonts w:ascii="Times New Roman"/>
          <w:b w:val="false"/>
          <w:i w:val="false"/>
          <w:color w:val="ff0000"/>
          <w:sz w:val="28"/>
        </w:rPr>
        <w:t>№ 36-2</w:t>
      </w:r>
      <w:r>
        <w:rPr>
          <w:rFonts w:ascii="Times New Roman"/>
          <w:b w:val="false"/>
          <w:i w:val="false"/>
          <w:color w:val="ff0000"/>
          <w:sz w:val="28"/>
        </w:rPr>
        <w:t xml:space="preserve"> (01.01.2018 бастап қолданылады); 13.09.2018 </w:t>
      </w:r>
      <w:r>
        <w:rPr>
          <w:rFonts w:ascii="Times New Roman"/>
          <w:b w:val="false"/>
          <w:i w:val="false"/>
          <w:color w:val="ff0000"/>
          <w:sz w:val="28"/>
        </w:rPr>
        <w:t>№ 41-2</w:t>
      </w:r>
      <w:r>
        <w:rPr>
          <w:rFonts w:ascii="Times New Roman"/>
          <w:b w:val="false"/>
          <w:i w:val="false"/>
          <w:color w:val="ff0000"/>
          <w:sz w:val="28"/>
        </w:rPr>
        <w:t xml:space="preserve"> (01.01.2018 бастап қолданылады); 27.11.2018 </w:t>
      </w:r>
      <w:r>
        <w:rPr>
          <w:rFonts w:ascii="Times New Roman"/>
          <w:b w:val="false"/>
          <w:i w:val="false"/>
          <w:color w:val="ff0000"/>
          <w:sz w:val="28"/>
        </w:rPr>
        <w:t>№ 44-2</w:t>
      </w:r>
      <w:r>
        <w:rPr>
          <w:rFonts w:ascii="Times New Roman"/>
          <w:b w:val="false"/>
          <w:i w:val="false"/>
          <w:color w:val="ff0000"/>
          <w:sz w:val="28"/>
        </w:rPr>
        <w:t xml:space="preserve"> (01.01.2018 бастап қолданылады); 14.12.2018 </w:t>
      </w:r>
      <w:r>
        <w:rPr>
          <w:rFonts w:ascii="Times New Roman"/>
          <w:b w:val="false"/>
          <w:i w:val="false"/>
          <w:color w:val="ff0000"/>
          <w:sz w:val="28"/>
        </w:rPr>
        <w:t>№ 46-2</w:t>
      </w:r>
      <w:r>
        <w:rPr>
          <w:rFonts w:ascii="Times New Roman"/>
          <w:b w:val="false"/>
          <w:i w:val="false"/>
          <w:color w:val="ff0000"/>
          <w:sz w:val="28"/>
        </w:rPr>
        <w:t xml:space="preserve"> (01.01.2018 бастап қолданылады) шешімдерімен.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bl>
    <w:bookmarkStart w:name="z578" w:id="139"/>
    <w:p>
      <w:pPr>
        <w:spacing w:after="0"/>
        <w:ind w:left="0"/>
        <w:jc w:val="left"/>
      </w:pPr>
      <w:r>
        <w:rPr>
          <w:rFonts w:ascii="Times New Roman"/>
          <w:b/>
          <w:i w:val="false"/>
          <w:color w:val="000000"/>
        </w:rPr>
        <w:t xml:space="preserve"> 2019 жылға арналған Берікқара ауылдық округінің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40"/>
          <w:p>
            <w:pPr>
              <w:spacing w:after="20"/>
              <w:ind w:left="20"/>
              <w:jc w:val="both"/>
            </w:pPr>
            <w:r>
              <w:rPr>
                <w:rFonts w:ascii="Times New Roman"/>
                <w:b w:val="false"/>
                <w:i w:val="false"/>
                <w:color w:val="000000"/>
                <w:sz w:val="20"/>
              </w:rPr>
              <w:t>
Санаты</w:t>
            </w:r>
          </w:p>
          <w:bookmarkEnd w:id="140"/>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41"/>
          <w:p>
            <w:pPr>
              <w:spacing w:after="20"/>
              <w:ind w:left="20"/>
              <w:jc w:val="both"/>
            </w:pPr>
            <w:r>
              <w:rPr>
                <w:rFonts w:ascii="Times New Roman"/>
                <w:b w:val="false"/>
                <w:i w:val="false"/>
                <w:color w:val="000000"/>
                <w:sz w:val="20"/>
              </w:rPr>
              <w:t>
1</w:t>
            </w:r>
          </w:p>
          <w:bookmarkEnd w:id="14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42"/>
          <w:p>
            <w:pPr>
              <w:spacing w:after="20"/>
              <w:ind w:left="20"/>
              <w:jc w:val="both"/>
            </w:pPr>
            <w:r>
              <w:rPr>
                <w:rFonts w:ascii="Times New Roman"/>
                <w:b w:val="false"/>
                <w:i w:val="false"/>
                <w:color w:val="000000"/>
                <w:sz w:val="20"/>
              </w:rPr>
              <w:t>
4</w:t>
            </w:r>
          </w:p>
          <w:bookmarkEnd w:id="14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43"/>
          <w:p>
            <w:pPr>
              <w:spacing w:after="20"/>
              <w:ind w:left="20"/>
              <w:jc w:val="both"/>
            </w:pPr>
            <w:r>
              <w:rPr>
                <w:rFonts w:ascii="Times New Roman"/>
                <w:b w:val="false"/>
                <w:i w:val="false"/>
                <w:color w:val="000000"/>
                <w:sz w:val="20"/>
              </w:rPr>
              <w:t>
Функционалдық топ</w:t>
            </w:r>
          </w:p>
          <w:bookmarkEnd w:id="143"/>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44"/>
          <w:p>
            <w:pPr>
              <w:spacing w:after="20"/>
              <w:ind w:left="20"/>
              <w:jc w:val="both"/>
            </w:pPr>
            <w:r>
              <w:rPr>
                <w:rFonts w:ascii="Times New Roman"/>
                <w:b w:val="false"/>
                <w:i w:val="false"/>
                <w:color w:val="000000"/>
                <w:sz w:val="20"/>
              </w:rPr>
              <w:t>
1</w:t>
            </w:r>
          </w:p>
          <w:bookmarkEnd w:id="144"/>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45"/>
          <w:p>
            <w:pPr>
              <w:spacing w:after="20"/>
              <w:ind w:left="20"/>
              <w:jc w:val="both"/>
            </w:pPr>
            <w:r>
              <w:rPr>
                <w:rFonts w:ascii="Times New Roman"/>
                <w:b w:val="false"/>
                <w:i w:val="false"/>
                <w:color w:val="000000"/>
                <w:sz w:val="20"/>
              </w:rPr>
              <w:t>
01</w:t>
            </w:r>
          </w:p>
          <w:bookmarkEnd w:id="14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46"/>
          <w:p>
            <w:pPr>
              <w:spacing w:after="20"/>
              <w:ind w:left="20"/>
              <w:jc w:val="both"/>
            </w:pPr>
            <w:r>
              <w:rPr>
                <w:rFonts w:ascii="Times New Roman"/>
                <w:b w:val="false"/>
                <w:i w:val="false"/>
                <w:color w:val="000000"/>
                <w:sz w:val="20"/>
              </w:rPr>
              <w:t>
07</w:t>
            </w:r>
          </w:p>
          <w:bookmarkEnd w:id="14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47"/>
          <w:p>
            <w:pPr>
              <w:spacing w:after="20"/>
              <w:ind w:left="20"/>
              <w:jc w:val="both"/>
            </w:pPr>
            <w:r>
              <w:rPr>
                <w:rFonts w:ascii="Times New Roman"/>
                <w:b w:val="false"/>
                <w:i w:val="false"/>
                <w:color w:val="000000"/>
                <w:sz w:val="20"/>
              </w:rPr>
              <w:t>
13</w:t>
            </w:r>
          </w:p>
          <w:bookmarkEnd w:id="14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48"/>
          <w:p>
            <w:pPr>
              <w:spacing w:after="20"/>
              <w:ind w:left="20"/>
              <w:jc w:val="both"/>
            </w:pPr>
            <w:r>
              <w:rPr>
                <w:rFonts w:ascii="Times New Roman"/>
                <w:b w:val="false"/>
                <w:i w:val="false"/>
                <w:color w:val="000000"/>
                <w:sz w:val="20"/>
              </w:rPr>
              <w:t>
1</w:t>
            </w:r>
          </w:p>
          <w:bookmarkEnd w:id="148"/>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632"/>
        <w:gridCol w:w="633"/>
        <w:gridCol w:w="5279"/>
        <w:gridCol w:w="2879"/>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49"/>
          <w:p>
            <w:pPr>
              <w:spacing w:after="20"/>
              <w:ind w:left="20"/>
              <w:jc w:val="both"/>
            </w:pPr>
            <w:r>
              <w:rPr>
                <w:rFonts w:ascii="Times New Roman"/>
                <w:b w:val="false"/>
                <w:i w:val="false"/>
                <w:color w:val="000000"/>
                <w:sz w:val="20"/>
              </w:rPr>
              <w:t>
Санаты</w:t>
            </w:r>
          </w:p>
          <w:bookmarkEnd w:id="149"/>
        </w:tc>
        <w:tc>
          <w:tcPr>
            <w:tcW w:w="0" w:type="auto"/>
            <w:vMerge/>
            <w:tcBorders>
              <w:top w:val="nil"/>
              <w:left w:val="single" w:color="cfcfcf" w:sz="5"/>
              <w:bottom w:val="single" w:color="cfcfcf" w:sz="5"/>
              <w:right w:val="single" w:color="cfcfcf" w:sz="5"/>
            </w:tcBorders>
          </w:tcP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50"/>
          <w:p>
            <w:pPr>
              <w:spacing w:after="20"/>
              <w:ind w:left="20"/>
              <w:jc w:val="both"/>
            </w:pPr>
            <w:r>
              <w:rPr>
                <w:rFonts w:ascii="Times New Roman"/>
                <w:b w:val="false"/>
                <w:i w:val="false"/>
                <w:color w:val="000000"/>
                <w:sz w:val="20"/>
              </w:rPr>
              <w:t>
1</w:t>
            </w:r>
          </w:p>
          <w:bookmarkEnd w:id="150"/>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51"/>
          <w:p>
            <w:pPr>
              <w:spacing w:after="20"/>
              <w:ind w:left="20"/>
              <w:jc w:val="both"/>
            </w:pPr>
            <w:r>
              <w:rPr>
                <w:rFonts w:ascii="Times New Roman"/>
                <w:b w:val="false"/>
                <w:i w:val="false"/>
                <w:color w:val="000000"/>
                <w:sz w:val="20"/>
              </w:rPr>
              <w:t>
6</w:t>
            </w:r>
          </w:p>
          <w:bookmarkEnd w:id="151"/>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52"/>
          <w:p>
            <w:pPr>
              <w:spacing w:after="20"/>
              <w:ind w:left="20"/>
              <w:jc w:val="both"/>
            </w:pPr>
            <w:r>
              <w:rPr>
                <w:rFonts w:ascii="Times New Roman"/>
                <w:b w:val="false"/>
                <w:i w:val="false"/>
                <w:color w:val="000000"/>
                <w:sz w:val="20"/>
              </w:rPr>
              <w:t>
1</w:t>
            </w:r>
          </w:p>
          <w:bookmarkEnd w:id="152"/>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53"/>
          <w:p>
            <w:pPr>
              <w:spacing w:after="20"/>
              <w:ind w:left="20"/>
              <w:jc w:val="both"/>
            </w:pPr>
            <w:r>
              <w:rPr>
                <w:rFonts w:ascii="Times New Roman"/>
                <w:b w:val="false"/>
                <w:i w:val="false"/>
                <w:color w:val="000000"/>
                <w:sz w:val="20"/>
              </w:rPr>
              <w:t>
Санаты</w:t>
            </w:r>
          </w:p>
          <w:bookmarkEnd w:id="153"/>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54"/>
          <w:p>
            <w:pPr>
              <w:spacing w:after="20"/>
              <w:ind w:left="20"/>
              <w:jc w:val="both"/>
            </w:pPr>
            <w:r>
              <w:rPr>
                <w:rFonts w:ascii="Times New Roman"/>
                <w:b w:val="false"/>
                <w:i w:val="false"/>
                <w:color w:val="000000"/>
                <w:sz w:val="20"/>
              </w:rPr>
              <w:t>
1</w:t>
            </w:r>
          </w:p>
          <w:bookmarkEnd w:id="154"/>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55"/>
          <w:p>
            <w:pPr>
              <w:spacing w:after="20"/>
              <w:ind w:left="20"/>
              <w:jc w:val="both"/>
            </w:pPr>
            <w:r>
              <w:rPr>
                <w:rFonts w:ascii="Times New Roman"/>
                <w:b w:val="false"/>
                <w:i w:val="false"/>
                <w:color w:val="000000"/>
                <w:sz w:val="20"/>
              </w:rPr>
              <w:t>
7</w:t>
            </w:r>
          </w:p>
          <w:bookmarkEnd w:id="155"/>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56"/>
          <w:p>
            <w:pPr>
              <w:spacing w:after="20"/>
              <w:ind w:left="20"/>
              <w:jc w:val="both"/>
            </w:pPr>
            <w:r>
              <w:rPr>
                <w:rFonts w:ascii="Times New Roman"/>
                <w:b w:val="false"/>
                <w:i w:val="false"/>
                <w:color w:val="000000"/>
                <w:sz w:val="20"/>
              </w:rPr>
              <w:t>
1</w:t>
            </w:r>
          </w:p>
          <w:bookmarkEnd w:id="156"/>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57"/>
          <w:p>
            <w:pPr>
              <w:spacing w:after="20"/>
              <w:ind w:left="20"/>
              <w:jc w:val="both"/>
            </w:pPr>
            <w:r>
              <w:rPr>
                <w:rFonts w:ascii="Times New Roman"/>
                <w:b w:val="false"/>
                <w:i w:val="false"/>
                <w:color w:val="000000"/>
                <w:sz w:val="20"/>
              </w:rPr>
              <w:t>
16</w:t>
            </w:r>
          </w:p>
          <w:bookmarkEnd w:id="157"/>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58"/>
          <w:p>
            <w:pPr>
              <w:spacing w:after="20"/>
              <w:ind w:left="20"/>
              <w:jc w:val="both"/>
            </w:pPr>
            <w:r>
              <w:rPr>
                <w:rFonts w:ascii="Times New Roman"/>
                <w:b w:val="false"/>
                <w:i w:val="false"/>
                <w:color w:val="000000"/>
                <w:sz w:val="20"/>
              </w:rPr>
              <w:t>
Санаты</w:t>
            </w:r>
          </w:p>
          <w:bookmarkEnd w:id="15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9"/>
          <w:p>
            <w:pPr>
              <w:spacing w:after="20"/>
              <w:ind w:left="20"/>
              <w:jc w:val="both"/>
            </w:pPr>
            <w:r>
              <w:rPr>
                <w:rFonts w:ascii="Times New Roman"/>
                <w:b w:val="false"/>
                <w:i w:val="false"/>
                <w:color w:val="000000"/>
                <w:sz w:val="20"/>
              </w:rPr>
              <w:t>
1</w:t>
            </w:r>
          </w:p>
          <w:bookmarkEnd w:id="15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60"/>
          <w:p>
            <w:pPr>
              <w:spacing w:after="20"/>
              <w:ind w:left="20"/>
              <w:jc w:val="both"/>
            </w:pPr>
            <w:r>
              <w:rPr>
                <w:rFonts w:ascii="Times New Roman"/>
                <w:b w:val="false"/>
                <w:i w:val="false"/>
                <w:color w:val="000000"/>
                <w:sz w:val="20"/>
              </w:rPr>
              <w:t>
8</w:t>
            </w:r>
          </w:p>
          <w:bookmarkEnd w:id="160"/>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56" w:id="161"/>
    <w:p>
      <w:pPr>
        <w:spacing w:after="0"/>
        <w:ind w:left="0"/>
        <w:jc w:val="left"/>
      </w:pPr>
      <w:r>
        <w:rPr>
          <w:rFonts w:ascii="Times New Roman"/>
          <w:b/>
          <w:i w:val="false"/>
          <w:color w:val="000000"/>
        </w:rPr>
        <w:t xml:space="preserve"> 2020 жылға арналған Берікқара ауылдық округінің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62"/>
          <w:p>
            <w:pPr>
              <w:spacing w:after="20"/>
              <w:ind w:left="20"/>
              <w:jc w:val="both"/>
            </w:pPr>
            <w:r>
              <w:rPr>
                <w:rFonts w:ascii="Times New Roman"/>
                <w:b w:val="false"/>
                <w:i w:val="false"/>
                <w:color w:val="000000"/>
                <w:sz w:val="20"/>
              </w:rPr>
              <w:t>
Санаты</w:t>
            </w:r>
          </w:p>
          <w:bookmarkEnd w:id="162"/>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63"/>
          <w:p>
            <w:pPr>
              <w:spacing w:after="20"/>
              <w:ind w:left="20"/>
              <w:jc w:val="both"/>
            </w:pPr>
            <w:r>
              <w:rPr>
                <w:rFonts w:ascii="Times New Roman"/>
                <w:b w:val="false"/>
                <w:i w:val="false"/>
                <w:color w:val="000000"/>
                <w:sz w:val="20"/>
              </w:rPr>
              <w:t>
1</w:t>
            </w:r>
          </w:p>
          <w:bookmarkEnd w:id="16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64"/>
          <w:p>
            <w:pPr>
              <w:spacing w:after="20"/>
              <w:ind w:left="20"/>
              <w:jc w:val="both"/>
            </w:pPr>
            <w:r>
              <w:rPr>
                <w:rFonts w:ascii="Times New Roman"/>
                <w:b w:val="false"/>
                <w:i w:val="false"/>
                <w:color w:val="000000"/>
                <w:sz w:val="20"/>
              </w:rPr>
              <w:t>
4</w:t>
            </w:r>
          </w:p>
          <w:bookmarkEnd w:id="16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65"/>
          <w:p>
            <w:pPr>
              <w:spacing w:after="20"/>
              <w:ind w:left="20"/>
              <w:jc w:val="both"/>
            </w:pPr>
            <w:r>
              <w:rPr>
                <w:rFonts w:ascii="Times New Roman"/>
                <w:b w:val="false"/>
                <w:i w:val="false"/>
                <w:color w:val="000000"/>
                <w:sz w:val="20"/>
              </w:rPr>
              <w:t>
Функционалдық топ</w:t>
            </w:r>
          </w:p>
          <w:bookmarkEnd w:id="165"/>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66"/>
          <w:p>
            <w:pPr>
              <w:spacing w:after="20"/>
              <w:ind w:left="20"/>
              <w:jc w:val="both"/>
            </w:pPr>
            <w:r>
              <w:rPr>
                <w:rFonts w:ascii="Times New Roman"/>
                <w:b w:val="false"/>
                <w:i w:val="false"/>
                <w:color w:val="000000"/>
                <w:sz w:val="20"/>
              </w:rPr>
              <w:t>
1</w:t>
            </w:r>
          </w:p>
          <w:bookmarkEnd w:id="166"/>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67"/>
          <w:p>
            <w:pPr>
              <w:spacing w:after="20"/>
              <w:ind w:left="20"/>
              <w:jc w:val="both"/>
            </w:pPr>
            <w:r>
              <w:rPr>
                <w:rFonts w:ascii="Times New Roman"/>
                <w:b w:val="false"/>
                <w:i w:val="false"/>
                <w:color w:val="000000"/>
                <w:sz w:val="20"/>
              </w:rPr>
              <w:t>
01</w:t>
            </w:r>
          </w:p>
          <w:bookmarkEnd w:id="16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168"/>
          <w:p>
            <w:pPr>
              <w:spacing w:after="20"/>
              <w:ind w:left="20"/>
              <w:jc w:val="both"/>
            </w:pPr>
            <w:r>
              <w:rPr>
                <w:rFonts w:ascii="Times New Roman"/>
                <w:b w:val="false"/>
                <w:i w:val="false"/>
                <w:color w:val="000000"/>
                <w:sz w:val="20"/>
              </w:rPr>
              <w:t>
07</w:t>
            </w:r>
          </w:p>
          <w:bookmarkEnd w:id="16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69"/>
          <w:p>
            <w:pPr>
              <w:spacing w:after="20"/>
              <w:ind w:left="20"/>
              <w:jc w:val="both"/>
            </w:pPr>
            <w:r>
              <w:rPr>
                <w:rFonts w:ascii="Times New Roman"/>
                <w:b w:val="false"/>
                <w:i w:val="false"/>
                <w:color w:val="000000"/>
                <w:sz w:val="20"/>
              </w:rPr>
              <w:t>
13</w:t>
            </w:r>
          </w:p>
          <w:bookmarkEnd w:id="16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70"/>
          <w:p>
            <w:pPr>
              <w:spacing w:after="20"/>
              <w:ind w:left="20"/>
              <w:jc w:val="both"/>
            </w:pPr>
            <w:r>
              <w:rPr>
                <w:rFonts w:ascii="Times New Roman"/>
                <w:b w:val="false"/>
                <w:i w:val="false"/>
                <w:color w:val="000000"/>
                <w:sz w:val="20"/>
              </w:rPr>
              <w:t>
1</w:t>
            </w:r>
          </w:p>
          <w:bookmarkEnd w:id="170"/>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71"/>
          <w:p>
            <w:pPr>
              <w:spacing w:after="20"/>
              <w:ind w:left="20"/>
              <w:jc w:val="both"/>
            </w:pPr>
            <w:r>
              <w:rPr>
                <w:rFonts w:ascii="Times New Roman"/>
                <w:b w:val="false"/>
                <w:i w:val="false"/>
                <w:color w:val="000000"/>
                <w:sz w:val="20"/>
              </w:rPr>
              <w:t>
Санаты</w:t>
            </w:r>
          </w:p>
          <w:bookmarkEnd w:id="171"/>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72"/>
          <w:p>
            <w:pPr>
              <w:spacing w:after="20"/>
              <w:ind w:left="20"/>
              <w:jc w:val="both"/>
            </w:pPr>
            <w:r>
              <w:rPr>
                <w:rFonts w:ascii="Times New Roman"/>
                <w:b w:val="false"/>
                <w:i w:val="false"/>
                <w:color w:val="000000"/>
                <w:sz w:val="20"/>
              </w:rPr>
              <w:t>
1</w:t>
            </w:r>
          </w:p>
          <w:bookmarkEnd w:id="172"/>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73"/>
          <w:p>
            <w:pPr>
              <w:spacing w:after="20"/>
              <w:ind w:left="20"/>
              <w:jc w:val="both"/>
            </w:pPr>
            <w:r>
              <w:rPr>
                <w:rFonts w:ascii="Times New Roman"/>
                <w:b w:val="false"/>
                <w:i w:val="false"/>
                <w:color w:val="000000"/>
                <w:sz w:val="20"/>
              </w:rPr>
              <w:t>
6</w:t>
            </w:r>
          </w:p>
          <w:bookmarkEnd w:id="173"/>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18"/>
        <w:gridCol w:w="718"/>
        <w:gridCol w:w="17"/>
        <w:gridCol w:w="7372"/>
        <w:gridCol w:w="2766"/>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74"/>
          <w:p>
            <w:pPr>
              <w:spacing w:after="20"/>
              <w:ind w:left="20"/>
              <w:jc w:val="both"/>
            </w:pPr>
            <w:r>
              <w:rPr>
                <w:rFonts w:ascii="Times New Roman"/>
                <w:b w:val="false"/>
                <w:i w:val="false"/>
                <w:color w:val="000000"/>
                <w:sz w:val="20"/>
              </w:rPr>
              <w:t>
1</w:t>
            </w:r>
          </w:p>
          <w:bookmarkEnd w:id="174"/>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17"/>
        <w:gridCol w:w="2828"/>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75"/>
          <w:p>
            <w:pPr>
              <w:spacing w:after="20"/>
              <w:ind w:left="20"/>
              <w:jc w:val="both"/>
            </w:pPr>
            <w:r>
              <w:rPr>
                <w:rFonts w:ascii="Times New Roman"/>
                <w:b w:val="false"/>
                <w:i w:val="false"/>
                <w:color w:val="000000"/>
                <w:sz w:val="20"/>
              </w:rPr>
              <w:t>
Санаты</w:t>
            </w:r>
          </w:p>
          <w:bookmarkEnd w:id="175"/>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76"/>
          <w:p>
            <w:pPr>
              <w:spacing w:after="20"/>
              <w:ind w:left="20"/>
              <w:jc w:val="both"/>
            </w:pPr>
            <w:r>
              <w:rPr>
                <w:rFonts w:ascii="Times New Roman"/>
                <w:b w:val="false"/>
                <w:i w:val="false"/>
                <w:color w:val="000000"/>
                <w:sz w:val="20"/>
              </w:rPr>
              <w:t>
1</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77"/>
          <w:p>
            <w:pPr>
              <w:spacing w:after="20"/>
              <w:ind w:left="20"/>
              <w:jc w:val="both"/>
            </w:pPr>
            <w:r>
              <w:rPr>
                <w:rFonts w:ascii="Times New Roman"/>
                <w:b w:val="false"/>
                <w:i w:val="false"/>
                <w:color w:val="000000"/>
                <w:sz w:val="20"/>
              </w:rPr>
              <w:t>
7</w:t>
            </w:r>
          </w:p>
          <w:bookmarkEnd w:id="177"/>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78"/>
          <w:p>
            <w:pPr>
              <w:spacing w:after="20"/>
              <w:ind w:left="20"/>
              <w:jc w:val="both"/>
            </w:pPr>
            <w:r>
              <w:rPr>
                <w:rFonts w:ascii="Times New Roman"/>
                <w:b w:val="false"/>
                <w:i w:val="false"/>
                <w:color w:val="000000"/>
                <w:sz w:val="20"/>
              </w:rPr>
              <w:t>
1</w:t>
            </w:r>
          </w:p>
          <w:bookmarkEnd w:id="178"/>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179"/>
          <w:p>
            <w:pPr>
              <w:spacing w:after="20"/>
              <w:ind w:left="20"/>
              <w:jc w:val="both"/>
            </w:pPr>
            <w:r>
              <w:rPr>
                <w:rFonts w:ascii="Times New Roman"/>
                <w:b w:val="false"/>
                <w:i w:val="false"/>
                <w:color w:val="000000"/>
                <w:sz w:val="20"/>
              </w:rPr>
              <w:t>
16</w:t>
            </w:r>
          </w:p>
          <w:bookmarkEnd w:id="179"/>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80"/>
          <w:p>
            <w:pPr>
              <w:spacing w:after="20"/>
              <w:ind w:left="20"/>
              <w:jc w:val="both"/>
            </w:pPr>
            <w:r>
              <w:rPr>
                <w:rFonts w:ascii="Times New Roman"/>
                <w:b w:val="false"/>
                <w:i w:val="false"/>
                <w:color w:val="000000"/>
                <w:sz w:val="20"/>
              </w:rPr>
              <w:t>
Санаты</w:t>
            </w:r>
          </w:p>
          <w:bookmarkEnd w:id="18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81"/>
          <w:p>
            <w:pPr>
              <w:spacing w:after="20"/>
              <w:ind w:left="20"/>
              <w:jc w:val="both"/>
            </w:pPr>
            <w:r>
              <w:rPr>
                <w:rFonts w:ascii="Times New Roman"/>
                <w:b w:val="false"/>
                <w:i w:val="false"/>
                <w:color w:val="000000"/>
                <w:sz w:val="20"/>
              </w:rPr>
              <w:t>
1</w:t>
            </w:r>
          </w:p>
          <w:bookmarkEnd w:id="18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82"/>
          <w:p>
            <w:pPr>
              <w:spacing w:after="20"/>
              <w:ind w:left="20"/>
              <w:jc w:val="both"/>
            </w:pPr>
            <w:r>
              <w:rPr>
                <w:rFonts w:ascii="Times New Roman"/>
                <w:b w:val="false"/>
                <w:i w:val="false"/>
                <w:color w:val="000000"/>
                <w:sz w:val="20"/>
              </w:rPr>
              <w:t>
8</w:t>
            </w:r>
          </w:p>
          <w:bookmarkEnd w:id="182"/>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4-қосымша</w:t>
            </w:r>
          </w:p>
        </w:tc>
      </w:tr>
    </w:tbl>
    <w:bookmarkStart w:name="z735" w:id="183"/>
    <w:p>
      <w:pPr>
        <w:spacing w:after="0"/>
        <w:ind w:left="0"/>
        <w:jc w:val="left"/>
      </w:pPr>
      <w:r>
        <w:rPr>
          <w:rFonts w:ascii="Times New Roman"/>
          <w:b/>
          <w:i w:val="false"/>
          <w:color w:val="000000"/>
        </w:rPr>
        <w:t xml:space="preserve"> 2018 жылға арналған Бостандық ауылдық округінің бюджеті</w:t>
      </w:r>
    </w:p>
    <w:bookmarkEnd w:id="183"/>
    <w:bookmarkStart w:name="z90" w:id="184"/>
    <w:p>
      <w:pPr>
        <w:spacing w:after="0"/>
        <w:ind w:left="0"/>
        <w:jc w:val="both"/>
      </w:pPr>
      <w:r>
        <w:rPr>
          <w:rFonts w:ascii="Times New Roman"/>
          <w:b w:val="false"/>
          <w:i w:val="false"/>
          <w:color w:val="ff0000"/>
          <w:sz w:val="28"/>
        </w:rPr>
        <w:t xml:space="preserve">
      Ескерту. 4-қосымшаға өзгерістер енгізілді - Жамбыл облысы Талас аудандық мәслихатының 31.05.2018 </w:t>
      </w:r>
      <w:r>
        <w:rPr>
          <w:rFonts w:ascii="Times New Roman"/>
          <w:b w:val="false"/>
          <w:i w:val="false"/>
          <w:color w:val="ff0000"/>
          <w:sz w:val="28"/>
        </w:rPr>
        <w:t>№ 36-2</w:t>
      </w:r>
      <w:r>
        <w:rPr>
          <w:rFonts w:ascii="Times New Roman"/>
          <w:b w:val="false"/>
          <w:i w:val="false"/>
          <w:color w:val="ff0000"/>
          <w:sz w:val="28"/>
        </w:rPr>
        <w:t xml:space="preserve"> (01.01.2018 бастап қолданылады); 13.09.2018 </w:t>
      </w:r>
      <w:r>
        <w:rPr>
          <w:rFonts w:ascii="Times New Roman"/>
          <w:b w:val="false"/>
          <w:i w:val="false"/>
          <w:color w:val="ff0000"/>
          <w:sz w:val="28"/>
        </w:rPr>
        <w:t>№ 41-2</w:t>
      </w:r>
      <w:r>
        <w:rPr>
          <w:rFonts w:ascii="Times New Roman"/>
          <w:b w:val="false"/>
          <w:i w:val="false"/>
          <w:color w:val="ff0000"/>
          <w:sz w:val="28"/>
        </w:rPr>
        <w:t xml:space="preserve"> (01.01.2018 бастап қолданылады); 27.11.2018 </w:t>
      </w:r>
      <w:r>
        <w:rPr>
          <w:rFonts w:ascii="Times New Roman"/>
          <w:b w:val="false"/>
          <w:i w:val="false"/>
          <w:color w:val="ff0000"/>
          <w:sz w:val="28"/>
        </w:rPr>
        <w:t>№ 44-2</w:t>
      </w:r>
      <w:r>
        <w:rPr>
          <w:rFonts w:ascii="Times New Roman"/>
          <w:b w:val="false"/>
          <w:i w:val="false"/>
          <w:color w:val="ff0000"/>
          <w:sz w:val="28"/>
        </w:rPr>
        <w:t xml:space="preserve"> (01.01.2018 бастап қолданылады) шешімдерімен.</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85"/>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185"/>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559"/>
        <w:gridCol w:w="570"/>
        <w:gridCol w:w="4667"/>
        <w:gridCol w:w="39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bl>
    <w:bookmarkStart w:name="z812" w:id="186"/>
    <w:p>
      <w:pPr>
        <w:spacing w:after="0"/>
        <w:ind w:left="0"/>
        <w:jc w:val="left"/>
      </w:pPr>
      <w:r>
        <w:rPr>
          <w:rFonts w:ascii="Times New Roman"/>
          <w:b/>
          <w:i w:val="false"/>
          <w:color w:val="000000"/>
        </w:rPr>
        <w:t xml:space="preserve"> 2019 жылға арналған Бостандық ауылдық округінің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87"/>
          <w:p>
            <w:pPr>
              <w:spacing w:after="20"/>
              <w:ind w:left="20"/>
              <w:jc w:val="both"/>
            </w:pPr>
            <w:r>
              <w:rPr>
                <w:rFonts w:ascii="Times New Roman"/>
                <w:b w:val="false"/>
                <w:i w:val="false"/>
                <w:color w:val="000000"/>
                <w:sz w:val="20"/>
              </w:rPr>
              <w:t>
Санаты</w:t>
            </w:r>
          </w:p>
          <w:bookmarkEnd w:id="187"/>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88"/>
          <w:p>
            <w:pPr>
              <w:spacing w:after="20"/>
              <w:ind w:left="20"/>
              <w:jc w:val="both"/>
            </w:pPr>
            <w:r>
              <w:rPr>
                <w:rFonts w:ascii="Times New Roman"/>
                <w:b w:val="false"/>
                <w:i w:val="false"/>
                <w:color w:val="000000"/>
                <w:sz w:val="20"/>
              </w:rPr>
              <w:t>
1</w:t>
            </w:r>
          </w:p>
          <w:bookmarkEnd w:id="18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189"/>
          <w:p>
            <w:pPr>
              <w:spacing w:after="20"/>
              <w:ind w:left="20"/>
              <w:jc w:val="both"/>
            </w:pPr>
            <w:r>
              <w:rPr>
                <w:rFonts w:ascii="Times New Roman"/>
                <w:b w:val="false"/>
                <w:i w:val="false"/>
                <w:color w:val="000000"/>
                <w:sz w:val="20"/>
              </w:rPr>
              <w:t>
4</w:t>
            </w:r>
          </w:p>
          <w:bookmarkEnd w:id="18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695"/>
        <w:gridCol w:w="34"/>
        <w:gridCol w:w="1730"/>
        <w:gridCol w:w="4700"/>
        <w:gridCol w:w="2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90"/>
          <w:p>
            <w:pPr>
              <w:spacing w:after="20"/>
              <w:ind w:left="20"/>
              <w:jc w:val="both"/>
            </w:pPr>
            <w:r>
              <w:rPr>
                <w:rFonts w:ascii="Times New Roman"/>
                <w:b w:val="false"/>
                <w:i w:val="false"/>
                <w:color w:val="000000"/>
                <w:sz w:val="20"/>
              </w:rPr>
              <w:t>
Функционалдық топ</w:t>
            </w:r>
          </w:p>
          <w:bookmarkEnd w:id="190"/>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91"/>
          <w:p>
            <w:pPr>
              <w:spacing w:after="20"/>
              <w:ind w:left="20"/>
              <w:jc w:val="both"/>
            </w:pPr>
            <w:r>
              <w:rPr>
                <w:rFonts w:ascii="Times New Roman"/>
                <w:b w:val="false"/>
                <w:i w:val="false"/>
                <w:color w:val="000000"/>
                <w:sz w:val="20"/>
              </w:rPr>
              <w:t>
1</w:t>
            </w:r>
          </w:p>
          <w:bookmarkEnd w:id="191"/>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92"/>
          <w:p>
            <w:pPr>
              <w:spacing w:after="20"/>
              <w:ind w:left="20"/>
              <w:jc w:val="both"/>
            </w:pPr>
            <w:r>
              <w:rPr>
                <w:rFonts w:ascii="Times New Roman"/>
                <w:b w:val="false"/>
                <w:i w:val="false"/>
                <w:color w:val="000000"/>
                <w:sz w:val="20"/>
              </w:rPr>
              <w:t>
01</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193"/>
          <w:p>
            <w:pPr>
              <w:spacing w:after="20"/>
              <w:ind w:left="20"/>
              <w:jc w:val="both"/>
            </w:pPr>
            <w:r>
              <w:rPr>
                <w:rFonts w:ascii="Times New Roman"/>
                <w:b w:val="false"/>
                <w:i w:val="false"/>
                <w:color w:val="000000"/>
                <w:sz w:val="20"/>
              </w:rPr>
              <w:t>
07</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4"/>
          <w:p>
            <w:pPr>
              <w:spacing w:after="20"/>
              <w:ind w:left="20"/>
              <w:jc w:val="both"/>
            </w:pPr>
            <w:r>
              <w:rPr>
                <w:rFonts w:ascii="Times New Roman"/>
                <w:b w:val="false"/>
                <w:i w:val="false"/>
                <w:color w:val="000000"/>
                <w:sz w:val="20"/>
              </w:rPr>
              <w:t>
13</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95"/>
          <w:p>
            <w:pPr>
              <w:spacing w:after="20"/>
              <w:ind w:left="20"/>
              <w:jc w:val="both"/>
            </w:pPr>
            <w:r>
              <w:rPr>
                <w:rFonts w:ascii="Times New Roman"/>
                <w:b w:val="false"/>
                <w:i w:val="false"/>
                <w:color w:val="000000"/>
                <w:sz w:val="20"/>
              </w:rPr>
              <w:t>
1</w:t>
            </w:r>
          </w:p>
          <w:bookmarkEnd w:id="195"/>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96"/>
          <w:p>
            <w:pPr>
              <w:spacing w:after="20"/>
              <w:ind w:left="20"/>
              <w:jc w:val="both"/>
            </w:pPr>
            <w:r>
              <w:rPr>
                <w:rFonts w:ascii="Times New Roman"/>
                <w:b w:val="false"/>
                <w:i w:val="false"/>
                <w:color w:val="000000"/>
                <w:sz w:val="20"/>
              </w:rPr>
              <w:t>
Санаты</w:t>
            </w:r>
          </w:p>
          <w:bookmarkEnd w:id="196"/>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97"/>
          <w:p>
            <w:pPr>
              <w:spacing w:after="20"/>
              <w:ind w:left="20"/>
              <w:jc w:val="both"/>
            </w:pPr>
            <w:r>
              <w:rPr>
                <w:rFonts w:ascii="Times New Roman"/>
                <w:b w:val="false"/>
                <w:i w:val="false"/>
                <w:color w:val="000000"/>
                <w:sz w:val="20"/>
              </w:rPr>
              <w:t>
1</w:t>
            </w:r>
          </w:p>
          <w:bookmarkEnd w:id="197"/>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98"/>
          <w:p>
            <w:pPr>
              <w:spacing w:after="20"/>
              <w:ind w:left="20"/>
              <w:jc w:val="both"/>
            </w:pPr>
            <w:r>
              <w:rPr>
                <w:rFonts w:ascii="Times New Roman"/>
                <w:b w:val="false"/>
                <w:i w:val="false"/>
                <w:color w:val="000000"/>
                <w:sz w:val="20"/>
              </w:rPr>
              <w:t>
6</w:t>
            </w:r>
          </w:p>
          <w:bookmarkEnd w:id="198"/>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99"/>
          <w:p>
            <w:pPr>
              <w:spacing w:after="20"/>
              <w:ind w:left="20"/>
              <w:jc w:val="both"/>
            </w:pPr>
            <w:r>
              <w:rPr>
                <w:rFonts w:ascii="Times New Roman"/>
                <w:b w:val="false"/>
                <w:i w:val="false"/>
                <w:color w:val="000000"/>
                <w:sz w:val="20"/>
              </w:rPr>
              <w:t>
1</w:t>
            </w:r>
          </w:p>
          <w:bookmarkEnd w:id="199"/>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00"/>
          <w:p>
            <w:pPr>
              <w:spacing w:after="20"/>
              <w:ind w:left="20"/>
              <w:jc w:val="both"/>
            </w:pPr>
            <w:r>
              <w:rPr>
                <w:rFonts w:ascii="Times New Roman"/>
                <w:b w:val="false"/>
                <w:i w:val="false"/>
                <w:color w:val="000000"/>
                <w:sz w:val="20"/>
              </w:rPr>
              <w:t>
Санаты</w:t>
            </w:r>
          </w:p>
          <w:bookmarkEnd w:id="200"/>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01"/>
          <w:p>
            <w:pPr>
              <w:spacing w:after="20"/>
              <w:ind w:left="20"/>
              <w:jc w:val="both"/>
            </w:pPr>
            <w:r>
              <w:rPr>
                <w:rFonts w:ascii="Times New Roman"/>
                <w:b w:val="false"/>
                <w:i w:val="false"/>
                <w:color w:val="000000"/>
                <w:sz w:val="20"/>
              </w:rPr>
              <w:t>
1</w:t>
            </w:r>
          </w:p>
          <w:bookmarkEnd w:id="201"/>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202"/>
          <w:p>
            <w:pPr>
              <w:spacing w:after="20"/>
              <w:ind w:left="20"/>
              <w:jc w:val="both"/>
            </w:pPr>
            <w:r>
              <w:rPr>
                <w:rFonts w:ascii="Times New Roman"/>
                <w:b w:val="false"/>
                <w:i w:val="false"/>
                <w:color w:val="000000"/>
                <w:sz w:val="20"/>
              </w:rPr>
              <w:t>
7</w:t>
            </w:r>
          </w:p>
          <w:bookmarkEnd w:id="20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03"/>
          <w:p>
            <w:pPr>
              <w:spacing w:after="20"/>
              <w:ind w:left="20"/>
              <w:jc w:val="both"/>
            </w:pPr>
            <w:r>
              <w:rPr>
                <w:rFonts w:ascii="Times New Roman"/>
                <w:b w:val="false"/>
                <w:i w:val="false"/>
                <w:color w:val="000000"/>
                <w:sz w:val="20"/>
              </w:rPr>
              <w:t>
1</w:t>
            </w:r>
          </w:p>
          <w:bookmarkEnd w:id="203"/>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04"/>
          <w:p>
            <w:pPr>
              <w:spacing w:after="20"/>
              <w:ind w:left="20"/>
              <w:jc w:val="both"/>
            </w:pPr>
            <w:r>
              <w:rPr>
                <w:rFonts w:ascii="Times New Roman"/>
                <w:b w:val="false"/>
                <w:i w:val="false"/>
                <w:color w:val="000000"/>
                <w:sz w:val="20"/>
              </w:rPr>
              <w:t>
16</w:t>
            </w:r>
          </w:p>
          <w:bookmarkEnd w:id="20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205"/>
          <w:p>
            <w:pPr>
              <w:spacing w:after="20"/>
              <w:ind w:left="20"/>
              <w:jc w:val="both"/>
            </w:pPr>
            <w:r>
              <w:rPr>
                <w:rFonts w:ascii="Times New Roman"/>
                <w:b w:val="false"/>
                <w:i w:val="false"/>
                <w:color w:val="000000"/>
                <w:sz w:val="20"/>
              </w:rPr>
              <w:t>
Санаты</w:t>
            </w:r>
          </w:p>
          <w:bookmarkEnd w:id="205"/>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06"/>
          <w:p>
            <w:pPr>
              <w:spacing w:after="20"/>
              <w:ind w:left="20"/>
              <w:jc w:val="both"/>
            </w:pPr>
            <w:r>
              <w:rPr>
                <w:rFonts w:ascii="Times New Roman"/>
                <w:b w:val="false"/>
                <w:i w:val="false"/>
                <w:color w:val="000000"/>
                <w:sz w:val="20"/>
              </w:rPr>
              <w:t>
1</w:t>
            </w:r>
          </w:p>
          <w:bookmarkEnd w:id="206"/>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07"/>
          <w:p>
            <w:pPr>
              <w:spacing w:after="20"/>
              <w:ind w:left="20"/>
              <w:jc w:val="both"/>
            </w:pPr>
            <w:r>
              <w:rPr>
                <w:rFonts w:ascii="Times New Roman"/>
                <w:b w:val="false"/>
                <w:i w:val="false"/>
                <w:color w:val="000000"/>
                <w:sz w:val="20"/>
              </w:rPr>
              <w:t>
8</w:t>
            </w:r>
          </w:p>
          <w:bookmarkEnd w:id="20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88" w:id="208"/>
    <w:p>
      <w:pPr>
        <w:spacing w:after="0"/>
        <w:ind w:left="0"/>
        <w:jc w:val="left"/>
      </w:pPr>
      <w:r>
        <w:rPr>
          <w:rFonts w:ascii="Times New Roman"/>
          <w:b/>
          <w:i w:val="false"/>
          <w:color w:val="000000"/>
        </w:rPr>
        <w:t xml:space="preserve"> 2020 жылға арналған Бостандық ауылдық округінің бюджеті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09"/>
          <w:p>
            <w:pPr>
              <w:spacing w:after="20"/>
              <w:ind w:left="20"/>
              <w:jc w:val="both"/>
            </w:pPr>
            <w:r>
              <w:rPr>
                <w:rFonts w:ascii="Times New Roman"/>
                <w:b w:val="false"/>
                <w:i w:val="false"/>
                <w:color w:val="000000"/>
                <w:sz w:val="20"/>
              </w:rPr>
              <w:t>
Санаты</w:t>
            </w:r>
          </w:p>
          <w:bookmarkEnd w:id="209"/>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10"/>
          <w:p>
            <w:pPr>
              <w:spacing w:after="20"/>
              <w:ind w:left="20"/>
              <w:jc w:val="both"/>
            </w:pPr>
            <w:r>
              <w:rPr>
                <w:rFonts w:ascii="Times New Roman"/>
                <w:b w:val="false"/>
                <w:i w:val="false"/>
                <w:color w:val="000000"/>
                <w:sz w:val="20"/>
              </w:rPr>
              <w:t>
1</w:t>
            </w:r>
          </w:p>
          <w:bookmarkEnd w:id="210"/>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11"/>
          <w:p>
            <w:pPr>
              <w:spacing w:after="20"/>
              <w:ind w:left="20"/>
              <w:jc w:val="both"/>
            </w:pPr>
            <w:r>
              <w:rPr>
                <w:rFonts w:ascii="Times New Roman"/>
                <w:b w:val="false"/>
                <w:i w:val="false"/>
                <w:color w:val="000000"/>
                <w:sz w:val="20"/>
              </w:rPr>
              <w:t>
4</w:t>
            </w:r>
          </w:p>
          <w:bookmarkEnd w:id="211"/>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12"/>
          <w:p>
            <w:pPr>
              <w:spacing w:after="20"/>
              <w:ind w:left="20"/>
              <w:jc w:val="both"/>
            </w:pPr>
            <w:r>
              <w:rPr>
                <w:rFonts w:ascii="Times New Roman"/>
                <w:b w:val="false"/>
                <w:i w:val="false"/>
                <w:color w:val="000000"/>
                <w:sz w:val="20"/>
              </w:rPr>
              <w:t>
Функционалдық топ</w:t>
            </w:r>
          </w:p>
          <w:bookmarkEnd w:id="212"/>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13"/>
          <w:p>
            <w:pPr>
              <w:spacing w:after="20"/>
              <w:ind w:left="20"/>
              <w:jc w:val="both"/>
            </w:pPr>
            <w:r>
              <w:rPr>
                <w:rFonts w:ascii="Times New Roman"/>
                <w:b w:val="false"/>
                <w:i w:val="false"/>
                <w:color w:val="000000"/>
                <w:sz w:val="20"/>
              </w:rPr>
              <w:t>
1</w:t>
            </w:r>
          </w:p>
          <w:bookmarkEnd w:id="213"/>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214"/>
          <w:p>
            <w:pPr>
              <w:spacing w:after="20"/>
              <w:ind w:left="20"/>
              <w:jc w:val="both"/>
            </w:pPr>
            <w:r>
              <w:rPr>
                <w:rFonts w:ascii="Times New Roman"/>
                <w:b w:val="false"/>
                <w:i w:val="false"/>
                <w:color w:val="000000"/>
                <w:sz w:val="20"/>
              </w:rPr>
              <w:t>
01</w:t>
            </w:r>
          </w:p>
          <w:bookmarkEnd w:id="21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15"/>
          <w:p>
            <w:pPr>
              <w:spacing w:after="20"/>
              <w:ind w:left="20"/>
              <w:jc w:val="both"/>
            </w:pPr>
            <w:r>
              <w:rPr>
                <w:rFonts w:ascii="Times New Roman"/>
                <w:b w:val="false"/>
                <w:i w:val="false"/>
                <w:color w:val="000000"/>
                <w:sz w:val="20"/>
              </w:rPr>
              <w:t>
07</w:t>
            </w:r>
          </w:p>
          <w:bookmarkEnd w:id="21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16"/>
          <w:p>
            <w:pPr>
              <w:spacing w:after="20"/>
              <w:ind w:left="20"/>
              <w:jc w:val="both"/>
            </w:pPr>
            <w:r>
              <w:rPr>
                <w:rFonts w:ascii="Times New Roman"/>
                <w:b w:val="false"/>
                <w:i w:val="false"/>
                <w:color w:val="000000"/>
                <w:sz w:val="20"/>
              </w:rPr>
              <w:t>
13</w:t>
            </w:r>
          </w:p>
          <w:bookmarkEnd w:id="21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17"/>
          <w:p>
            <w:pPr>
              <w:spacing w:after="20"/>
              <w:ind w:left="20"/>
              <w:jc w:val="both"/>
            </w:pPr>
            <w:r>
              <w:rPr>
                <w:rFonts w:ascii="Times New Roman"/>
                <w:b w:val="false"/>
                <w:i w:val="false"/>
                <w:color w:val="000000"/>
                <w:sz w:val="20"/>
              </w:rPr>
              <w:t>
1</w:t>
            </w:r>
          </w:p>
          <w:bookmarkEnd w:id="217"/>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18"/>
          <w:p>
            <w:pPr>
              <w:spacing w:after="20"/>
              <w:ind w:left="20"/>
              <w:jc w:val="both"/>
            </w:pPr>
            <w:r>
              <w:rPr>
                <w:rFonts w:ascii="Times New Roman"/>
                <w:b w:val="false"/>
                <w:i w:val="false"/>
                <w:color w:val="000000"/>
                <w:sz w:val="20"/>
              </w:rPr>
              <w:t>
Санаты</w:t>
            </w:r>
          </w:p>
          <w:bookmarkEnd w:id="218"/>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219"/>
          <w:p>
            <w:pPr>
              <w:spacing w:after="20"/>
              <w:ind w:left="20"/>
              <w:jc w:val="both"/>
            </w:pPr>
            <w:r>
              <w:rPr>
                <w:rFonts w:ascii="Times New Roman"/>
                <w:b w:val="false"/>
                <w:i w:val="false"/>
                <w:color w:val="000000"/>
                <w:sz w:val="20"/>
              </w:rPr>
              <w:t>
1</w:t>
            </w:r>
          </w:p>
          <w:bookmarkEnd w:id="219"/>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20"/>
          <w:p>
            <w:pPr>
              <w:spacing w:after="20"/>
              <w:ind w:left="20"/>
              <w:jc w:val="both"/>
            </w:pPr>
            <w:r>
              <w:rPr>
                <w:rFonts w:ascii="Times New Roman"/>
                <w:b w:val="false"/>
                <w:i w:val="false"/>
                <w:color w:val="000000"/>
                <w:sz w:val="20"/>
              </w:rPr>
              <w:t>
6</w:t>
            </w:r>
          </w:p>
          <w:bookmarkEnd w:id="220"/>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21"/>
          <w:p>
            <w:pPr>
              <w:spacing w:after="20"/>
              <w:ind w:left="20"/>
              <w:jc w:val="both"/>
            </w:pPr>
            <w:r>
              <w:rPr>
                <w:rFonts w:ascii="Times New Roman"/>
                <w:b w:val="false"/>
                <w:i w:val="false"/>
                <w:color w:val="000000"/>
                <w:sz w:val="20"/>
              </w:rPr>
              <w:t>
1</w:t>
            </w:r>
          </w:p>
          <w:bookmarkEnd w:id="221"/>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22"/>
          <w:p>
            <w:pPr>
              <w:spacing w:after="20"/>
              <w:ind w:left="20"/>
              <w:jc w:val="both"/>
            </w:pPr>
            <w:r>
              <w:rPr>
                <w:rFonts w:ascii="Times New Roman"/>
                <w:b w:val="false"/>
                <w:i w:val="false"/>
                <w:color w:val="000000"/>
                <w:sz w:val="20"/>
              </w:rPr>
              <w:t>
Санаты</w:t>
            </w:r>
          </w:p>
          <w:bookmarkEnd w:id="222"/>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23"/>
          <w:p>
            <w:pPr>
              <w:spacing w:after="20"/>
              <w:ind w:left="20"/>
              <w:jc w:val="both"/>
            </w:pPr>
            <w:r>
              <w:rPr>
                <w:rFonts w:ascii="Times New Roman"/>
                <w:b w:val="false"/>
                <w:i w:val="false"/>
                <w:color w:val="000000"/>
                <w:sz w:val="20"/>
              </w:rPr>
              <w:t>
1</w:t>
            </w:r>
          </w:p>
          <w:bookmarkEnd w:id="223"/>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24"/>
          <w:p>
            <w:pPr>
              <w:spacing w:after="20"/>
              <w:ind w:left="20"/>
              <w:jc w:val="both"/>
            </w:pPr>
            <w:r>
              <w:rPr>
                <w:rFonts w:ascii="Times New Roman"/>
                <w:b w:val="false"/>
                <w:i w:val="false"/>
                <w:color w:val="000000"/>
                <w:sz w:val="20"/>
              </w:rPr>
              <w:t>
7</w:t>
            </w:r>
          </w:p>
          <w:bookmarkEnd w:id="224"/>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25"/>
          <w:p>
            <w:pPr>
              <w:spacing w:after="20"/>
              <w:ind w:left="20"/>
              <w:jc w:val="both"/>
            </w:pPr>
            <w:r>
              <w:rPr>
                <w:rFonts w:ascii="Times New Roman"/>
                <w:b w:val="false"/>
                <w:i w:val="false"/>
                <w:color w:val="000000"/>
                <w:sz w:val="20"/>
              </w:rPr>
              <w:t>
1</w:t>
            </w:r>
          </w:p>
          <w:bookmarkEnd w:id="225"/>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26"/>
          <w:p>
            <w:pPr>
              <w:spacing w:after="20"/>
              <w:ind w:left="20"/>
              <w:jc w:val="both"/>
            </w:pPr>
            <w:r>
              <w:rPr>
                <w:rFonts w:ascii="Times New Roman"/>
                <w:b w:val="false"/>
                <w:i w:val="false"/>
                <w:color w:val="000000"/>
                <w:sz w:val="20"/>
              </w:rPr>
              <w:t>
16</w:t>
            </w:r>
          </w:p>
          <w:bookmarkEnd w:id="226"/>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27"/>
          <w:p>
            <w:pPr>
              <w:spacing w:after="20"/>
              <w:ind w:left="20"/>
              <w:jc w:val="both"/>
            </w:pPr>
            <w:r>
              <w:rPr>
                <w:rFonts w:ascii="Times New Roman"/>
                <w:b w:val="false"/>
                <w:i w:val="false"/>
                <w:color w:val="000000"/>
                <w:sz w:val="20"/>
              </w:rPr>
              <w:t>
Санаты</w:t>
            </w:r>
          </w:p>
          <w:bookmarkEnd w:id="227"/>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28"/>
          <w:p>
            <w:pPr>
              <w:spacing w:after="20"/>
              <w:ind w:left="20"/>
              <w:jc w:val="both"/>
            </w:pPr>
            <w:r>
              <w:rPr>
                <w:rFonts w:ascii="Times New Roman"/>
                <w:b w:val="false"/>
                <w:i w:val="false"/>
                <w:color w:val="000000"/>
                <w:sz w:val="20"/>
              </w:rPr>
              <w:t>
1</w:t>
            </w:r>
          </w:p>
          <w:bookmarkEnd w:id="228"/>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29"/>
          <w:p>
            <w:pPr>
              <w:spacing w:after="20"/>
              <w:ind w:left="20"/>
              <w:jc w:val="both"/>
            </w:pPr>
            <w:r>
              <w:rPr>
                <w:rFonts w:ascii="Times New Roman"/>
                <w:b w:val="false"/>
                <w:i w:val="false"/>
                <w:color w:val="000000"/>
                <w:sz w:val="20"/>
              </w:rPr>
              <w:t>
8</w:t>
            </w:r>
          </w:p>
          <w:bookmarkEnd w:id="22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5-қосымша</w:t>
            </w:r>
          </w:p>
        </w:tc>
      </w:tr>
    </w:tbl>
    <w:bookmarkStart w:name="z967" w:id="230"/>
    <w:p>
      <w:pPr>
        <w:spacing w:after="0"/>
        <w:ind w:left="0"/>
        <w:jc w:val="left"/>
      </w:pPr>
      <w:r>
        <w:rPr>
          <w:rFonts w:ascii="Times New Roman"/>
          <w:b/>
          <w:i w:val="false"/>
          <w:color w:val="000000"/>
        </w:rPr>
        <w:t xml:space="preserve"> 2018 жылға арналған Қызыләуіт ауылдық округінің бюджеті</w:t>
      </w:r>
    </w:p>
    <w:bookmarkEnd w:id="230"/>
    <w:bookmarkStart w:name="z97" w:id="2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5-қосымшаға өзгерістер енгізілді </w:t>
      </w:r>
      <w:r>
        <w:rPr>
          <w:rFonts w:ascii="Times New Roman"/>
          <w:b w:val="false"/>
          <w:i/>
          <w:color w:val="000000"/>
          <w:sz w:val="28"/>
        </w:rPr>
        <w:t xml:space="preserve">-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31.05</w:t>
      </w:r>
      <w:r>
        <w:rPr>
          <w:rFonts w:ascii="Times New Roman"/>
          <w:b w:val="false"/>
          <w:i/>
          <w:color w:val="000000"/>
          <w:sz w:val="28"/>
        </w:rPr>
        <w:t xml:space="preserve">.2018 </w:t>
      </w:r>
      <w:r>
        <w:rPr>
          <w:rFonts w:ascii="Times New Roman"/>
          <w:b w:val="false"/>
          <w:i w:val="false"/>
          <w:color w:val="000000"/>
          <w:sz w:val="28"/>
        </w:rPr>
        <w:t>№ 36-2</w:t>
      </w:r>
      <w:r>
        <w:rPr>
          <w:rFonts w:ascii="Times New Roman"/>
          <w:b w:val="false"/>
          <w:i/>
          <w:color w:val="000000"/>
          <w:sz w:val="28"/>
        </w:rPr>
        <w:t xml:space="preserve"> (01.01.2018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color w:val="000000"/>
          <w:sz w:val="28"/>
        </w:rPr>
        <w:t xml:space="preserve"> (01.01.2018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шешімдерімен</w:t>
      </w:r>
      <w:r>
        <w:rPr>
          <w:rFonts w:ascii="Times New Roman"/>
          <w:b w:val="false"/>
          <w:i/>
          <w:color w:val="000000"/>
          <w:sz w:val="28"/>
        </w:rPr>
        <w:t>.</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32"/>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232"/>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33"/>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233"/>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bookmarkStart w:name="z1046" w:id="234"/>
    <w:p>
      <w:pPr>
        <w:spacing w:after="0"/>
        <w:ind w:left="0"/>
        <w:jc w:val="left"/>
      </w:pPr>
      <w:r>
        <w:rPr>
          <w:rFonts w:ascii="Times New Roman"/>
          <w:b/>
          <w:i w:val="false"/>
          <w:color w:val="000000"/>
        </w:rPr>
        <w:t xml:space="preserve"> 2019 жылға арналған Қызыләуіт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35"/>
          <w:p>
            <w:pPr>
              <w:spacing w:after="20"/>
              <w:ind w:left="20"/>
              <w:jc w:val="both"/>
            </w:pPr>
            <w:r>
              <w:rPr>
                <w:rFonts w:ascii="Times New Roman"/>
                <w:b w:val="false"/>
                <w:i w:val="false"/>
                <w:color w:val="000000"/>
                <w:sz w:val="20"/>
              </w:rPr>
              <w:t>
Санаты</w:t>
            </w:r>
          </w:p>
          <w:bookmarkEnd w:id="235"/>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36"/>
          <w:p>
            <w:pPr>
              <w:spacing w:after="20"/>
              <w:ind w:left="20"/>
              <w:jc w:val="both"/>
            </w:pPr>
            <w:r>
              <w:rPr>
                <w:rFonts w:ascii="Times New Roman"/>
                <w:b w:val="false"/>
                <w:i w:val="false"/>
                <w:color w:val="000000"/>
                <w:sz w:val="20"/>
              </w:rPr>
              <w:t>
1</w:t>
            </w:r>
          </w:p>
          <w:bookmarkEnd w:id="236"/>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237"/>
          <w:p>
            <w:pPr>
              <w:spacing w:after="20"/>
              <w:ind w:left="20"/>
              <w:jc w:val="both"/>
            </w:pPr>
            <w:r>
              <w:rPr>
                <w:rFonts w:ascii="Times New Roman"/>
                <w:b w:val="false"/>
                <w:i w:val="false"/>
                <w:color w:val="000000"/>
                <w:sz w:val="20"/>
              </w:rPr>
              <w:t>
4</w:t>
            </w:r>
          </w:p>
          <w:bookmarkEnd w:id="237"/>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238"/>
          <w:p>
            <w:pPr>
              <w:spacing w:after="20"/>
              <w:ind w:left="20"/>
              <w:jc w:val="both"/>
            </w:pPr>
            <w:r>
              <w:rPr>
                <w:rFonts w:ascii="Times New Roman"/>
                <w:b w:val="false"/>
                <w:i w:val="false"/>
                <w:color w:val="000000"/>
                <w:sz w:val="20"/>
              </w:rPr>
              <w:t>
Функционалдық топ</w:t>
            </w:r>
          </w:p>
          <w:bookmarkEnd w:id="238"/>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39"/>
          <w:p>
            <w:pPr>
              <w:spacing w:after="20"/>
              <w:ind w:left="20"/>
              <w:jc w:val="both"/>
            </w:pPr>
            <w:r>
              <w:rPr>
                <w:rFonts w:ascii="Times New Roman"/>
                <w:b w:val="false"/>
                <w:i w:val="false"/>
                <w:color w:val="000000"/>
                <w:sz w:val="20"/>
              </w:rPr>
              <w:t>
1</w:t>
            </w:r>
          </w:p>
          <w:bookmarkEnd w:id="239"/>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240"/>
          <w:p>
            <w:pPr>
              <w:spacing w:after="20"/>
              <w:ind w:left="20"/>
              <w:jc w:val="both"/>
            </w:pPr>
            <w:r>
              <w:rPr>
                <w:rFonts w:ascii="Times New Roman"/>
                <w:b w:val="false"/>
                <w:i w:val="false"/>
                <w:color w:val="000000"/>
                <w:sz w:val="20"/>
              </w:rPr>
              <w:t>
01</w:t>
            </w:r>
          </w:p>
          <w:bookmarkEnd w:id="24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241"/>
          <w:p>
            <w:pPr>
              <w:spacing w:after="20"/>
              <w:ind w:left="20"/>
              <w:jc w:val="both"/>
            </w:pPr>
            <w:r>
              <w:rPr>
                <w:rFonts w:ascii="Times New Roman"/>
                <w:b w:val="false"/>
                <w:i w:val="false"/>
                <w:color w:val="000000"/>
                <w:sz w:val="20"/>
              </w:rPr>
              <w:t>
07</w:t>
            </w:r>
          </w:p>
          <w:bookmarkEnd w:id="24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42"/>
          <w:p>
            <w:pPr>
              <w:spacing w:after="20"/>
              <w:ind w:left="20"/>
              <w:jc w:val="both"/>
            </w:pPr>
            <w:r>
              <w:rPr>
                <w:rFonts w:ascii="Times New Roman"/>
                <w:b w:val="false"/>
                <w:i w:val="false"/>
                <w:color w:val="000000"/>
                <w:sz w:val="20"/>
              </w:rPr>
              <w:t>
13</w:t>
            </w:r>
          </w:p>
          <w:bookmarkEnd w:id="24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43"/>
          <w:p>
            <w:pPr>
              <w:spacing w:after="20"/>
              <w:ind w:left="20"/>
              <w:jc w:val="both"/>
            </w:pPr>
            <w:r>
              <w:rPr>
                <w:rFonts w:ascii="Times New Roman"/>
                <w:b w:val="false"/>
                <w:i w:val="false"/>
                <w:color w:val="000000"/>
                <w:sz w:val="20"/>
              </w:rPr>
              <w:t>
1</w:t>
            </w:r>
          </w:p>
          <w:bookmarkEnd w:id="243"/>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244"/>
          <w:p>
            <w:pPr>
              <w:spacing w:after="20"/>
              <w:ind w:left="20"/>
              <w:jc w:val="both"/>
            </w:pPr>
            <w:r>
              <w:rPr>
                <w:rFonts w:ascii="Times New Roman"/>
                <w:b w:val="false"/>
                <w:i w:val="false"/>
                <w:color w:val="000000"/>
                <w:sz w:val="20"/>
              </w:rPr>
              <w:t>
Санаты</w:t>
            </w:r>
          </w:p>
          <w:bookmarkEnd w:id="244"/>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45"/>
          <w:p>
            <w:pPr>
              <w:spacing w:after="20"/>
              <w:ind w:left="20"/>
              <w:jc w:val="both"/>
            </w:pPr>
            <w:r>
              <w:rPr>
                <w:rFonts w:ascii="Times New Roman"/>
                <w:b w:val="false"/>
                <w:i w:val="false"/>
                <w:color w:val="000000"/>
                <w:sz w:val="20"/>
              </w:rPr>
              <w:t>
1</w:t>
            </w:r>
          </w:p>
          <w:bookmarkEnd w:id="245"/>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46"/>
          <w:p>
            <w:pPr>
              <w:spacing w:after="20"/>
              <w:ind w:left="20"/>
              <w:jc w:val="both"/>
            </w:pPr>
            <w:r>
              <w:rPr>
                <w:rFonts w:ascii="Times New Roman"/>
                <w:b w:val="false"/>
                <w:i w:val="false"/>
                <w:color w:val="000000"/>
                <w:sz w:val="20"/>
              </w:rPr>
              <w:t>
6</w:t>
            </w:r>
          </w:p>
          <w:bookmarkEnd w:id="246"/>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47"/>
          <w:p>
            <w:pPr>
              <w:spacing w:after="20"/>
              <w:ind w:left="20"/>
              <w:jc w:val="both"/>
            </w:pPr>
            <w:r>
              <w:rPr>
                <w:rFonts w:ascii="Times New Roman"/>
                <w:b w:val="false"/>
                <w:i w:val="false"/>
                <w:color w:val="000000"/>
                <w:sz w:val="20"/>
              </w:rPr>
              <w:t>
1</w:t>
            </w:r>
          </w:p>
          <w:bookmarkEnd w:id="247"/>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48"/>
          <w:p>
            <w:pPr>
              <w:spacing w:after="20"/>
              <w:ind w:left="20"/>
              <w:jc w:val="both"/>
            </w:pPr>
            <w:r>
              <w:rPr>
                <w:rFonts w:ascii="Times New Roman"/>
                <w:b w:val="false"/>
                <w:i w:val="false"/>
                <w:color w:val="000000"/>
                <w:sz w:val="20"/>
              </w:rPr>
              <w:t>
Санаты</w:t>
            </w:r>
          </w:p>
          <w:bookmarkEnd w:id="248"/>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249"/>
          <w:p>
            <w:pPr>
              <w:spacing w:after="20"/>
              <w:ind w:left="20"/>
              <w:jc w:val="both"/>
            </w:pPr>
            <w:r>
              <w:rPr>
                <w:rFonts w:ascii="Times New Roman"/>
                <w:b w:val="false"/>
                <w:i w:val="false"/>
                <w:color w:val="000000"/>
                <w:sz w:val="20"/>
              </w:rPr>
              <w:t>
1</w:t>
            </w:r>
          </w:p>
          <w:bookmarkEnd w:id="249"/>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50"/>
          <w:p>
            <w:pPr>
              <w:spacing w:after="20"/>
              <w:ind w:left="20"/>
              <w:jc w:val="both"/>
            </w:pPr>
            <w:r>
              <w:rPr>
                <w:rFonts w:ascii="Times New Roman"/>
                <w:b w:val="false"/>
                <w:i w:val="false"/>
                <w:color w:val="000000"/>
                <w:sz w:val="20"/>
              </w:rPr>
              <w:t>
7</w:t>
            </w:r>
          </w:p>
          <w:bookmarkEnd w:id="25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251"/>
          <w:p>
            <w:pPr>
              <w:spacing w:after="20"/>
              <w:ind w:left="20"/>
              <w:jc w:val="both"/>
            </w:pPr>
            <w:r>
              <w:rPr>
                <w:rFonts w:ascii="Times New Roman"/>
                <w:b w:val="false"/>
                <w:i w:val="false"/>
                <w:color w:val="000000"/>
                <w:sz w:val="20"/>
              </w:rPr>
              <w:t>
1</w:t>
            </w:r>
          </w:p>
          <w:bookmarkEnd w:id="251"/>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52"/>
          <w:p>
            <w:pPr>
              <w:spacing w:after="20"/>
              <w:ind w:left="20"/>
              <w:jc w:val="both"/>
            </w:pPr>
            <w:r>
              <w:rPr>
                <w:rFonts w:ascii="Times New Roman"/>
                <w:b w:val="false"/>
                <w:i w:val="false"/>
                <w:color w:val="000000"/>
                <w:sz w:val="20"/>
              </w:rPr>
              <w:t>
16</w:t>
            </w:r>
          </w:p>
          <w:bookmarkEnd w:id="252"/>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53"/>
          <w:p>
            <w:pPr>
              <w:spacing w:after="20"/>
              <w:ind w:left="20"/>
              <w:jc w:val="both"/>
            </w:pPr>
            <w:r>
              <w:rPr>
                <w:rFonts w:ascii="Times New Roman"/>
                <w:b w:val="false"/>
                <w:i w:val="false"/>
                <w:color w:val="000000"/>
                <w:sz w:val="20"/>
              </w:rPr>
              <w:t>
Санаты</w:t>
            </w:r>
          </w:p>
          <w:bookmarkEnd w:id="253"/>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54"/>
          <w:p>
            <w:pPr>
              <w:spacing w:after="20"/>
              <w:ind w:left="20"/>
              <w:jc w:val="both"/>
            </w:pPr>
            <w:r>
              <w:rPr>
                <w:rFonts w:ascii="Times New Roman"/>
                <w:b w:val="false"/>
                <w:i w:val="false"/>
                <w:color w:val="000000"/>
                <w:sz w:val="20"/>
              </w:rPr>
              <w:t>
1</w:t>
            </w:r>
          </w:p>
          <w:bookmarkEnd w:id="254"/>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255"/>
          <w:p>
            <w:pPr>
              <w:spacing w:after="20"/>
              <w:ind w:left="20"/>
              <w:jc w:val="both"/>
            </w:pPr>
            <w:r>
              <w:rPr>
                <w:rFonts w:ascii="Times New Roman"/>
                <w:b w:val="false"/>
                <w:i w:val="false"/>
                <w:color w:val="000000"/>
                <w:sz w:val="20"/>
              </w:rPr>
              <w:t>
8</w:t>
            </w:r>
          </w:p>
          <w:bookmarkEnd w:id="255"/>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25" w:id="256"/>
    <w:p>
      <w:pPr>
        <w:spacing w:after="0"/>
        <w:ind w:left="0"/>
        <w:jc w:val="left"/>
      </w:pPr>
      <w:r>
        <w:rPr>
          <w:rFonts w:ascii="Times New Roman"/>
          <w:b/>
          <w:i w:val="false"/>
          <w:color w:val="000000"/>
        </w:rPr>
        <w:t xml:space="preserve"> 2020 жылға арналған Қызыләуіт ауылдық округінің бюджеті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57"/>
          <w:p>
            <w:pPr>
              <w:spacing w:after="20"/>
              <w:ind w:left="20"/>
              <w:jc w:val="both"/>
            </w:pPr>
            <w:r>
              <w:rPr>
                <w:rFonts w:ascii="Times New Roman"/>
                <w:b w:val="false"/>
                <w:i w:val="false"/>
                <w:color w:val="000000"/>
                <w:sz w:val="20"/>
              </w:rPr>
              <w:t>
Санаты</w:t>
            </w:r>
          </w:p>
          <w:bookmarkEnd w:id="257"/>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258"/>
          <w:p>
            <w:pPr>
              <w:spacing w:after="20"/>
              <w:ind w:left="20"/>
              <w:jc w:val="both"/>
            </w:pPr>
            <w:r>
              <w:rPr>
                <w:rFonts w:ascii="Times New Roman"/>
                <w:b w:val="false"/>
                <w:i w:val="false"/>
                <w:color w:val="000000"/>
                <w:sz w:val="20"/>
              </w:rPr>
              <w:t>
1</w:t>
            </w:r>
          </w:p>
          <w:bookmarkEnd w:id="25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59"/>
          <w:p>
            <w:pPr>
              <w:spacing w:after="20"/>
              <w:ind w:left="20"/>
              <w:jc w:val="both"/>
            </w:pPr>
            <w:r>
              <w:rPr>
                <w:rFonts w:ascii="Times New Roman"/>
                <w:b w:val="false"/>
                <w:i w:val="false"/>
                <w:color w:val="000000"/>
                <w:sz w:val="20"/>
              </w:rPr>
              <w:t>
4</w:t>
            </w:r>
          </w:p>
          <w:bookmarkEnd w:id="25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60"/>
          <w:p>
            <w:pPr>
              <w:spacing w:after="20"/>
              <w:ind w:left="20"/>
              <w:jc w:val="both"/>
            </w:pPr>
            <w:r>
              <w:rPr>
                <w:rFonts w:ascii="Times New Roman"/>
                <w:b w:val="false"/>
                <w:i w:val="false"/>
                <w:color w:val="000000"/>
                <w:sz w:val="20"/>
              </w:rPr>
              <w:t>
Функционалдық топ</w:t>
            </w:r>
          </w:p>
          <w:bookmarkEnd w:id="260"/>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261"/>
          <w:p>
            <w:pPr>
              <w:spacing w:after="20"/>
              <w:ind w:left="20"/>
              <w:jc w:val="both"/>
            </w:pPr>
            <w:r>
              <w:rPr>
                <w:rFonts w:ascii="Times New Roman"/>
                <w:b w:val="false"/>
                <w:i w:val="false"/>
                <w:color w:val="000000"/>
                <w:sz w:val="20"/>
              </w:rPr>
              <w:t>
1</w:t>
            </w:r>
          </w:p>
          <w:bookmarkEnd w:id="261"/>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262"/>
          <w:p>
            <w:pPr>
              <w:spacing w:after="20"/>
              <w:ind w:left="20"/>
              <w:jc w:val="both"/>
            </w:pPr>
            <w:r>
              <w:rPr>
                <w:rFonts w:ascii="Times New Roman"/>
                <w:b w:val="false"/>
                <w:i w:val="false"/>
                <w:color w:val="000000"/>
                <w:sz w:val="20"/>
              </w:rPr>
              <w:t>
01</w:t>
            </w:r>
          </w:p>
          <w:bookmarkEnd w:id="26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63"/>
          <w:p>
            <w:pPr>
              <w:spacing w:after="20"/>
              <w:ind w:left="20"/>
              <w:jc w:val="both"/>
            </w:pPr>
            <w:r>
              <w:rPr>
                <w:rFonts w:ascii="Times New Roman"/>
                <w:b w:val="false"/>
                <w:i w:val="false"/>
                <w:color w:val="000000"/>
                <w:sz w:val="20"/>
              </w:rPr>
              <w:t>
07</w:t>
            </w:r>
          </w:p>
          <w:bookmarkEnd w:id="26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264"/>
          <w:p>
            <w:pPr>
              <w:spacing w:after="20"/>
              <w:ind w:left="20"/>
              <w:jc w:val="both"/>
            </w:pPr>
            <w:r>
              <w:rPr>
                <w:rFonts w:ascii="Times New Roman"/>
                <w:b w:val="false"/>
                <w:i w:val="false"/>
                <w:color w:val="000000"/>
                <w:sz w:val="20"/>
              </w:rPr>
              <w:t>
13</w:t>
            </w:r>
          </w:p>
          <w:bookmarkEnd w:id="26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65"/>
          <w:p>
            <w:pPr>
              <w:spacing w:after="20"/>
              <w:ind w:left="20"/>
              <w:jc w:val="both"/>
            </w:pPr>
            <w:r>
              <w:rPr>
                <w:rFonts w:ascii="Times New Roman"/>
                <w:b w:val="false"/>
                <w:i w:val="false"/>
                <w:color w:val="000000"/>
                <w:sz w:val="20"/>
              </w:rPr>
              <w:t>
1</w:t>
            </w:r>
          </w:p>
          <w:bookmarkEnd w:id="265"/>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266"/>
          <w:p>
            <w:pPr>
              <w:spacing w:after="20"/>
              <w:ind w:left="20"/>
              <w:jc w:val="both"/>
            </w:pPr>
            <w:r>
              <w:rPr>
                <w:rFonts w:ascii="Times New Roman"/>
                <w:b w:val="false"/>
                <w:i w:val="false"/>
                <w:color w:val="000000"/>
                <w:sz w:val="20"/>
              </w:rPr>
              <w:t>
Санаты</w:t>
            </w:r>
          </w:p>
          <w:bookmarkEnd w:id="266"/>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67"/>
          <w:p>
            <w:pPr>
              <w:spacing w:after="20"/>
              <w:ind w:left="20"/>
              <w:jc w:val="both"/>
            </w:pPr>
            <w:r>
              <w:rPr>
                <w:rFonts w:ascii="Times New Roman"/>
                <w:b w:val="false"/>
                <w:i w:val="false"/>
                <w:color w:val="000000"/>
                <w:sz w:val="20"/>
              </w:rPr>
              <w:t>
1</w:t>
            </w:r>
          </w:p>
          <w:bookmarkEnd w:id="267"/>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68"/>
          <w:p>
            <w:pPr>
              <w:spacing w:after="20"/>
              <w:ind w:left="20"/>
              <w:jc w:val="both"/>
            </w:pPr>
            <w:r>
              <w:rPr>
                <w:rFonts w:ascii="Times New Roman"/>
                <w:b w:val="false"/>
                <w:i w:val="false"/>
                <w:color w:val="000000"/>
                <w:sz w:val="20"/>
              </w:rPr>
              <w:t>
6</w:t>
            </w:r>
          </w:p>
          <w:bookmarkEnd w:id="268"/>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269"/>
          <w:p>
            <w:pPr>
              <w:spacing w:after="20"/>
              <w:ind w:left="20"/>
              <w:jc w:val="both"/>
            </w:pPr>
            <w:r>
              <w:rPr>
                <w:rFonts w:ascii="Times New Roman"/>
                <w:b w:val="false"/>
                <w:i w:val="false"/>
                <w:color w:val="000000"/>
                <w:sz w:val="20"/>
              </w:rPr>
              <w:t>
1</w:t>
            </w:r>
          </w:p>
          <w:bookmarkEnd w:id="269"/>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70"/>
          <w:p>
            <w:pPr>
              <w:spacing w:after="20"/>
              <w:ind w:left="20"/>
              <w:jc w:val="both"/>
            </w:pPr>
            <w:r>
              <w:rPr>
                <w:rFonts w:ascii="Times New Roman"/>
                <w:b w:val="false"/>
                <w:i w:val="false"/>
                <w:color w:val="000000"/>
                <w:sz w:val="20"/>
              </w:rPr>
              <w:t>
Санаты</w:t>
            </w:r>
          </w:p>
          <w:bookmarkEnd w:id="270"/>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271"/>
          <w:p>
            <w:pPr>
              <w:spacing w:after="20"/>
              <w:ind w:left="20"/>
              <w:jc w:val="both"/>
            </w:pPr>
            <w:r>
              <w:rPr>
                <w:rFonts w:ascii="Times New Roman"/>
                <w:b w:val="false"/>
                <w:i w:val="false"/>
                <w:color w:val="000000"/>
                <w:sz w:val="20"/>
              </w:rPr>
              <w:t>
1</w:t>
            </w:r>
          </w:p>
          <w:bookmarkEnd w:id="271"/>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72"/>
          <w:p>
            <w:pPr>
              <w:spacing w:after="20"/>
              <w:ind w:left="20"/>
              <w:jc w:val="both"/>
            </w:pPr>
            <w:r>
              <w:rPr>
                <w:rFonts w:ascii="Times New Roman"/>
                <w:b w:val="false"/>
                <w:i w:val="false"/>
                <w:color w:val="000000"/>
                <w:sz w:val="20"/>
              </w:rPr>
              <w:t>
7</w:t>
            </w:r>
          </w:p>
          <w:bookmarkEnd w:id="27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73"/>
          <w:p>
            <w:pPr>
              <w:spacing w:after="20"/>
              <w:ind w:left="20"/>
              <w:jc w:val="both"/>
            </w:pPr>
            <w:r>
              <w:rPr>
                <w:rFonts w:ascii="Times New Roman"/>
                <w:b w:val="false"/>
                <w:i w:val="false"/>
                <w:color w:val="000000"/>
                <w:sz w:val="20"/>
              </w:rPr>
              <w:t>
1</w:t>
            </w:r>
          </w:p>
          <w:bookmarkEnd w:id="273"/>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74"/>
          <w:p>
            <w:pPr>
              <w:spacing w:after="20"/>
              <w:ind w:left="20"/>
              <w:jc w:val="both"/>
            </w:pPr>
            <w:r>
              <w:rPr>
                <w:rFonts w:ascii="Times New Roman"/>
                <w:b w:val="false"/>
                <w:i w:val="false"/>
                <w:color w:val="000000"/>
                <w:sz w:val="20"/>
              </w:rPr>
              <w:t>
16</w:t>
            </w:r>
          </w:p>
          <w:bookmarkEnd w:id="27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75"/>
          <w:p>
            <w:pPr>
              <w:spacing w:after="20"/>
              <w:ind w:left="20"/>
              <w:jc w:val="both"/>
            </w:pPr>
            <w:r>
              <w:rPr>
                <w:rFonts w:ascii="Times New Roman"/>
                <w:b w:val="false"/>
                <w:i w:val="false"/>
                <w:color w:val="000000"/>
                <w:sz w:val="20"/>
              </w:rPr>
              <w:t>
Санаты</w:t>
            </w:r>
          </w:p>
          <w:bookmarkEnd w:id="275"/>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76"/>
          <w:p>
            <w:pPr>
              <w:spacing w:after="20"/>
              <w:ind w:left="20"/>
              <w:jc w:val="both"/>
            </w:pPr>
            <w:r>
              <w:rPr>
                <w:rFonts w:ascii="Times New Roman"/>
                <w:b w:val="false"/>
                <w:i w:val="false"/>
                <w:color w:val="000000"/>
                <w:sz w:val="20"/>
              </w:rPr>
              <w:t>
1</w:t>
            </w:r>
          </w:p>
          <w:bookmarkEnd w:id="276"/>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277"/>
          <w:p>
            <w:pPr>
              <w:spacing w:after="20"/>
              <w:ind w:left="20"/>
              <w:jc w:val="both"/>
            </w:pPr>
            <w:r>
              <w:rPr>
                <w:rFonts w:ascii="Times New Roman"/>
                <w:b w:val="false"/>
                <w:i w:val="false"/>
                <w:color w:val="000000"/>
                <w:sz w:val="20"/>
              </w:rPr>
              <w:t>
8</w:t>
            </w:r>
          </w:p>
          <w:bookmarkEnd w:id="277"/>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6-қосымша</w:t>
            </w:r>
          </w:p>
        </w:tc>
      </w:tr>
    </w:tbl>
    <w:bookmarkStart w:name="z1203" w:id="278"/>
    <w:p>
      <w:pPr>
        <w:spacing w:after="0"/>
        <w:ind w:left="0"/>
        <w:jc w:val="left"/>
      </w:pPr>
      <w:r>
        <w:rPr>
          <w:rFonts w:ascii="Times New Roman"/>
          <w:b/>
          <w:i w:val="false"/>
          <w:color w:val="000000"/>
        </w:rPr>
        <w:t xml:space="preserve"> 2018 жылға арналған Ойық ауылдық округінің бюджеті</w:t>
      </w:r>
    </w:p>
    <w:bookmarkEnd w:id="278"/>
    <w:bookmarkStart w:name="z104" w:id="2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6-қосымшаға өзгерістер енгізілді </w:t>
      </w:r>
      <w:r>
        <w:rPr>
          <w:rFonts w:ascii="Times New Roman"/>
          <w:b w:val="false"/>
          <w:i/>
          <w:color w:val="000000"/>
          <w:sz w:val="28"/>
        </w:rPr>
        <w:t xml:space="preserve">-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16</w:t>
      </w:r>
      <w:r>
        <w:rPr>
          <w:rFonts w:ascii="Times New Roman"/>
          <w:b w:val="false"/>
          <w:i/>
          <w:color w:val="000000"/>
          <w:sz w:val="28"/>
        </w:rPr>
        <w:t xml:space="preserve">.03.2018 </w:t>
      </w:r>
      <w:r>
        <w:rPr>
          <w:rFonts w:ascii="Times New Roman"/>
          <w:b w:val="false"/>
          <w:i w:val="false"/>
          <w:color w:val="000000"/>
          <w:sz w:val="28"/>
        </w:rPr>
        <w:t>№ 33-2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шешімдерімен</w:t>
      </w:r>
      <w:r>
        <w:rPr>
          <w:rFonts w:ascii="Times New Roman"/>
          <w:b w:val="false"/>
          <w:i/>
          <w:color w:val="000000"/>
          <w:sz w:val="28"/>
        </w:rPr>
        <w:t>.</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bookmarkStart w:name="z1281" w:id="280"/>
    <w:p>
      <w:pPr>
        <w:spacing w:after="0"/>
        <w:ind w:left="0"/>
        <w:jc w:val="left"/>
      </w:pPr>
      <w:r>
        <w:rPr>
          <w:rFonts w:ascii="Times New Roman"/>
          <w:b/>
          <w:i w:val="false"/>
          <w:color w:val="000000"/>
        </w:rPr>
        <w:t xml:space="preserve"> 2019 жылға арналған Ойық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281"/>
          <w:p>
            <w:pPr>
              <w:spacing w:after="20"/>
              <w:ind w:left="20"/>
              <w:jc w:val="both"/>
            </w:pPr>
            <w:r>
              <w:rPr>
                <w:rFonts w:ascii="Times New Roman"/>
                <w:b w:val="false"/>
                <w:i w:val="false"/>
                <w:color w:val="000000"/>
                <w:sz w:val="20"/>
              </w:rPr>
              <w:t>
Санаты</w:t>
            </w:r>
          </w:p>
          <w:bookmarkEnd w:id="281"/>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82"/>
          <w:p>
            <w:pPr>
              <w:spacing w:after="20"/>
              <w:ind w:left="20"/>
              <w:jc w:val="both"/>
            </w:pPr>
            <w:r>
              <w:rPr>
                <w:rFonts w:ascii="Times New Roman"/>
                <w:b w:val="false"/>
                <w:i w:val="false"/>
                <w:color w:val="000000"/>
                <w:sz w:val="20"/>
              </w:rPr>
              <w:t>
1</w:t>
            </w:r>
          </w:p>
          <w:bookmarkEnd w:id="28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283"/>
          <w:p>
            <w:pPr>
              <w:spacing w:after="20"/>
              <w:ind w:left="20"/>
              <w:jc w:val="both"/>
            </w:pPr>
            <w:r>
              <w:rPr>
                <w:rFonts w:ascii="Times New Roman"/>
                <w:b w:val="false"/>
                <w:i w:val="false"/>
                <w:color w:val="000000"/>
                <w:sz w:val="20"/>
              </w:rPr>
              <w:t>
4</w:t>
            </w:r>
          </w:p>
          <w:bookmarkEnd w:id="28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284"/>
          <w:p>
            <w:pPr>
              <w:spacing w:after="20"/>
              <w:ind w:left="20"/>
              <w:jc w:val="both"/>
            </w:pPr>
            <w:r>
              <w:rPr>
                <w:rFonts w:ascii="Times New Roman"/>
                <w:b w:val="false"/>
                <w:i w:val="false"/>
                <w:color w:val="000000"/>
                <w:sz w:val="20"/>
              </w:rPr>
              <w:t>
Функционалдық топ</w:t>
            </w:r>
          </w:p>
          <w:bookmarkEnd w:id="284"/>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285"/>
          <w:p>
            <w:pPr>
              <w:spacing w:after="20"/>
              <w:ind w:left="20"/>
              <w:jc w:val="both"/>
            </w:pPr>
            <w:r>
              <w:rPr>
                <w:rFonts w:ascii="Times New Roman"/>
                <w:b w:val="false"/>
                <w:i w:val="false"/>
                <w:color w:val="000000"/>
                <w:sz w:val="20"/>
              </w:rPr>
              <w:t>
1</w:t>
            </w:r>
          </w:p>
          <w:bookmarkEnd w:id="285"/>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286"/>
          <w:p>
            <w:pPr>
              <w:spacing w:after="20"/>
              <w:ind w:left="20"/>
              <w:jc w:val="both"/>
            </w:pPr>
            <w:r>
              <w:rPr>
                <w:rFonts w:ascii="Times New Roman"/>
                <w:b w:val="false"/>
                <w:i w:val="false"/>
                <w:color w:val="000000"/>
                <w:sz w:val="20"/>
              </w:rPr>
              <w:t>
01</w:t>
            </w:r>
          </w:p>
          <w:bookmarkEnd w:id="28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287"/>
          <w:p>
            <w:pPr>
              <w:spacing w:after="20"/>
              <w:ind w:left="20"/>
              <w:jc w:val="both"/>
            </w:pPr>
            <w:r>
              <w:rPr>
                <w:rFonts w:ascii="Times New Roman"/>
                <w:b w:val="false"/>
                <w:i w:val="false"/>
                <w:color w:val="000000"/>
                <w:sz w:val="20"/>
              </w:rPr>
              <w:t>
07</w:t>
            </w:r>
          </w:p>
          <w:bookmarkEnd w:id="28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288"/>
          <w:p>
            <w:pPr>
              <w:spacing w:after="20"/>
              <w:ind w:left="20"/>
              <w:jc w:val="both"/>
            </w:pPr>
            <w:r>
              <w:rPr>
                <w:rFonts w:ascii="Times New Roman"/>
                <w:b w:val="false"/>
                <w:i w:val="false"/>
                <w:color w:val="000000"/>
                <w:sz w:val="20"/>
              </w:rPr>
              <w:t>
13</w:t>
            </w:r>
          </w:p>
          <w:bookmarkEnd w:id="28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289"/>
          <w:p>
            <w:pPr>
              <w:spacing w:after="20"/>
              <w:ind w:left="20"/>
              <w:jc w:val="both"/>
            </w:pPr>
            <w:r>
              <w:rPr>
                <w:rFonts w:ascii="Times New Roman"/>
                <w:b w:val="false"/>
                <w:i w:val="false"/>
                <w:color w:val="000000"/>
                <w:sz w:val="20"/>
              </w:rPr>
              <w:t>
1</w:t>
            </w:r>
          </w:p>
          <w:bookmarkEnd w:id="289"/>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90"/>
          <w:p>
            <w:pPr>
              <w:spacing w:after="20"/>
              <w:ind w:left="20"/>
              <w:jc w:val="both"/>
            </w:pPr>
            <w:r>
              <w:rPr>
                <w:rFonts w:ascii="Times New Roman"/>
                <w:b w:val="false"/>
                <w:i w:val="false"/>
                <w:color w:val="000000"/>
                <w:sz w:val="20"/>
              </w:rPr>
              <w:t>
Санаты</w:t>
            </w:r>
          </w:p>
          <w:bookmarkEnd w:id="290"/>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91"/>
          <w:p>
            <w:pPr>
              <w:spacing w:after="20"/>
              <w:ind w:left="20"/>
              <w:jc w:val="both"/>
            </w:pPr>
            <w:r>
              <w:rPr>
                <w:rFonts w:ascii="Times New Roman"/>
                <w:b w:val="false"/>
                <w:i w:val="false"/>
                <w:color w:val="000000"/>
                <w:sz w:val="20"/>
              </w:rPr>
              <w:t>
1</w:t>
            </w:r>
          </w:p>
          <w:bookmarkEnd w:id="291"/>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292"/>
          <w:p>
            <w:pPr>
              <w:spacing w:after="20"/>
              <w:ind w:left="20"/>
              <w:jc w:val="both"/>
            </w:pPr>
            <w:r>
              <w:rPr>
                <w:rFonts w:ascii="Times New Roman"/>
                <w:b w:val="false"/>
                <w:i w:val="false"/>
                <w:color w:val="000000"/>
                <w:sz w:val="20"/>
              </w:rPr>
              <w:t>
6</w:t>
            </w:r>
          </w:p>
          <w:bookmarkEnd w:id="292"/>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293"/>
          <w:p>
            <w:pPr>
              <w:spacing w:after="20"/>
              <w:ind w:left="20"/>
              <w:jc w:val="both"/>
            </w:pPr>
            <w:r>
              <w:rPr>
                <w:rFonts w:ascii="Times New Roman"/>
                <w:b w:val="false"/>
                <w:i w:val="false"/>
                <w:color w:val="000000"/>
                <w:sz w:val="20"/>
              </w:rPr>
              <w:t>
1</w:t>
            </w:r>
          </w:p>
          <w:bookmarkEnd w:id="293"/>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294"/>
          <w:p>
            <w:pPr>
              <w:spacing w:after="20"/>
              <w:ind w:left="20"/>
              <w:jc w:val="both"/>
            </w:pPr>
            <w:r>
              <w:rPr>
                <w:rFonts w:ascii="Times New Roman"/>
                <w:b w:val="false"/>
                <w:i w:val="false"/>
                <w:color w:val="000000"/>
                <w:sz w:val="20"/>
              </w:rPr>
              <w:t>
Санаты</w:t>
            </w:r>
          </w:p>
          <w:bookmarkEnd w:id="294"/>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295"/>
          <w:p>
            <w:pPr>
              <w:spacing w:after="20"/>
              <w:ind w:left="20"/>
              <w:jc w:val="both"/>
            </w:pPr>
            <w:r>
              <w:rPr>
                <w:rFonts w:ascii="Times New Roman"/>
                <w:b w:val="false"/>
                <w:i w:val="false"/>
                <w:color w:val="000000"/>
                <w:sz w:val="20"/>
              </w:rPr>
              <w:t>
1</w:t>
            </w:r>
          </w:p>
          <w:bookmarkEnd w:id="295"/>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296"/>
          <w:p>
            <w:pPr>
              <w:spacing w:after="20"/>
              <w:ind w:left="20"/>
              <w:jc w:val="both"/>
            </w:pPr>
            <w:r>
              <w:rPr>
                <w:rFonts w:ascii="Times New Roman"/>
                <w:b w:val="false"/>
                <w:i w:val="false"/>
                <w:color w:val="000000"/>
                <w:sz w:val="20"/>
              </w:rPr>
              <w:t>
7</w:t>
            </w:r>
          </w:p>
          <w:bookmarkEnd w:id="296"/>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297"/>
          <w:p>
            <w:pPr>
              <w:spacing w:after="20"/>
              <w:ind w:left="20"/>
              <w:jc w:val="both"/>
            </w:pPr>
            <w:r>
              <w:rPr>
                <w:rFonts w:ascii="Times New Roman"/>
                <w:b w:val="false"/>
                <w:i w:val="false"/>
                <w:color w:val="000000"/>
                <w:sz w:val="20"/>
              </w:rPr>
              <w:t>
1</w:t>
            </w:r>
          </w:p>
          <w:bookmarkEnd w:id="297"/>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98"/>
          <w:p>
            <w:pPr>
              <w:spacing w:after="20"/>
              <w:ind w:left="20"/>
              <w:jc w:val="both"/>
            </w:pPr>
            <w:r>
              <w:rPr>
                <w:rFonts w:ascii="Times New Roman"/>
                <w:b w:val="false"/>
                <w:i w:val="false"/>
                <w:color w:val="000000"/>
                <w:sz w:val="20"/>
              </w:rPr>
              <w:t>
16</w:t>
            </w:r>
          </w:p>
          <w:bookmarkEnd w:id="298"/>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99"/>
          <w:p>
            <w:pPr>
              <w:spacing w:after="20"/>
              <w:ind w:left="20"/>
              <w:jc w:val="both"/>
            </w:pPr>
            <w:r>
              <w:rPr>
                <w:rFonts w:ascii="Times New Roman"/>
                <w:b w:val="false"/>
                <w:i w:val="false"/>
                <w:color w:val="000000"/>
                <w:sz w:val="20"/>
              </w:rPr>
              <w:t>
Санаты</w:t>
            </w:r>
          </w:p>
          <w:bookmarkEnd w:id="29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00"/>
          <w:p>
            <w:pPr>
              <w:spacing w:after="20"/>
              <w:ind w:left="20"/>
              <w:jc w:val="both"/>
            </w:pPr>
            <w:r>
              <w:rPr>
                <w:rFonts w:ascii="Times New Roman"/>
                <w:b w:val="false"/>
                <w:i w:val="false"/>
                <w:color w:val="000000"/>
                <w:sz w:val="20"/>
              </w:rPr>
              <w:t>
1</w:t>
            </w:r>
          </w:p>
          <w:bookmarkEnd w:id="30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01"/>
          <w:p>
            <w:pPr>
              <w:spacing w:after="20"/>
              <w:ind w:left="20"/>
              <w:jc w:val="both"/>
            </w:pPr>
            <w:r>
              <w:rPr>
                <w:rFonts w:ascii="Times New Roman"/>
                <w:b w:val="false"/>
                <w:i w:val="false"/>
                <w:color w:val="000000"/>
                <w:sz w:val="20"/>
              </w:rPr>
              <w:t>
8</w:t>
            </w:r>
          </w:p>
          <w:bookmarkEnd w:id="30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59" w:id="302"/>
    <w:p>
      <w:pPr>
        <w:spacing w:after="0"/>
        <w:ind w:left="0"/>
        <w:jc w:val="left"/>
      </w:pPr>
      <w:r>
        <w:rPr>
          <w:rFonts w:ascii="Times New Roman"/>
          <w:b/>
          <w:i w:val="false"/>
          <w:color w:val="000000"/>
        </w:rPr>
        <w:t xml:space="preserve"> 2020 жылға арналған Ойық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303"/>
          <w:p>
            <w:pPr>
              <w:spacing w:after="20"/>
              <w:ind w:left="20"/>
              <w:jc w:val="both"/>
            </w:pPr>
            <w:r>
              <w:rPr>
                <w:rFonts w:ascii="Times New Roman"/>
                <w:b w:val="false"/>
                <w:i w:val="false"/>
                <w:color w:val="000000"/>
                <w:sz w:val="20"/>
              </w:rPr>
              <w:t>
Санаты</w:t>
            </w:r>
          </w:p>
          <w:bookmarkEnd w:id="303"/>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04"/>
          <w:p>
            <w:pPr>
              <w:spacing w:after="20"/>
              <w:ind w:left="20"/>
              <w:jc w:val="both"/>
            </w:pPr>
            <w:r>
              <w:rPr>
                <w:rFonts w:ascii="Times New Roman"/>
                <w:b w:val="false"/>
                <w:i w:val="false"/>
                <w:color w:val="000000"/>
                <w:sz w:val="20"/>
              </w:rPr>
              <w:t>
1</w:t>
            </w:r>
          </w:p>
          <w:bookmarkEnd w:id="30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05"/>
          <w:p>
            <w:pPr>
              <w:spacing w:after="20"/>
              <w:ind w:left="20"/>
              <w:jc w:val="both"/>
            </w:pPr>
            <w:r>
              <w:rPr>
                <w:rFonts w:ascii="Times New Roman"/>
                <w:b w:val="false"/>
                <w:i w:val="false"/>
                <w:color w:val="000000"/>
                <w:sz w:val="20"/>
              </w:rPr>
              <w:t>
4</w:t>
            </w:r>
          </w:p>
          <w:bookmarkEnd w:id="30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06"/>
          <w:p>
            <w:pPr>
              <w:spacing w:after="20"/>
              <w:ind w:left="20"/>
              <w:jc w:val="both"/>
            </w:pPr>
            <w:r>
              <w:rPr>
                <w:rFonts w:ascii="Times New Roman"/>
                <w:b w:val="false"/>
                <w:i w:val="false"/>
                <w:color w:val="000000"/>
                <w:sz w:val="20"/>
              </w:rPr>
              <w:t>
Функционалдық топ</w:t>
            </w:r>
          </w:p>
          <w:bookmarkEnd w:id="306"/>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07"/>
          <w:p>
            <w:pPr>
              <w:spacing w:after="20"/>
              <w:ind w:left="20"/>
              <w:jc w:val="both"/>
            </w:pPr>
            <w:r>
              <w:rPr>
                <w:rFonts w:ascii="Times New Roman"/>
                <w:b w:val="false"/>
                <w:i w:val="false"/>
                <w:color w:val="000000"/>
                <w:sz w:val="20"/>
              </w:rPr>
              <w:t>
1</w:t>
            </w:r>
          </w:p>
          <w:bookmarkEnd w:id="307"/>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08"/>
          <w:p>
            <w:pPr>
              <w:spacing w:after="20"/>
              <w:ind w:left="20"/>
              <w:jc w:val="both"/>
            </w:pPr>
            <w:r>
              <w:rPr>
                <w:rFonts w:ascii="Times New Roman"/>
                <w:b w:val="false"/>
                <w:i w:val="false"/>
                <w:color w:val="000000"/>
                <w:sz w:val="20"/>
              </w:rPr>
              <w:t>
01</w:t>
            </w:r>
          </w:p>
          <w:bookmarkEnd w:id="30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09"/>
          <w:p>
            <w:pPr>
              <w:spacing w:after="20"/>
              <w:ind w:left="20"/>
              <w:jc w:val="both"/>
            </w:pPr>
            <w:r>
              <w:rPr>
                <w:rFonts w:ascii="Times New Roman"/>
                <w:b w:val="false"/>
                <w:i w:val="false"/>
                <w:color w:val="000000"/>
                <w:sz w:val="20"/>
              </w:rPr>
              <w:t>
07</w:t>
            </w:r>
          </w:p>
          <w:bookmarkEnd w:id="30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0"/>
          <w:p>
            <w:pPr>
              <w:spacing w:after="20"/>
              <w:ind w:left="20"/>
              <w:jc w:val="both"/>
            </w:pPr>
            <w:r>
              <w:rPr>
                <w:rFonts w:ascii="Times New Roman"/>
                <w:b w:val="false"/>
                <w:i w:val="false"/>
                <w:color w:val="000000"/>
                <w:sz w:val="20"/>
              </w:rPr>
              <w:t>
13</w:t>
            </w:r>
          </w:p>
          <w:bookmarkEnd w:id="31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11"/>
          <w:p>
            <w:pPr>
              <w:spacing w:after="20"/>
              <w:ind w:left="20"/>
              <w:jc w:val="both"/>
            </w:pPr>
            <w:r>
              <w:rPr>
                <w:rFonts w:ascii="Times New Roman"/>
                <w:b w:val="false"/>
                <w:i w:val="false"/>
                <w:color w:val="000000"/>
                <w:sz w:val="20"/>
              </w:rPr>
              <w:t>
1</w:t>
            </w:r>
          </w:p>
          <w:bookmarkEnd w:id="311"/>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312"/>
          <w:p>
            <w:pPr>
              <w:spacing w:after="20"/>
              <w:ind w:left="20"/>
              <w:jc w:val="both"/>
            </w:pPr>
            <w:r>
              <w:rPr>
                <w:rFonts w:ascii="Times New Roman"/>
                <w:b w:val="false"/>
                <w:i w:val="false"/>
                <w:color w:val="000000"/>
                <w:sz w:val="20"/>
              </w:rPr>
              <w:t>
Санаты</w:t>
            </w:r>
          </w:p>
          <w:bookmarkEnd w:id="312"/>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13"/>
          <w:p>
            <w:pPr>
              <w:spacing w:after="20"/>
              <w:ind w:left="20"/>
              <w:jc w:val="both"/>
            </w:pPr>
            <w:r>
              <w:rPr>
                <w:rFonts w:ascii="Times New Roman"/>
                <w:b w:val="false"/>
                <w:i w:val="false"/>
                <w:color w:val="000000"/>
                <w:sz w:val="20"/>
              </w:rPr>
              <w:t>
1</w:t>
            </w:r>
          </w:p>
          <w:bookmarkEnd w:id="313"/>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314"/>
          <w:p>
            <w:pPr>
              <w:spacing w:after="20"/>
              <w:ind w:left="20"/>
              <w:jc w:val="both"/>
            </w:pPr>
            <w:r>
              <w:rPr>
                <w:rFonts w:ascii="Times New Roman"/>
                <w:b w:val="false"/>
                <w:i w:val="false"/>
                <w:color w:val="000000"/>
                <w:sz w:val="20"/>
              </w:rPr>
              <w:t>
6</w:t>
            </w:r>
          </w:p>
          <w:bookmarkEnd w:id="314"/>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15"/>
          <w:p>
            <w:pPr>
              <w:spacing w:after="20"/>
              <w:ind w:left="20"/>
              <w:jc w:val="both"/>
            </w:pPr>
            <w:r>
              <w:rPr>
                <w:rFonts w:ascii="Times New Roman"/>
                <w:b w:val="false"/>
                <w:i w:val="false"/>
                <w:color w:val="000000"/>
                <w:sz w:val="20"/>
              </w:rPr>
              <w:t>
1</w:t>
            </w:r>
          </w:p>
          <w:bookmarkEnd w:id="315"/>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316"/>
          <w:p>
            <w:pPr>
              <w:spacing w:after="20"/>
              <w:ind w:left="20"/>
              <w:jc w:val="both"/>
            </w:pPr>
            <w:r>
              <w:rPr>
                <w:rFonts w:ascii="Times New Roman"/>
                <w:b w:val="false"/>
                <w:i w:val="false"/>
                <w:color w:val="000000"/>
                <w:sz w:val="20"/>
              </w:rPr>
              <w:t>
Санаты</w:t>
            </w:r>
          </w:p>
          <w:bookmarkEnd w:id="316"/>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17"/>
          <w:p>
            <w:pPr>
              <w:spacing w:after="20"/>
              <w:ind w:left="20"/>
              <w:jc w:val="both"/>
            </w:pPr>
            <w:r>
              <w:rPr>
                <w:rFonts w:ascii="Times New Roman"/>
                <w:b w:val="false"/>
                <w:i w:val="false"/>
                <w:color w:val="000000"/>
                <w:sz w:val="20"/>
              </w:rPr>
              <w:t>
1</w:t>
            </w:r>
          </w:p>
          <w:bookmarkEnd w:id="317"/>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18"/>
          <w:p>
            <w:pPr>
              <w:spacing w:after="20"/>
              <w:ind w:left="20"/>
              <w:jc w:val="both"/>
            </w:pPr>
            <w:r>
              <w:rPr>
                <w:rFonts w:ascii="Times New Roman"/>
                <w:b w:val="false"/>
                <w:i w:val="false"/>
                <w:color w:val="000000"/>
                <w:sz w:val="20"/>
              </w:rPr>
              <w:t>
7</w:t>
            </w:r>
          </w:p>
          <w:bookmarkEnd w:id="318"/>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19"/>
          <w:p>
            <w:pPr>
              <w:spacing w:after="20"/>
              <w:ind w:left="20"/>
              <w:jc w:val="both"/>
            </w:pPr>
            <w:r>
              <w:rPr>
                <w:rFonts w:ascii="Times New Roman"/>
                <w:b w:val="false"/>
                <w:i w:val="false"/>
                <w:color w:val="000000"/>
                <w:sz w:val="20"/>
              </w:rPr>
              <w:t>
1</w:t>
            </w:r>
          </w:p>
          <w:bookmarkEnd w:id="319"/>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320"/>
          <w:p>
            <w:pPr>
              <w:spacing w:after="20"/>
              <w:ind w:left="20"/>
              <w:jc w:val="both"/>
            </w:pPr>
            <w:r>
              <w:rPr>
                <w:rFonts w:ascii="Times New Roman"/>
                <w:b w:val="false"/>
                <w:i w:val="false"/>
                <w:color w:val="000000"/>
                <w:sz w:val="20"/>
              </w:rPr>
              <w:t>
16</w:t>
            </w:r>
          </w:p>
          <w:bookmarkEnd w:id="320"/>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321"/>
          <w:p>
            <w:pPr>
              <w:spacing w:after="20"/>
              <w:ind w:left="20"/>
              <w:jc w:val="both"/>
            </w:pPr>
            <w:r>
              <w:rPr>
                <w:rFonts w:ascii="Times New Roman"/>
                <w:b w:val="false"/>
                <w:i w:val="false"/>
                <w:color w:val="000000"/>
                <w:sz w:val="20"/>
              </w:rPr>
              <w:t>
Санаты</w:t>
            </w:r>
          </w:p>
          <w:bookmarkEnd w:id="32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322"/>
          <w:p>
            <w:pPr>
              <w:spacing w:after="20"/>
              <w:ind w:left="20"/>
              <w:jc w:val="both"/>
            </w:pPr>
            <w:r>
              <w:rPr>
                <w:rFonts w:ascii="Times New Roman"/>
                <w:b w:val="false"/>
                <w:i w:val="false"/>
                <w:color w:val="000000"/>
                <w:sz w:val="20"/>
              </w:rPr>
              <w:t>
1</w:t>
            </w:r>
          </w:p>
          <w:bookmarkEnd w:id="322"/>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323"/>
          <w:p>
            <w:pPr>
              <w:spacing w:after="20"/>
              <w:ind w:left="20"/>
              <w:jc w:val="both"/>
            </w:pPr>
            <w:r>
              <w:rPr>
                <w:rFonts w:ascii="Times New Roman"/>
                <w:b w:val="false"/>
                <w:i w:val="false"/>
                <w:color w:val="000000"/>
                <w:sz w:val="20"/>
              </w:rPr>
              <w:t>
8</w:t>
            </w:r>
          </w:p>
          <w:bookmarkEnd w:id="32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7-қосымша</w:t>
            </w:r>
          </w:p>
        </w:tc>
      </w:tr>
    </w:tbl>
    <w:bookmarkStart w:name="z1438" w:id="324"/>
    <w:p>
      <w:pPr>
        <w:spacing w:after="0"/>
        <w:ind w:left="0"/>
        <w:jc w:val="left"/>
      </w:pPr>
      <w:r>
        <w:rPr>
          <w:rFonts w:ascii="Times New Roman"/>
          <w:b/>
          <w:i w:val="false"/>
          <w:color w:val="000000"/>
        </w:rPr>
        <w:t xml:space="preserve"> 2018 жылға арналған Үшарал ауылдық округінің бюджеті</w:t>
      </w:r>
    </w:p>
    <w:bookmarkEnd w:id="324"/>
    <w:bookmarkStart w:name="z88" w:id="3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7-қосымшаға өзгерістер енгізілді </w:t>
      </w:r>
      <w:r>
        <w:rPr>
          <w:rFonts w:ascii="Times New Roman"/>
          <w:b w:val="false"/>
          <w:i/>
          <w:color w:val="000000"/>
          <w:sz w:val="28"/>
        </w:rPr>
        <w:t xml:space="preserve">-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31.05</w:t>
      </w:r>
      <w:r>
        <w:rPr>
          <w:rFonts w:ascii="Times New Roman"/>
          <w:b w:val="false"/>
          <w:i/>
          <w:color w:val="000000"/>
          <w:sz w:val="28"/>
        </w:rPr>
        <w:t xml:space="preserve">.2018 </w:t>
      </w:r>
      <w:r>
        <w:rPr>
          <w:rFonts w:ascii="Times New Roman"/>
          <w:b w:val="false"/>
          <w:i w:val="false"/>
          <w:color w:val="000000"/>
          <w:sz w:val="28"/>
        </w:rPr>
        <w:t>№ 36-2</w:t>
      </w:r>
      <w:r>
        <w:rPr>
          <w:rFonts w:ascii="Times New Roman"/>
          <w:b w:val="false"/>
          <w:i/>
          <w:color w:val="000000"/>
          <w:sz w:val="28"/>
        </w:rPr>
        <w:t xml:space="preserve"> (01.01.2018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color w:val="000000"/>
          <w:sz w:val="28"/>
        </w:rPr>
        <w:t xml:space="preserve"> (01.01.2018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w:t>
      </w:r>
      <w:r>
        <w:rPr>
          <w:rFonts w:ascii="Times New Roman"/>
          <w:b w:val="false"/>
          <w:i/>
          <w:color w:val="000000"/>
          <w:sz w:val="28"/>
        </w:rPr>
        <w:t xml:space="preserve">14.12.2018 </w:t>
      </w:r>
      <w:r>
        <w:rPr>
          <w:rFonts w:ascii="Times New Roman"/>
          <w:b w:val="false"/>
          <w:i w:val="false"/>
          <w:color w:val="000000"/>
          <w:sz w:val="28"/>
        </w:rPr>
        <w:t>№ 46-2</w:t>
      </w:r>
      <w:r>
        <w:rPr>
          <w:rFonts w:ascii="Times New Roman"/>
          <w:b w:val="false"/>
          <w:i/>
          <w:color w:val="000000"/>
          <w:sz w:val="28"/>
        </w:rPr>
        <w:t xml:space="preserve"> (01.01.2018 бастап қолданылады) шешімдерімен.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bl>
    <w:bookmarkStart w:name="z1517" w:id="326"/>
    <w:p>
      <w:pPr>
        <w:spacing w:after="0"/>
        <w:ind w:left="0"/>
        <w:jc w:val="left"/>
      </w:pPr>
      <w:r>
        <w:rPr>
          <w:rFonts w:ascii="Times New Roman"/>
          <w:b/>
          <w:i w:val="false"/>
          <w:color w:val="000000"/>
        </w:rPr>
        <w:t xml:space="preserve"> 2019 жылға арналған Үшарал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327"/>
          <w:p>
            <w:pPr>
              <w:spacing w:after="20"/>
              <w:ind w:left="20"/>
              <w:jc w:val="both"/>
            </w:pPr>
            <w:r>
              <w:rPr>
                <w:rFonts w:ascii="Times New Roman"/>
                <w:b w:val="false"/>
                <w:i w:val="false"/>
                <w:color w:val="000000"/>
                <w:sz w:val="20"/>
              </w:rPr>
              <w:t>
Санаты</w:t>
            </w:r>
          </w:p>
          <w:bookmarkEnd w:id="327"/>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328"/>
          <w:p>
            <w:pPr>
              <w:spacing w:after="20"/>
              <w:ind w:left="20"/>
              <w:jc w:val="both"/>
            </w:pPr>
            <w:r>
              <w:rPr>
                <w:rFonts w:ascii="Times New Roman"/>
                <w:b w:val="false"/>
                <w:i w:val="false"/>
                <w:color w:val="000000"/>
                <w:sz w:val="20"/>
              </w:rPr>
              <w:t>
1</w:t>
            </w:r>
          </w:p>
          <w:bookmarkEnd w:id="32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329"/>
          <w:p>
            <w:pPr>
              <w:spacing w:after="20"/>
              <w:ind w:left="20"/>
              <w:jc w:val="both"/>
            </w:pPr>
            <w:r>
              <w:rPr>
                <w:rFonts w:ascii="Times New Roman"/>
                <w:b w:val="false"/>
                <w:i w:val="false"/>
                <w:color w:val="000000"/>
                <w:sz w:val="20"/>
              </w:rPr>
              <w:t>
4</w:t>
            </w:r>
          </w:p>
          <w:bookmarkEnd w:id="32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330"/>
          <w:p>
            <w:pPr>
              <w:spacing w:after="20"/>
              <w:ind w:left="20"/>
              <w:jc w:val="both"/>
            </w:pPr>
            <w:r>
              <w:rPr>
                <w:rFonts w:ascii="Times New Roman"/>
                <w:b w:val="false"/>
                <w:i w:val="false"/>
                <w:color w:val="000000"/>
                <w:sz w:val="20"/>
              </w:rPr>
              <w:t>
Функционалдық топ</w:t>
            </w:r>
          </w:p>
          <w:bookmarkEnd w:id="330"/>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331"/>
          <w:p>
            <w:pPr>
              <w:spacing w:after="20"/>
              <w:ind w:left="20"/>
              <w:jc w:val="both"/>
            </w:pPr>
            <w:r>
              <w:rPr>
                <w:rFonts w:ascii="Times New Roman"/>
                <w:b w:val="false"/>
                <w:i w:val="false"/>
                <w:color w:val="000000"/>
                <w:sz w:val="20"/>
              </w:rPr>
              <w:t>
1</w:t>
            </w:r>
          </w:p>
          <w:bookmarkEnd w:id="331"/>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332"/>
          <w:p>
            <w:pPr>
              <w:spacing w:after="20"/>
              <w:ind w:left="20"/>
              <w:jc w:val="both"/>
            </w:pPr>
            <w:r>
              <w:rPr>
                <w:rFonts w:ascii="Times New Roman"/>
                <w:b w:val="false"/>
                <w:i w:val="false"/>
                <w:color w:val="000000"/>
                <w:sz w:val="20"/>
              </w:rPr>
              <w:t>
01</w:t>
            </w:r>
          </w:p>
          <w:bookmarkEnd w:id="33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333"/>
          <w:p>
            <w:pPr>
              <w:spacing w:after="20"/>
              <w:ind w:left="20"/>
              <w:jc w:val="both"/>
            </w:pPr>
            <w:r>
              <w:rPr>
                <w:rFonts w:ascii="Times New Roman"/>
                <w:b w:val="false"/>
                <w:i w:val="false"/>
                <w:color w:val="000000"/>
                <w:sz w:val="20"/>
              </w:rPr>
              <w:t>
01</w:t>
            </w:r>
          </w:p>
          <w:bookmarkEnd w:id="33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334"/>
          <w:p>
            <w:pPr>
              <w:spacing w:after="20"/>
              <w:ind w:left="20"/>
              <w:jc w:val="both"/>
            </w:pPr>
            <w:r>
              <w:rPr>
                <w:rFonts w:ascii="Times New Roman"/>
                <w:b w:val="false"/>
                <w:i w:val="false"/>
                <w:color w:val="000000"/>
                <w:sz w:val="20"/>
              </w:rPr>
              <w:t>
01</w:t>
            </w:r>
          </w:p>
          <w:bookmarkEnd w:id="33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35"/>
          <w:p>
            <w:pPr>
              <w:spacing w:after="20"/>
              <w:ind w:left="20"/>
              <w:jc w:val="both"/>
            </w:pPr>
            <w:r>
              <w:rPr>
                <w:rFonts w:ascii="Times New Roman"/>
                <w:b w:val="false"/>
                <w:i w:val="false"/>
                <w:color w:val="000000"/>
                <w:sz w:val="20"/>
              </w:rPr>
              <w:t>
01</w:t>
            </w:r>
          </w:p>
          <w:bookmarkEnd w:id="33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336"/>
          <w:p>
            <w:pPr>
              <w:spacing w:after="20"/>
              <w:ind w:left="20"/>
              <w:jc w:val="both"/>
            </w:pPr>
            <w:r>
              <w:rPr>
                <w:rFonts w:ascii="Times New Roman"/>
                <w:b w:val="false"/>
                <w:i w:val="false"/>
                <w:color w:val="000000"/>
                <w:sz w:val="20"/>
              </w:rPr>
              <w:t>
07</w:t>
            </w:r>
          </w:p>
          <w:bookmarkEnd w:id="33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37"/>
          <w:p>
            <w:pPr>
              <w:spacing w:after="20"/>
              <w:ind w:left="20"/>
              <w:jc w:val="both"/>
            </w:pPr>
            <w:r>
              <w:rPr>
                <w:rFonts w:ascii="Times New Roman"/>
                <w:b w:val="false"/>
                <w:i w:val="false"/>
                <w:color w:val="000000"/>
                <w:sz w:val="20"/>
              </w:rPr>
              <w:t>
07</w:t>
            </w:r>
          </w:p>
          <w:bookmarkEnd w:id="33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338"/>
          <w:p>
            <w:pPr>
              <w:spacing w:after="20"/>
              <w:ind w:left="20"/>
              <w:jc w:val="both"/>
            </w:pPr>
            <w:r>
              <w:rPr>
                <w:rFonts w:ascii="Times New Roman"/>
                <w:b w:val="false"/>
                <w:i w:val="false"/>
                <w:color w:val="000000"/>
                <w:sz w:val="20"/>
              </w:rPr>
              <w:t>
07</w:t>
            </w:r>
          </w:p>
          <w:bookmarkEnd w:id="33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39"/>
          <w:p>
            <w:pPr>
              <w:spacing w:after="20"/>
              <w:ind w:left="20"/>
              <w:jc w:val="both"/>
            </w:pPr>
            <w:r>
              <w:rPr>
                <w:rFonts w:ascii="Times New Roman"/>
                <w:b w:val="false"/>
                <w:i w:val="false"/>
                <w:color w:val="000000"/>
                <w:sz w:val="20"/>
              </w:rPr>
              <w:t>
07</w:t>
            </w:r>
          </w:p>
          <w:bookmarkEnd w:id="33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340"/>
          <w:p>
            <w:pPr>
              <w:spacing w:after="20"/>
              <w:ind w:left="20"/>
              <w:jc w:val="both"/>
            </w:pPr>
            <w:r>
              <w:rPr>
                <w:rFonts w:ascii="Times New Roman"/>
                <w:b w:val="false"/>
                <w:i w:val="false"/>
                <w:color w:val="000000"/>
                <w:sz w:val="20"/>
              </w:rPr>
              <w:t>
13</w:t>
            </w:r>
          </w:p>
          <w:bookmarkEnd w:id="34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341"/>
          <w:p>
            <w:pPr>
              <w:spacing w:after="20"/>
              <w:ind w:left="20"/>
              <w:jc w:val="both"/>
            </w:pPr>
            <w:r>
              <w:rPr>
                <w:rFonts w:ascii="Times New Roman"/>
                <w:b w:val="false"/>
                <w:i w:val="false"/>
                <w:color w:val="000000"/>
                <w:sz w:val="20"/>
              </w:rPr>
              <w:t>
13</w:t>
            </w:r>
          </w:p>
          <w:bookmarkEnd w:id="34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342"/>
          <w:p>
            <w:pPr>
              <w:spacing w:after="20"/>
              <w:ind w:left="20"/>
              <w:jc w:val="both"/>
            </w:pPr>
            <w:r>
              <w:rPr>
                <w:rFonts w:ascii="Times New Roman"/>
                <w:b w:val="false"/>
                <w:i w:val="false"/>
                <w:color w:val="000000"/>
                <w:sz w:val="20"/>
              </w:rPr>
              <w:t>
13</w:t>
            </w:r>
          </w:p>
          <w:bookmarkEnd w:id="34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43"/>
          <w:p>
            <w:pPr>
              <w:spacing w:after="20"/>
              <w:ind w:left="20"/>
              <w:jc w:val="both"/>
            </w:pPr>
            <w:r>
              <w:rPr>
                <w:rFonts w:ascii="Times New Roman"/>
                <w:b w:val="false"/>
                <w:i w:val="false"/>
                <w:color w:val="000000"/>
                <w:sz w:val="20"/>
              </w:rPr>
              <w:t>
1</w:t>
            </w:r>
          </w:p>
          <w:bookmarkEnd w:id="343"/>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344"/>
          <w:p>
            <w:pPr>
              <w:spacing w:after="20"/>
              <w:ind w:left="20"/>
              <w:jc w:val="both"/>
            </w:pPr>
            <w:r>
              <w:rPr>
                <w:rFonts w:ascii="Times New Roman"/>
                <w:b w:val="false"/>
                <w:i w:val="false"/>
                <w:color w:val="000000"/>
                <w:sz w:val="20"/>
              </w:rPr>
              <w:t>
Санаты</w:t>
            </w:r>
          </w:p>
          <w:bookmarkEnd w:id="344"/>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345"/>
          <w:p>
            <w:pPr>
              <w:spacing w:after="20"/>
              <w:ind w:left="20"/>
              <w:jc w:val="both"/>
            </w:pPr>
            <w:r>
              <w:rPr>
                <w:rFonts w:ascii="Times New Roman"/>
                <w:b w:val="false"/>
                <w:i w:val="false"/>
                <w:color w:val="000000"/>
                <w:sz w:val="20"/>
              </w:rPr>
              <w:t>
1</w:t>
            </w:r>
          </w:p>
          <w:bookmarkEnd w:id="345"/>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46"/>
          <w:p>
            <w:pPr>
              <w:spacing w:after="20"/>
              <w:ind w:left="20"/>
              <w:jc w:val="both"/>
            </w:pPr>
            <w:r>
              <w:rPr>
                <w:rFonts w:ascii="Times New Roman"/>
                <w:b w:val="false"/>
                <w:i w:val="false"/>
                <w:color w:val="000000"/>
                <w:sz w:val="20"/>
              </w:rPr>
              <w:t>
6</w:t>
            </w:r>
          </w:p>
          <w:bookmarkEnd w:id="34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347"/>
          <w:p>
            <w:pPr>
              <w:spacing w:after="20"/>
              <w:ind w:left="20"/>
              <w:jc w:val="both"/>
            </w:pPr>
            <w:r>
              <w:rPr>
                <w:rFonts w:ascii="Times New Roman"/>
                <w:b w:val="false"/>
                <w:i w:val="false"/>
                <w:color w:val="000000"/>
                <w:sz w:val="20"/>
              </w:rPr>
              <w:t>
1</w:t>
            </w:r>
          </w:p>
          <w:bookmarkEnd w:id="347"/>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348"/>
          <w:p>
            <w:pPr>
              <w:spacing w:after="20"/>
              <w:ind w:left="20"/>
              <w:jc w:val="both"/>
            </w:pPr>
            <w:r>
              <w:rPr>
                <w:rFonts w:ascii="Times New Roman"/>
                <w:b w:val="false"/>
                <w:i w:val="false"/>
                <w:color w:val="000000"/>
                <w:sz w:val="20"/>
              </w:rPr>
              <w:t>
Санаты</w:t>
            </w:r>
          </w:p>
          <w:bookmarkEnd w:id="348"/>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49"/>
          <w:p>
            <w:pPr>
              <w:spacing w:after="20"/>
              <w:ind w:left="20"/>
              <w:jc w:val="both"/>
            </w:pPr>
            <w:r>
              <w:rPr>
                <w:rFonts w:ascii="Times New Roman"/>
                <w:b w:val="false"/>
                <w:i w:val="false"/>
                <w:color w:val="000000"/>
                <w:sz w:val="20"/>
              </w:rPr>
              <w:t>
1</w:t>
            </w:r>
          </w:p>
          <w:bookmarkEnd w:id="349"/>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350"/>
          <w:p>
            <w:pPr>
              <w:spacing w:after="20"/>
              <w:ind w:left="20"/>
              <w:jc w:val="both"/>
            </w:pPr>
            <w:r>
              <w:rPr>
                <w:rFonts w:ascii="Times New Roman"/>
                <w:b w:val="false"/>
                <w:i w:val="false"/>
                <w:color w:val="000000"/>
                <w:sz w:val="20"/>
              </w:rPr>
              <w:t>
7</w:t>
            </w:r>
          </w:p>
          <w:bookmarkEnd w:id="350"/>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351"/>
          <w:p>
            <w:pPr>
              <w:spacing w:after="20"/>
              <w:ind w:left="20"/>
              <w:jc w:val="both"/>
            </w:pPr>
            <w:r>
              <w:rPr>
                <w:rFonts w:ascii="Times New Roman"/>
                <w:b w:val="false"/>
                <w:i w:val="false"/>
                <w:color w:val="000000"/>
                <w:sz w:val="20"/>
              </w:rPr>
              <w:t>
1</w:t>
            </w:r>
          </w:p>
          <w:bookmarkEnd w:id="351"/>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352"/>
          <w:p>
            <w:pPr>
              <w:spacing w:after="20"/>
              <w:ind w:left="20"/>
              <w:jc w:val="both"/>
            </w:pPr>
            <w:r>
              <w:rPr>
                <w:rFonts w:ascii="Times New Roman"/>
                <w:b w:val="false"/>
                <w:i w:val="false"/>
                <w:color w:val="000000"/>
                <w:sz w:val="20"/>
              </w:rPr>
              <w:t>
16</w:t>
            </w:r>
          </w:p>
          <w:bookmarkEnd w:id="352"/>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727"/>
        <w:gridCol w:w="727"/>
        <w:gridCol w:w="4228"/>
        <w:gridCol w:w="3310"/>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353"/>
          <w:p>
            <w:pPr>
              <w:spacing w:after="20"/>
              <w:ind w:left="20"/>
              <w:jc w:val="both"/>
            </w:pPr>
            <w:r>
              <w:rPr>
                <w:rFonts w:ascii="Times New Roman"/>
                <w:b w:val="false"/>
                <w:i w:val="false"/>
                <w:color w:val="000000"/>
                <w:sz w:val="20"/>
              </w:rPr>
              <w:t>
Санаты</w:t>
            </w:r>
          </w:p>
          <w:bookmarkEnd w:id="353"/>
        </w:tc>
        <w:tc>
          <w:tcPr>
            <w:tcW w:w="0" w:type="auto"/>
            <w:vMerge/>
            <w:tcBorders>
              <w:top w:val="nil"/>
              <w:left w:val="single" w:color="cfcfcf" w:sz="5"/>
              <w:bottom w:val="single" w:color="cfcfcf" w:sz="5"/>
              <w:right w:val="single" w:color="cfcfcf" w:sz="5"/>
            </w:tcBorders>
          </w:tcP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54"/>
          <w:p>
            <w:pPr>
              <w:spacing w:after="20"/>
              <w:ind w:left="20"/>
              <w:jc w:val="both"/>
            </w:pPr>
            <w:r>
              <w:rPr>
                <w:rFonts w:ascii="Times New Roman"/>
                <w:b w:val="false"/>
                <w:i w:val="false"/>
                <w:color w:val="000000"/>
                <w:sz w:val="20"/>
              </w:rPr>
              <w:t>
1</w:t>
            </w:r>
          </w:p>
          <w:bookmarkEnd w:id="354"/>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355"/>
          <w:p>
            <w:pPr>
              <w:spacing w:after="20"/>
              <w:ind w:left="20"/>
              <w:jc w:val="both"/>
            </w:pPr>
            <w:r>
              <w:rPr>
                <w:rFonts w:ascii="Times New Roman"/>
                <w:b w:val="false"/>
                <w:i w:val="false"/>
                <w:color w:val="000000"/>
                <w:sz w:val="20"/>
              </w:rPr>
              <w:t>
8</w:t>
            </w:r>
          </w:p>
          <w:bookmarkEnd w:id="355"/>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596" w:id="356"/>
    <w:p>
      <w:pPr>
        <w:spacing w:after="0"/>
        <w:ind w:left="0"/>
        <w:jc w:val="left"/>
      </w:pPr>
      <w:r>
        <w:rPr>
          <w:rFonts w:ascii="Times New Roman"/>
          <w:b/>
          <w:i w:val="false"/>
          <w:color w:val="000000"/>
        </w:rPr>
        <w:t xml:space="preserve"> 2020 жылға арналған Үшарал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357"/>
          <w:p>
            <w:pPr>
              <w:spacing w:after="20"/>
              <w:ind w:left="20"/>
              <w:jc w:val="both"/>
            </w:pPr>
            <w:r>
              <w:rPr>
                <w:rFonts w:ascii="Times New Roman"/>
                <w:b w:val="false"/>
                <w:i w:val="false"/>
                <w:color w:val="000000"/>
                <w:sz w:val="20"/>
              </w:rPr>
              <w:t>
Санаты</w:t>
            </w:r>
          </w:p>
          <w:bookmarkEnd w:id="357"/>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58"/>
          <w:p>
            <w:pPr>
              <w:spacing w:after="20"/>
              <w:ind w:left="20"/>
              <w:jc w:val="both"/>
            </w:pPr>
            <w:r>
              <w:rPr>
                <w:rFonts w:ascii="Times New Roman"/>
                <w:b w:val="false"/>
                <w:i w:val="false"/>
                <w:color w:val="000000"/>
                <w:sz w:val="20"/>
              </w:rPr>
              <w:t>
1</w:t>
            </w:r>
          </w:p>
          <w:bookmarkEnd w:id="358"/>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359"/>
          <w:p>
            <w:pPr>
              <w:spacing w:after="20"/>
              <w:ind w:left="20"/>
              <w:jc w:val="both"/>
            </w:pPr>
            <w:r>
              <w:rPr>
                <w:rFonts w:ascii="Times New Roman"/>
                <w:b w:val="false"/>
                <w:i w:val="false"/>
                <w:color w:val="000000"/>
                <w:sz w:val="20"/>
              </w:rPr>
              <w:t>
4</w:t>
            </w:r>
          </w:p>
          <w:bookmarkEnd w:id="359"/>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360"/>
          <w:p>
            <w:pPr>
              <w:spacing w:after="20"/>
              <w:ind w:left="20"/>
              <w:jc w:val="both"/>
            </w:pPr>
            <w:r>
              <w:rPr>
                <w:rFonts w:ascii="Times New Roman"/>
                <w:b w:val="false"/>
                <w:i w:val="false"/>
                <w:color w:val="000000"/>
                <w:sz w:val="20"/>
              </w:rPr>
              <w:t>
Функционалдық топ</w:t>
            </w:r>
          </w:p>
          <w:bookmarkEnd w:id="360"/>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361"/>
          <w:p>
            <w:pPr>
              <w:spacing w:after="20"/>
              <w:ind w:left="20"/>
              <w:jc w:val="both"/>
            </w:pPr>
            <w:r>
              <w:rPr>
                <w:rFonts w:ascii="Times New Roman"/>
                <w:b w:val="false"/>
                <w:i w:val="false"/>
                <w:color w:val="000000"/>
                <w:sz w:val="20"/>
              </w:rPr>
              <w:t>
1</w:t>
            </w:r>
          </w:p>
          <w:bookmarkEnd w:id="361"/>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62"/>
          <w:p>
            <w:pPr>
              <w:spacing w:after="20"/>
              <w:ind w:left="20"/>
              <w:jc w:val="both"/>
            </w:pPr>
            <w:r>
              <w:rPr>
                <w:rFonts w:ascii="Times New Roman"/>
                <w:b w:val="false"/>
                <w:i w:val="false"/>
                <w:color w:val="000000"/>
                <w:sz w:val="20"/>
              </w:rPr>
              <w:t>
01</w:t>
            </w:r>
          </w:p>
          <w:bookmarkEnd w:id="36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363"/>
          <w:p>
            <w:pPr>
              <w:spacing w:after="20"/>
              <w:ind w:left="20"/>
              <w:jc w:val="both"/>
            </w:pPr>
            <w:r>
              <w:rPr>
                <w:rFonts w:ascii="Times New Roman"/>
                <w:b w:val="false"/>
                <w:i w:val="false"/>
                <w:color w:val="000000"/>
                <w:sz w:val="20"/>
              </w:rPr>
              <w:t>
07</w:t>
            </w:r>
          </w:p>
          <w:bookmarkEnd w:id="36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64"/>
          <w:p>
            <w:pPr>
              <w:spacing w:after="20"/>
              <w:ind w:left="20"/>
              <w:jc w:val="both"/>
            </w:pPr>
            <w:r>
              <w:rPr>
                <w:rFonts w:ascii="Times New Roman"/>
                <w:b w:val="false"/>
                <w:i w:val="false"/>
                <w:color w:val="000000"/>
                <w:sz w:val="20"/>
              </w:rPr>
              <w:t>
13</w:t>
            </w:r>
          </w:p>
          <w:bookmarkEnd w:id="36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65"/>
          <w:p>
            <w:pPr>
              <w:spacing w:after="20"/>
              <w:ind w:left="20"/>
              <w:jc w:val="both"/>
            </w:pPr>
            <w:r>
              <w:rPr>
                <w:rFonts w:ascii="Times New Roman"/>
                <w:b w:val="false"/>
                <w:i w:val="false"/>
                <w:color w:val="000000"/>
                <w:sz w:val="20"/>
              </w:rPr>
              <w:t>
1</w:t>
            </w:r>
          </w:p>
          <w:bookmarkEnd w:id="365"/>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366"/>
          <w:p>
            <w:pPr>
              <w:spacing w:after="20"/>
              <w:ind w:left="20"/>
              <w:jc w:val="both"/>
            </w:pPr>
            <w:r>
              <w:rPr>
                <w:rFonts w:ascii="Times New Roman"/>
                <w:b w:val="false"/>
                <w:i w:val="false"/>
                <w:color w:val="000000"/>
                <w:sz w:val="20"/>
              </w:rPr>
              <w:t>
Санаты</w:t>
            </w:r>
          </w:p>
          <w:bookmarkEnd w:id="366"/>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67"/>
          <w:p>
            <w:pPr>
              <w:spacing w:after="20"/>
              <w:ind w:left="20"/>
              <w:jc w:val="both"/>
            </w:pPr>
            <w:r>
              <w:rPr>
                <w:rFonts w:ascii="Times New Roman"/>
                <w:b w:val="false"/>
                <w:i w:val="false"/>
                <w:color w:val="000000"/>
                <w:sz w:val="20"/>
              </w:rPr>
              <w:t>
1</w:t>
            </w:r>
          </w:p>
          <w:bookmarkEnd w:id="367"/>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368"/>
          <w:p>
            <w:pPr>
              <w:spacing w:after="20"/>
              <w:ind w:left="20"/>
              <w:jc w:val="both"/>
            </w:pPr>
            <w:r>
              <w:rPr>
                <w:rFonts w:ascii="Times New Roman"/>
                <w:b w:val="false"/>
                <w:i w:val="false"/>
                <w:color w:val="000000"/>
                <w:sz w:val="20"/>
              </w:rPr>
              <w:t>
6</w:t>
            </w:r>
          </w:p>
          <w:bookmarkEnd w:id="36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369"/>
          <w:p>
            <w:pPr>
              <w:spacing w:after="20"/>
              <w:ind w:left="20"/>
              <w:jc w:val="both"/>
            </w:pPr>
            <w:r>
              <w:rPr>
                <w:rFonts w:ascii="Times New Roman"/>
                <w:b w:val="false"/>
                <w:i w:val="false"/>
                <w:color w:val="000000"/>
                <w:sz w:val="20"/>
              </w:rPr>
              <w:t>
1</w:t>
            </w:r>
          </w:p>
          <w:bookmarkEnd w:id="369"/>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370"/>
          <w:p>
            <w:pPr>
              <w:spacing w:after="20"/>
              <w:ind w:left="20"/>
              <w:jc w:val="both"/>
            </w:pPr>
            <w:r>
              <w:rPr>
                <w:rFonts w:ascii="Times New Roman"/>
                <w:b w:val="false"/>
                <w:i w:val="false"/>
                <w:color w:val="000000"/>
                <w:sz w:val="20"/>
              </w:rPr>
              <w:t>
Санаты</w:t>
            </w:r>
          </w:p>
          <w:bookmarkEnd w:id="370"/>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371"/>
          <w:p>
            <w:pPr>
              <w:spacing w:after="20"/>
              <w:ind w:left="20"/>
              <w:jc w:val="both"/>
            </w:pPr>
            <w:r>
              <w:rPr>
                <w:rFonts w:ascii="Times New Roman"/>
                <w:b w:val="false"/>
                <w:i w:val="false"/>
                <w:color w:val="000000"/>
                <w:sz w:val="20"/>
              </w:rPr>
              <w:t>
1</w:t>
            </w:r>
          </w:p>
          <w:bookmarkEnd w:id="371"/>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372"/>
          <w:p>
            <w:pPr>
              <w:spacing w:after="20"/>
              <w:ind w:left="20"/>
              <w:jc w:val="both"/>
            </w:pPr>
            <w:r>
              <w:rPr>
                <w:rFonts w:ascii="Times New Roman"/>
                <w:b w:val="false"/>
                <w:i w:val="false"/>
                <w:color w:val="000000"/>
                <w:sz w:val="20"/>
              </w:rPr>
              <w:t>
7</w:t>
            </w:r>
          </w:p>
          <w:bookmarkEnd w:id="372"/>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373"/>
          <w:p>
            <w:pPr>
              <w:spacing w:after="20"/>
              <w:ind w:left="20"/>
              <w:jc w:val="both"/>
            </w:pPr>
            <w:r>
              <w:rPr>
                <w:rFonts w:ascii="Times New Roman"/>
                <w:b w:val="false"/>
                <w:i w:val="false"/>
                <w:color w:val="000000"/>
                <w:sz w:val="20"/>
              </w:rPr>
              <w:t>
1</w:t>
            </w:r>
          </w:p>
          <w:bookmarkEnd w:id="373"/>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374"/>
          <w:p>
            <w:pPr>
              <w:spacing w:after="20"/>
              <w:ind w:left="20"/>
              <w:jc w:val="both"/>
            </w:pPr>
            <w:r>
              <w:rPr>
                <w:rFonts w:ascii="Times New Roman"/>
                <w:b w:val="false"/>
                <w:i w:val="false"/>
                <w:color w:val="000000"/>
                <w:sz w:val="20"/>
              </w:rPr>
              <w:t>
16</w:t>
            </w:r>
          </w:p>
          <w:bookmarkEnd w:id="37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727"/>
        <w:gridCol w:w="727"/>
        <w:gridCol w:w="4228"/>
        <w:gridCol w:w="3310"/>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375"/>
          <w:p>
            <w:pPr>
              <w:spacing w:after="20"/>
              <w:ind w:left="20"/>
              <w:jc w:val="both"/>
            </w:pPr>
            <w:r>
              <w:rPr>
                <w:rFonts w:ascii="Times New Roman"/>
                <w:b w:val="false"/>
                <w:i w:val="false"/>
                <w:color w:val="000000"/>
                <w:sz w:val="20"/>
              </w:rPr>
              <w:t>
Санаты</w:t>
            </w:r>
          </w:p>
          <w:bookmarkEnd w:id="375"/>
        </w:tc>
        <w:tc>
          <w:tcPr>
            <w:tcW w:w="0" w:type="auto"/>
            <w:vMerge/>
            <w:tcBorders>
              <w:top w:val="nil"/>
              <w:left w:val="single" w:color="cfcfcf" w:sz="5"/>
              <w:bottom w:val="single" w:color="cfcfcf" w:sz="5"/>
              <w:right w:val="single" w:color="cfcfcf" w:sz="5"/>
            </w:tcBorders>
          </w:tcP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376"/>
          <w:p>
            <w:pPr>
              <w:spacing w:after="20"/>
              <w:ind w:left="20"/>
              <w:jc w:val="both"/>
            </w:pPr>
            <w:r>
              <w:rPr>
                <w:rFonts w:ascii="Times New Roman"/>
                <w:b w:val="false"/>
                <w:i w:val="false"/>
                <w:color w:val="000000"/>
                <w:sz w:val="20"/>
              </w:rPr>
              <w:t>
1</w:t>
            </w:r>
          </w:p>
          <w:bookmarkEnd w:id="376"/>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377"/>
          <w:p>
            <w:pPr>
              <w:spacing w:after="20"/>
              <w:ind w:left="20"/>
              <w:jc w:val="both"/>
            </w:pPr>
            <w:r>
              <w:rPr>
                <w:rFonts w:ascii="Times New Roman"/>
                <w:b w:val="false"/>
                <w:i w:val="false"/>
                <w:color w:val="000000"/>
                <w:sz w:val="20"/>
              </w:rPr>
              <w:t>
8</w:t>
            </w:r>
          </w:p>
          <w:bookmarkEnd w:id="377"/>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 28-2 шешіміне 8-қосымша</w:t>
            </w:r>
          </w:p>
        </w:tc>
      </w:tr>
    </w:tbl>
    <w:bookmarkStart w:name="z1676" w:id="378"/>
    <w:p>
      <w:pPr>
        <w:spacing w:after="0"/>
        <w:ind w:left="0"/>
        <w:jc w:val="left"/>
      </w:pPr>
      <w:r>
        <w:rPr>
          <w:rFonts w:ascii="Times New Roman"/>
          <w:b/>
          <w:i w:val="false"/>
          <w:color w:val="000000"/>
        </w:rPr>
        <w:t xml:space="preserve"> 2018 жылға арналған С. Шәкіров ауылдық округінің бюджеті</w:t>
      </w:r>
    </w:p>
    <w:bookmarkEnd w:id="378"/>
    <w:bookmarkStart w:name="z95" w:id="3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8-қосымшаға өзгерістер енгізілді </w:t>
      </w:r>
      <w:r>
        <w:rPr>
          <w:rFonts w:ascii="Times New Roman"/>
          <w:b w:val="false"/>
          <w:i/>
          <w:color w:val="000000"/>
          <w:sz w:val="28"/>
        </w:rPr>
        <w:t xml:space="preserve">- Жамбыл облысы </w:t>
      </w:r>
      <w:r>
        <w:rPr>
          <w:rFonts w:ascii="Times New Roman"/>
          <w:b w:val="false"/>
          <w:i/>
          <w:color w:val="000000"/>
          <w:sz w:val="28"/>
        </w:rPr>
        <w:t>Талас аудан</w:t>
      </w:r>
      <w:r>
        <w:rPr>
          <w:rFonts w:ascii="Times New Roman"/>
          <w:b w:val="false"/>
          <w:i/>
          <w:color w:val="000000"/>
          <w:sz w:val="28"/>
        </w:rPr>
        <w:t xml:space="preserve">дық мәслихатының </w:t>
      </w:r>
      <w:r>
        <w:rPr>
          <w:rFonts w:ascii="Times New Roman"/>
          <w:b w:val="false"/>
          <w:i/>
          <w:color w:val="000000"/>
          <w:sz w:val="28"/>
        </w:rPr>
        <w:t>16</w:t>
      </w:r>
      <w:r>
        <w:rPr>
          <w:rFonts w:ascii="Times New Roman"/>
          <w:b w:val="false"/>
          <w:i/>
          <w:color w:val="000000"/>
          <w:sz w:val="28"/>
        </w:rPr>
        <w:t xml:space="preserve">.03.2018 </w:t>
      </w:r>
      <w:r>
        <w:rPr>
          <w:rFonts w:ascii="Times New Roman"/>
          <w:b w:val="false"/>
          <w:i w:val="false"/>
          <w:color w:val="000000"/>
          <w:sz w:val="28"/>
        </w:rPr>
        <w:t>№ 33-2</w:t>
      </w:r>
      <w:r>
        <w:rPr>
          <w:rFonts w:ascii="Times New Roman"/>
          <w:b w:val="false"/>
          <w:i/>
          <w:color w:val="000000"/>
          <w:sz w:val="28"/>
        </w:rPr>
        <w:t xml:space="preserve"> (01.01.2018 бастап қолданылады)</w:t>
      </w:r>
      <w:r>
        <w:rPr>
          <w:rFonts w:ascii="Times New Roman"/>
          <w:b w:val="false"/>
          <w:i/>
          <w:color w:val="000000"/>
          <w:sz w:val="28"/>
        </w:rPr>
        <w:t>; 13.09</w:t>
      </w:r>
      <w:r>
        <w:rPr>
          <w:rFonts w:ascii="Times New Roman"/>
          <w:b w:val="false"/>
          <w:i/>
          <w:color w:val="000000"/>
          <w:sz w:val="28"/>
        </w:rPr>
        <w:t xml:space="preserve">.2018 </w:t>
      </w:r>
      <w:r>
        <w:rPr>
          <w:rFonts w:ascii="Times New Roman"/>
          <w:b w:val="false"/>
          <w:i w:val="false"/>
          <w:color w:val="000000"/>
          <w:sz w:val="28"/>
        </w:rPr>
        <w:t>№ 41-2</w:t>
      </w:r>
      <w:r>
        <w:rPr>
          <w:rFonts w:ascii="Times New Roman"/>
          <w:b w:val="false"/>
          <w:i/>
          <w:color w:val="000000"/>
          <w:sz w:val="28"/>
        </w:rPr>
        <w:t xml:space="preserve"> (01.01.2018 бастап қолданылады)</w:t>
      </w:r>
      <w:r>
        <w:rPr>
          <w:rFonts w:ascii="Times New Roman"/>
          <w:b w:val="false"/>
          <w:i/>
          <w:color w:val="000000"/>
          <w:sz w:val="28"/>
        </w:rPr>
        <w:t>; 27.11</w:t>
      </w:r>
      <w:r>
        <w:rPr>
          <w:rFonts w:ascii="Times New Roman"/>
          <w:b w:val="false"/>
          <w:i/>
          <w:color w:val="000000"/>
          <w:sz w:val="28"/>
        </w:rPr>
        <w:t xml:space="preserve">.2018 </w:t>
      </w:r>
      <w:r>
        <w:rPr>
          <w:rFonts w:ascii="Times New Roman"/>
          <w:b w:val="false"/>
          <w:i w:val="false"/>
          <w:color w:val="000000"/>
          <w:sz w:val="28"/>
        </w:rPr>
        <w:t>№ 44-2</w:t>
      </w:r>
      <w:r>
        <w:rPr>
          <w:rFonts w:ascii="Times New Roman"/>
          <w:b w:val="false"/>
          <w:i/>
          <w:color w:val="000000"/>
          <w:sz w:val="28"/>
        </w:rPr>
        <w:t xml:space="preserve"> (01.01.2018 бастап қолданылады)</w:t>
      </w:r>
      <w:r>
        <w:rPr>
          <w:rFonts w:ascii="Times New Roman"/>
          <w:b w:val="false"/>
          <w:i/>
          <w:color w:val="000000"/>
          <w:sz w:val="28"/>
        </w:rPr>
        <w:t xml:space="preserve">; 14.12.2018 </w:t>
      </w:r>
      <w:r>
        <w:rPr>
          <w:rFonts w:ascii="Times New Roman"/>
          <w:b w:val="false"/>
          <w:i w:val="false"/>
          <w:color w:val="000000"/>
          <w:sz w:val="28"/>
        </w:rPr>
        <w:t>№ 46-2</w:t>
      </w:r>
      <w:r>
        <w:rPr>
          <w:rFonts w:ascii="Times New Roman"/>
          <w:b w:val="false"/>
          <w:i w:val="false"/>
          <w:color w:val="000000"/>
          <w:sz w:val="28"/>
        </w:rPr>
        <w:t xml:space="preserve"> </w:t>
      </w:r>
      <w:r>
        <w:rPr>
          <w:rFonts w:ascii="Times New Roman"/>
          <w:b w:val="false"/>
          <w:i/>
          <w:color w:val="000000"/>
          <w:sz w:val="28"/>
        </w:rPr>
        <w:t>(01.01.2018 бастап қолданылады)</w:t>
      </w:r>
      <w:r>
        <w:rPr>
          <w:rFonts w:ascii="Times New Roman"/>
          <w:b w:val="false"/>
          <w:i/>
          <w:color w:val="000000"/>
          <w:sz w:val="28"/>
        </w:rPr>
        <w:t xml:space="preserve"> шешімдерімен</w:t>
      </w:r>
      <w:r>
        <w:rPr>
          <w:rFonts w:ascii="Times New Roman"/>
          <w:b w:val="false"/>
          <w:i/>
          <w:color w:val="000000"/>
          <w:sz w:val="28"/>
        </w:rPr>
        <w:t>.</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bookmarkStart w:name="z1754" w:id="380"/>
    <w:p>
      <w:pPr>
        <w:spacing w:after="0"/>
        <w:ind w:left="0"/>
        <w:jc w:val="left"/>
      </w:pPr>
      <w:r>
        <w:rPr>
          <w:rFonts w:ascii="Times New Roman"/>
          <w:b/>
          <w:i w:val="false"/>
          <w:color w:val="000000"/>
        </w:rPr>
        <w:t xml:space="preserve">  2019 жылға арналған С. Шәкіров ауылдық округінің бюджеті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81"/>
          <w:p>
            <w:pPr>
              <w:spacing w:after="20"/>
              <w:ind w:left="20"/>
              <w:jc w:val="both"/>
            </w:pPr>
            <w:r>
              <w:rPr>
                <w:rFonts w:ascii="Times New Roman"/>
                <w:b w:val="false"/>
                <w:i w:val="false"/>
                <w:color w:val="000000"/>
                <w:sz w:val="20"/>
              </w:rPr>
              <w:t>
Санаты</w:t>
            </w:r>
          </w:p>
          <w:bookmarkEnd w:id="381"/>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382"/>
          <w:p>
            <w:pPr>
              <w:spacing w:after="20"/>
              <w:ind w:left="20"/>
              <w:jc w:val="both"/>
            </w:pPr>
            <w:r>
              <w:rPr>
                <w:rFonts w:ascii="Times New Roman"/>
                <w:b w:val="false"/>
                <w:i w:val="false"/>
                <w:color w:val="000000"/>
                <w:sz w:val="20"/>
              </w:rPr>
              <w:t>
1</w:t>
            </w:r>
          </w:p>
          <w:bookmarkEnd w:id="382"/>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383"/>
          <w:p>
            <w:pPr>
              <w:spacing w:after="20"/>
              <w:ind w:left="20"/>
              <w:jc w:val="both"/>
            </w:pPr>
            <w:r>
              <w:rPr>
                <w:rFonts w:ascii="Times New Roman"/>
                <w:b w:val="false"/>
                <w:i w:val="false"/>
                <w:color w:val="000000"/>
                <w:sz w:val="20"/>
              </w:rPr>
              <w:t>
4</w:t>
            </w:r>
          </w:p>
          <w:bookmarkEnd w:id="383"/>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384"/>
          <w:p>
            <w:pPr>
              <w:spacing w:after="20"/>
              <w:ind w:left="20"/>
              <w:jc w:val="both"/>
            </w:pPr>
            <w:r>
              <w:rPr>
                <w:rFonts w:ascii="Times New Roman"/>
                <w:b w:val="false"/>
                <w:i w:val="false"/>
                <w:color w:val="000000"/>
                <w:sz w:val="20"/>
              </w:rPr>
              <w:t>
Функционалдық топ</w:t>
            </w:r>
          </w:p>
          <w:bookmarkEnd w:id="384"/>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385"/>
          <w:p>
            <w:pPr>
              <w:spacing w:after="20"/>
              <w:ind w:left="20"/>
              <w:jc w:val="both"/>
            </w:pPr>
            <w:r>
              <w:rPr>
                <w:rFonts w:ascii="Times New Roman"/>
                <w:b w:val="false"/>
                <w:i w:val="false"/>
                <w:color w:val="000000"/>
                <w:sz w:val="20"/>
              </w:rPr>
              <w:t>
1</w:t>
            </w:r>
          </w:p>
          <w:bookmarkEnd w:id="385"/>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386"/>
          <w:p>
            <w:pPr>
              <w:spacing w:after="20"/>
              <w:ind w:left="20"/>
              <w:jc w:val="both"/>
            </w:pPr>
            <w:r>
              <w:rPr>
                <w:rFonts w:ascii="Times New Roman"/>
                <w:b w:val="false"/>
                <w:i w:val="false"/>
                <w:color w:val="000000"/>
                <w:sz w:val="20"/>
              </w:rPr>
              <w:t>
01</w:t>
            </w:r>
          </w:p>
          <w:bookmarkEnd w:id="38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87"/>
          <w:p>
            <w:pPr>
              <w:spacing w:after="20"/>
              <w:ind w:left="20"/>
              <w:jc w:val="both"/>
            </w:pPr>
            <w:r>
              <w:rPr>
                <w:rFonts w:ascii="Times New Roman"/>
                <w:b w:val="false"/>
                <w:i w:val="false"/>
                <w:color w:val="000000"/>
                <w:sz w:val="20"/>
              </w:rPr>
              <w:t>
01</w:t>
            </w:r>
          </w:p>
          <w:bookmarkEnd w:id="387"/>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88"/>
          <w:p>
            <w:pPr>
              <w:spacing w:after="20"/>
              <w:ind w:left="20"/>
              <w:jc w:val="both"/>
            </w:pPr>
            <w:r>
              <w:rPr>
                <w:rFonts w:ascii="Times New Roman"/>
                <w:b w:val="false"/>
                <w:i w:val="false"/>
                <w:color w:val="000000"/>
                <w:sz w:val="20"/>
              </w:rPr>
              <w:t>
01</w:t>
            </w:r>
          </w:p>
          <w:bookmarkEnd w:id="38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389"/>
          <w:p>
            <w:pPr>
              <w:spacing w:after="20"/>
              <w:ind w:left="20"/>
              <w:jc w:val="both"/>
            </w:pPr>
            <w:r>
              <w:rPr>
                <w:rFonts w:ascii="Times New Roman"/>
                <w:b w:val="false"/>
                <w:i w:val="false"/>
                <w:color w:val="000000"/>
                <w:sz w:val="20"/>
              </w:rPr>
              <w:t>
01</w:t>
            </w:r>
          </w:p>
          <w:bookmarkEnd w:id="38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390"/>
          <w:p>
            <w:pPr>
              <w:spacing w:after="20"/>
              <w:ind w:left="20"/>
              <w:jc w:val="both"/>
            </w:pPr>
            <w:r>
              <w:rPr>
                <w:rFonts w:ascii="Times New Roman"/>
                <w:b w:val="false"/>
                <w:i w:val="false"/>
                <w:color w:val="000000"/>
                <w:sz w:val="20"/>
              </w:rPr>
              <w:t>
07</w:t>
            </w:r>
          </w:p>
          <w:bookmarkEnd w:id="39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391"/>
          <w:p>
            <w:pPr>
              <w:spacing w:after="20"/>
              <w:ind w:left="20"/>
              <w:jc w:val="both"/>
            </w:pPr>
            <w:r>
              <w:rPr>
                <w:rFonts w:ascii="Times New Roman"/>
                <w:b w:val="false"/>
                <w:i w:val="false"/>
                <w:color w:val="000000"/>
                <w:sz w:val="20"/>
              </w:rPr>
              <w:t>
07</w:t>
            </w:r>
          </w:p>
          <w:bookmarkEnd w:id="391"/>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392"/>
          <w:p>
            <w:pPr>
              <w:spacing w:after="20"/>
              <w:ind w:left="20"/>
              <w:jc w:val="both"/>
            </w:pPr>
            <w:r>
              <w:rPr>
                <w:rFonts w:ascii="Times New Roman"/>
                <w:b w:val="false"/>
                <w:i w:val="false"/>
                <w:color w:val="000000"/>
                <w:sz w:val="20"/>
              </w:rPr>
              <w:t>
07</w:t>
            </w:r>
          </w:p>
          <w:bookmarkEnd w:id="392"/>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93"/>
          <w:p>
            <w:pPr>
              <w:spacing w:after="20"/>
              <w:ind w:left="20"/>
              <w:jc w:val="both"/>
            </w:pPr>
            <w:r>
              <w:rPr>
                <w:rFonts w:ascii="Times New Roman"/>
                <w:b w:val="false"/>
                <w:i w:val="false"/>
                <w:color w:val="000000"/>
                <w:sz w:val="20"/>
              </w:rPr>
              <w:t>
07</w:t>
            </w:r>
          </w:p>
          <w:bookmarkEnd w:id="393"/>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94"/>
          <w:p>
            <w:pPr>
              <w:spacing w:after="20"/>
              <w:ind w:left="20"/>
              <w:jc w:val="both"/>
            </w:pPr>
            <w:r>
              <w:rPr>
                <w:rFonts w:ascii="Times New Roman"/>
                <w:b w:val="false"/>
                <w:i w:val="false"/>
                <w:color w:val="000000"/>
                <w:sz w:val="20"/>
              </w:rPr>
              <w:t>
13</w:t>
            </w:r>
          </w:p>
          <w:bookmarkEnd w:id="394"/>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395"/>
          <w:p>
            <w:pPr>
              <w:spacing w:after="20"/>
              <w:ind w:left="20"/>
              <w:jc w:val="both"/>
            </w:pPr>
            <w:r>
              <w:rPr>
                <w:rFonts w:ascii="Times New Roman"/>
                <w:b w:val="false"/>
                <w:i w:val="false"/>
                <w:color w:val="000000"/>
                <w:sz w:val="20"/>
              </w:rPr>
              <w:t>
13</w:t>
            </w:r>
          </w:p>
          <w:bookmarkEnd w:id="395"/>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96"/>
          <w:p>
            <w:pPr>
              <w:spacing w:after="20"/>
              <w:ind w:left="20"/>
              <w:jc w:val="both"/>
            </w:pPr>
            <w:r>
              <w:rPr>
                <w:rFonts w:ascii="Times New Roman"/>
                <w:b w:val="false"/>
                <w:i w:val="false"/>
                <w:color w:val="000000"/>
                <w:sz w:val="20"/>
              </w:rPr>
              <w:t>
13</w:t>
            </w:r>
          </w:p>
          <w:bookmarkEnd w:id="396"/>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397"/>
          <w:p>
            <w:pPr>
              <w:spacing w:after="20"/>
              <w:ind w:left="20"/>
              <w:jc w:val="both"/>
            </w:pPr>
            <w:r>
              <w:rPr>
                <w:rFonts w:ascii="Times New Roman"/>
                <w:b w:val="false"/>
                <w:i w:val="false"/>
                <w:color w:val="000000"/>
                <w:sz w:val="20"/>
              </w:rPr>
              <w:t>
1</w:t>
            </w:r>
          </w:p>
          <w:bookmarkEnd w:id="397"/>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98"/>
          <w:p>
            <w:pPr>
              <w:spacing w:after="20"/>
              <w:ind w:left="20"/>
              <w:jc w:val="both"/>
            </w:pPr>
            <w:r>
              <w:rPr>
                <w:rFonts w:ascii="Times New Roman"/>
                <w:b w:val="false"/>
                <w:i w:val="false"/>
                <w:color w:val="000000"/>
                <w:sz w:val="20"/>
              </w:rPr>
              <w:t>
Санаты</w:t>
            </w:r>
          </w:p>
          <w:bookmarkEnd w:id="398"/>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399"/>
          <w:p>
            <w:pPr>
              <w:spacing w:after="20"/>
              <w:ind w:left="20"/>
              <w:jc w:val="both"/>
            </w:pPr>
            <w:r>
              <w:rPr>
                <w:rFonts w:ascii="Times New Roman"/>
                <w:b w:val="false"/>
                <w:i w:val="false"/>
                <w:color w:val="000000"/>
                <w:sz w:val="20"/>
              </w:rPr>
              <w:t>
1</w:t>
            </w:r>
          </w:p>
          <w:bookmarkEnd w:id="399"/>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400"/>
          <w:p>
            <w:pPr>
              <w:spacing w:after="20"/>
              <w:ind w:left="20"/>
              <w:jc w:val="both"/>
            </w:pPr>
            <w:r>
              <w:rPr>
                <w:rFonts w:ascii="Times New Roman"/>
                <w:b w:val="false"/>
                <w:i w:val="false"/>
                <w:color w:val="000000"/>
                <w:sz w:val="20"/>
              </w:rPr>
              <w:t>
6</w:t>
            </w:r>
          </w:p>
          <w:bookmarkEnd w:id="400"/>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401"/>
          <w:p>
            <w:pPr>
              <w:spacing w:after="20"/>
              <w:ind w:left="20"/>
              <w:jc w:val="both"/>
            </w:pPr>
            <w:r>
              <w:rPr>
                <w:rFonts w:ascii="Times New Roman"/>
                <w:b w:val="false"/>
                <w:i w:val="false"/>
                <w:color w:val="000000"/>
                <w:sz w:val="20"/>
              </w:rPr>
              <w:t>
1</w:t>
            </w:r>
          </w:p>
          <w:bookmarkEnd w:id="401"/>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402"/>
          <w:p>
            <w:pPr>
              <w:spacing w:after="20"/>
              <w:ind w:left="20"/>
              <w:jc w:val="both"/>
            </w:pPr>
            <w:r>
              <w:rPr>
                <w:rFonts w:ascii="Times New Roman"/>
                <w:b w:val="false"/>
                <w:i w:val="false"/>
                <w:color w:val="000000"/>
                <w:sz w:val="20"/>
              </w:rPr>
              <w:t>
Санаты</w:t>
            </w:r>
          </w:p>
          <w:bookmarkEnd w:id="402"/>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403"/>
          <w:p>
            <w:pPr>
              <w:spacing w:after="20"/>
              <w:ind w:left="20"/>
              <w:jc w:val="both"/>
            </w:pPr>
            <w:r>
              <w:rPr>
                <w:rFonts w:ascii="Times New Roman"/>
                <w:b w:val="false"/>
                <w:i w:val="false"/>
                <w:color w:val="000000"/>
                <w:sz w:val="20"/>
              </w:rPr>
              <w:t>
1</w:t>
            </w:r>
          </w:p>
          <w:bookmarkEnd w:id="403"/>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404"/>
          <w:p>
            <w:pPr>
              <w:spacing w:after="20"/>
              <w:ind w:left="20"/>
              <w:jc w:val="both"/>
            </w:pPr>
            <w:r>
              <w:rPr>
                <w:rFonts w:ascii="Times New Roman"/>
                <w:b w:val="false"/>
                <w:i w:val="false"/>
                <w:color w:val="000000"/>
                <w:sz w:val="20"/>
              </w:rPr>
              <w:t>
7</w:t>
            </w:r>
          </w:p>
          <w:bookmarkEnd w:id="404"/>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405"/>
          <w:p>
            <w:pPr>
              <w:spacing w:after="20"/>
              <w:ind w:left="20"/>
              <w:jc w:val="both"/>
            </w:pPr>
            <w:r>
              <w:rPr>
                <w:rFonts w:ascii="Times New Roman"/>
                <w:b w:val="false"/>
                <w:i w:val="false"/>
                <w:color w:val="000000"/>
                <w:sz w:val="20"/>
              </w:rPr>
              <w:t>
1</w:t>
            </w:r>
          </w:p>
          <w:bookmarkEnd w:id="405"/>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406"/>
          <w:p>
            <w:pPr>
              <w:spacing w:after="20"/>
              <w:ind w:left="20"/>
              <w:jc w:val="both"/>
            </w:pPr>
            <w:r>
              <w:rPr>
                <w:rFonts w:ascii="Times New Roman"/>
                <w:b w:val="false"/>
                <w:i w:val="false"/>
                <w:color w:val="000000"/>
                <w:sz w:val="20"/>
              </w:rPr>
              <w:t>
16</w:t>
            </w:r>
          </w:p>
          <w:bookmarkEnd w:id="406"/>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407"/>
          <w:p>
            <w:pPr>
              <w:spacing w:after="20"/>
              <w:ind w:left="20"/>
              <w:jc w:val="both"/>
            </w:pPr>
            <w:r>
              <w:rPr>
                <w:rFonts w:ascii="Times New Roman"/>
                <w:b w:val="false"/>
                <w:i w:val="false"/>
                <w:color w:val="000000"/>
                <w:sz w:val="20"/>
              </w:rPr>
              <w:t>
16</w:t>
            </w:r>
          </w:p>
          <w:bookmarkEnd w:id="407"/>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408"/>
          <w:p>
            <w:pPr>
              <w:spacing w:after="20"/>
              <w:ind w:left="20"/>
              <w:jc w:val="both"/>
            </w:pPr>
            <w:r>
              <w:rPr>
                <w:rFonts w:ascii="Times New Roman"/>
                <w:b w:val="false"/>
                <w:i w:val="false"/>
                <w:color w:val="000000"/>
                <w:sz w:val="20"/>
              </w:rPr>
              <w:t>
16</w:t>
            </w:r>
          </w:p>
          <w:bookmarkEnd w:id="408"/>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409"/>
          <w:p>
            <w:pPr>
              <w:spacing w:after="20"/>
              <w:ind w:left="20"/>
              <w:jc w:val="both"/>
            </w:pPr>
            <w:r>
              <w:rPr>
                <w:rFonts w:ascii="Times New Roman"/>
                <w:b w:val="false"/>
                <w:i w:val="false"/>
                <w:color w:val="000000"/>
                <w:sz w:val="20"/>
              </w:rPr>
              <w:t>
Санаты</w:t>
            </w:r>
          </w:p>
          <w:bookmarkEnd w:id="409"/>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410"/>
          <w:p>
            <w:pPr>
              <w:spacing w:after="20"/>
              <w:ind w:left="20"/>
              <w:jc w:val="both"/>
            </w:pPr>
            <w:r>
              <w:rPr>
                <w:rFonts w:ascii="Times New Roman"/>
                <w:b w:val="false"/>
                <w:i w:val="false"/>
                <w:color w:val="000000"/>
                <w:sz w:val="20"/>
              </w:rPr>
              <w:t>
1</w:t>
            </w:r>
          </w:p>
          <w:bookmarkEnd w:id="410"/>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411"/>
          <w:p>
            <w:pPr>
              <w:spacing w:after="20"/>
              <w:ind w:left="20"/>
              <w:jc w:val="both"/>
            </w:pPr>
            <w:r>
              <w:rPr>
                <w:rFonts w:ascii="Times New Roman"/>
                <w:b w:val="false"/>
                <w:i w:val="false"/>
                <w:color w:val="000000"/>
                <w:sz w:val="20"/>
              </w:rPr>
              <w:t>
8</w:t>
            </w:r>
          </w:p>
          <w:bookmarkEnd w:id="411"/>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832" w:id="412"/>
    <w:p>
      <w:pPr>
        <w:spacing w:after="0"/>
        <w:ind w:left="0"/>
        <w:jc w:val="left"/>
      </w:pPr>
      <w:r>
        <w:rPr>
          <w:rFonts w:ascii="Times New Roman"/>
          <w:b/>
          <w:i w:val="false"/>
          <w:color w:val="000000"/>
        </w:rPr>
        <w:t xml:space="preserve"> 2020 жылға арналған С. Шәкіров ауылдық округінің бюджеті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413"/>
          <w:p>
            <w:pPr>
              <w:spacing w:after="20"/>
              <w:ind w:left="20"/>
              <w:jc w:val="both"/>
            </w:pPr>
            <w:r>
              <w:rPr>
                <w:rFonts w:ascii="Times New Roman"/>
                <w:b w:val="false"/>
                <w:i w:val="false"/>
                <w:color w:val="000000"/>
                <w:sz w:val="20"/>
              </w:rPr>
              <w:t>
Санаты</w:t>
            </w:r>
          </w:p>
          <w:bookmarkEnd w:id="413"/>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414"/>
          <w:p>
            <w:pPr>
              <w:spacing w:after="20"/>
              <w:ind w:left="20"/>
              <w:jc w:val="both"/>
            </w:pPr>
            <w:r>
              <w:rPr>
                <w:rFonts w:ascii="Times New Roman"/>
                <w:b w:val="false"/>
                <w:i w:val="false"/>
                <w:color w:val="000000"/>
                <w:sz w:val="20"/>
              </w:rPr>
              <w:t>
1</w:t>
            </w:r>
          </w:p>
          <w:bookmarkEnd w:id="414"/>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415"/>
          <w:p>
            <w:pPr>
              <w:spacing w:after="20"/>
              <w:ind w:left="20"/>
              <w:jc w:val="both"/>
            </w:pPr>
            <w:r>
              <w:rPr>
                <w:rFonts w:ascii="Times New Roman"/>
                <w:b w:val="false"/>
                <w:i w:val="false"/>
                <w:color w:val="000000"/>
                <w:sz w:val="20"/>
              </w:rPr>
              <w:t>
4</w:t>
            </w:r>
          </w:p>
          <w:bookmarkEnd w:id="415"/>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700"/>
        <w:gridCol w:w="28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416"/>
          <w:p>
            <w:pPr>
              <w:spacing w:after="20"/>
              <w:ind w:left="20"/>
              <w:jc w:val="both"/>
            </w:pPr>
            <w:r>
              <w:rPr>
                <w:rFonts w:ascii="Times New Roman"/>
                <w:b w:val="false"/>
                <w:i w:val="false"/>
                <w:color w:val="000000"/>
                <w:sz w:val="20"/>
              </w:rPr>
              <w:t>
Функционалдық топ</w:t>
            </w:r>
          </w:p>
          <w:bookmarkEnd w:id="416"/>
        </w:tc>
        <w:tc>
          <w:tcPr>
            <w:tcW w:w="2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417"/>
          <w:p>
            <w:pPr>
              <w:spacing w:after="20"/>
              <w:ind w:left="20"/>
              <w:jc w:val="both"/>
            </w:pPr>
            <w:r>
              <w:rPr>
                <w:rFonts w:ascii="Times New Roman"/>
                <w:b w:val="false"/>
                <w:i w:val="false"/>
                <w:color w:val="000000"/>
                <w:sz w:val="20"/>
              </w:rPr>
              <w:t>
1</w:t>
            </w:r>
          </w:p>
          <w:bookmarkEnd w:id="417"/>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418"/>
          <w:p>
            <w:pPr>
              <w:spacing w:after="20"/>
              <w:ind w:left="20"/>
              <w:jc w:val="both"/>
            </w:pPr>
            <w:r>
              <w:rPr>
                <w:rFonts w:ascii="Times New Roman"/>
                <w:b w:val="false"/>
                <w:i w:val="false"/>
                <w:color w:val="000000"/>
                <w:sz w:val="20"/>
              </w:rPr>
              <w:t>
01</w:t>
            </w:r>
          </w:p>
          <w:bookmarkEnd w:id="418"/>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419"/>
          <w:p>
            <w:pPr>
              <w:spacing w:after="20"/>
              <w:ind w:left="20"/>
              <w:jc w:val="both"/>
            </w:pPr>
            <w:r>
              <w:rPr>
                <w:rFonts w:ascii="Times New Roman"/>
                <w:b w:val="false"/>
                <w:i w:val="false"/>
                <w:color w:val="000000"/>
                <w:sz w:val="20"/>
              </w:rPr>
              <w:t>
07</w:t>
            </w:r>
          </w:p>
          <w:bookmarkEnd w:id="419"/>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420"/>
          <w:p>
            <w:pPr>
              <w:spacing w:after="20"/>
              <w:ind w:left="20"/>
              <w:jc w:val="both"/>
            </w:pPr>
            <w:r>
              <w:rPr>
                <w:rFonts w:ascii="Times New Roman"/>
                <w:b w:val="false"/>
                <w:i w:val="false"/>
                <w:color w:val="000000"/>
                <w:sz w:val="20"/>
              </w:rPr>
              <w:t>
13</w:t>
            </w:r>
          </w:p>
          <w:bookmarkEnd w:id="420"/>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421"/>
          <w:p>
            <w:pPr>
              <w:spacing w:after="20"/>
              <w:ind w:left="20"/>
              <w:jc w:val="both"/>
            </w:pPr>
            <w:r>
              <w:rPr>
                <w:rFonts w:ascii="Times New Roman"/>
                <w:b w:val="false"/>
                <w:i w:val="false"/>
                <w:color w:val="000000"/>
                <w:sz w:val="20"/>
              </w:rPr>
              <w:t>
1</w:t>
            </w:r>
          </w:p>
          <w:bookmarkEnd w:id="421"/>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7"/>
        <w:gridCol w:w="632"/>
        <w:gridCol w:w="633"/>
        <w:gridCol w:w="5279"/>
        <w:gridCol w:w="2879"/>
      </w:tblGrid>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422"/>
          <w:p>
            <w:pPr>
              <w:spacing w:after="20"/>
              <w:ind w:left="20"/>
              <w:jc w:val="both"/>
            </w:pPr>
            <w:r>
              <w:rPr>
                <w:rFonts w:ascii="Times New Roman"/>
                <w:b w:val="false"/>
                <w:i w:val="false"/>
                <w:color w:val="000000"/>
                <w:sz w:val="20"/>
              </w:rPr>
              <w:t>
Санаты</w:t>
            </w:r>
          </w:p>
          <w:bookmarkEnd w:id="422"/>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423"/>
          <w:p>
            <w:pPr>
              <w:spacing w:after="20"/>
              <w:ind w:left="20"/>
              <w:jc w:val="both"/>
            </w:pPr>
            <w:r>
              <w:rPr>
                <w:rFonts w:ascii="Times New Roman"/>
                <w:b w:val="false"/>
                <w:i w:val="false"/>
                <w:color w:val="000000"/>
                <w:sz w:val="20"/>
              </w:rPr>
              <w:t>
1</w:t>
            </w:r>
          </w:p>
          <w:bookmarkEnd w:id="423"/>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24"/>
          <w:p>
            <w:pPr>
              <w:spacing w:after="20"/>
              <w:ind w:left="20"/>
              <w:jc w:val="both"/>
            </w:pPr>
            <w:r>
              <w:rPr>
                <w:rFonts w:ascii="Times New Roman"/>
                <w:b w:val="false"/>
                <w:i w:val="false"/>
                <w:color w:val="000000"/>
                <w:sz w:val="20"/>
              </w:rPr>
              <w:t>
6</w:t>
            </w:r>
          </w:p>
          <w:bookmarkEnd w:id="424"/>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425"/>
          <w:p>
            <w:pPr>
              <w:spacing w:after="20"/>
              <w:ind w:left="20"/>
              <w:jc w:val="both"/>
            </w:pPr>
            <w:r>
              <w:rPr>
                <w:rFonts w:ascii="Times New Roman"/>
                <w:b w:val="false"/>
                <w:i w:val="false"/>
                <w:color w:val="000000"/>
                <w:sz w:val="20"/>
              </w:rPr>
              <w:t>
1</w:t>
            </w:r>
          </w:p>
          <w:bookmarkEnd w:id="425"/>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426"/>
          <w:p>
            <w:pPr>
              <w:spacing w:after="20"/>
              <w:ind w:left="20"/>
              <w:jc w:val="both"/>
            </w:pPr>
            <w:r>
              <w:rPr>
                <w:rFonts w:ascii="Times New Roman"/>
                <w:b w:val="false"/>
                <w:i w:val="false"/>
                <w:color w:val="000000"/>
                <w:sz w:val="20"/>
              </w:rPr>
              <w:t>
Санаты</w:t>
            </w:r>
          </w:p>
          <w:bookmarkEnd w:id="426"/>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427"/>
          <w:p>
            <w:pPr>
              <w:spacing w:after="20"/>
              <w:ind w:left="20"/>
              <w:jc w:val="both"/>
            </w:pPr>
            <w:r>
              <w:rPr>
                <w:rFonts w:ascii="Times New Roman"/>
                <w:b w:val="false"/>
                <w:i w:val="false"/>
                <w:color w:val="000000"/>
                <w:sz w:val="20"/>
              </w:rPr>
              <w:t>
1</w:t>
            </w:r>
          </w:p>
          <w:bookmarkEnd w:id="427"/>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428"/>
          <w:p>
            <w:pPr>
              <w:spacing w:after="20"/>
              <w:ind w:left="20"/>
              <w:jc w:val="both"/>
            </w:pPr>
            <w:r>
              <w:rPr>
                <w:rFonts w:ascii="Times New Roman"/>
                <w:b w:val="false"/>
                <w:i w:val="false"/>
                <w:color w:val="000000"/>
                <w:sz w:val="20"/>
              </w:rPr>
              <w:t>
7</w:t>
            </w:r>
          </w:p>
          <w:bookmarkEnd w:id="428"/>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429"/>
          <w:p>
            <w:pPr>
              <w:spacing w:after="20"/>
              <w:ind w:left="20"/>
              <w:jc w:val="both"/>
            </w:pPr>
            <w:r>
              <w:rPr>
                <w:rFonts w:ascii="Times New Roman"/>
                <w:b w:val="false"/>
                <w:i w:val="false"/>
                <w:color w:val="000000"/>
                <w:sz w:val="20"/>
              </w:rPr>
              <w:t>
1</w:t>
            </w:r>
          </w:p>
          <w:bookmarkEnd w:id="429"/>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430"/>
          <w:p>
            <w:pPr>
              <w:spacing w:after="20"/>
              <w:ind w:left="20"/>
              <w:jc w:val="both"/>
            </w:pPr>
            <w:r>
              <w:rPr>
                <w:rFonts w:ascii="Times New Roman"/>
                <w:b w:val="false"/>
                <w:i w:val="false"/>
                <w:color w:val="000000"/>
                <w:sz w:val="20"/>
              </w:rPr>
              <w:t>
16</w:t>
            </w:r>
          </w:p>
          <w:bookmarkEnd w:id="430"/>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431"/>
          <w:p>
            <w:pPr>
              <w:spacing w:after="20"/>
              <w:ind w:left="20"/>
              <w:jc w:val="both"/>
            </w:pPr>
            <w:r>
              <w:rPr>
                <w:rFonts w:ascii="Times New Roman"/>
                <w:b w:val="false"/>
                <w:i w:val="false"/>
                <w:color w:val="000000"/>
                <w:sz w:val="20"/>
              </w:rPr>
              <w:t>
Санаты</w:t>
            </w:r>
          </w:p>
          <w:bookmarkEnd w:id="431"/>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432"/>
          <w:p>
            <w:pPr>
              <w:spacing w:after="20"/>
              <w:ind w:left="20"/>
              <w:jc w:val="both"/>
            </w:pPr>
            <w:r>
              <w:rPr>
                <w:rFonts w:ascii="Times New Roman"/>
                <w:b w:val="false"/>
                <w:i w:val="false"/>
                <w:color w:val="000000"/>
                <w:sz w:val="20"/>
              </w:rPr>
              <w:t>
1</w:t>
            </w:r>
          </w:p>
          <w:bookmarkEnd w:id="432"/>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433"/>
          <w:p>
            <w:pPr>
              <w:spacing w:after="20"/>
              <w:ind w:left="20"/>
              <w:jc w:val="both"/>
            </w:pPr>
            <w:r>
              <w:rPr>
                <w:rFonts w:ascii="Times New Roman"/>
                <w:b w:val="false"/>
                <w:i w:val="false"/>
                <w:color w:val="000000"/>
                <w:sz w:val="20"/>
              </w:rPr>
              <w:t>
8</w:t>
            </w:r>
          </w:p>
          <w:bookmarkEnd w:id="433"/>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2017 жылғы 20 желтоқсандағы</w:t>
            </w:r>
            <w:r>
              <w:br/>
            </w:r>
            <w:r>
              <w:rPr>
                <w:rFonts w:ascii="Times New Roman"/>
                <w:b w:val="false"/>
                <w:i w:val="false"/>
                <w:color w:val="000000"/>
                <w:sz w:val="20"/>
              </w:rPr>
              <w:t xml:space="preserve">№ 28-2 шешіміне 9 қосымша </w:t>
            </w:r>
          </w:p>
        </w:tc>
      </w:tr>
    </w:tbl>
    <w:bookmarkStart w:name="z1911" w:id="434"/>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бағдарламалардың тізбесі</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2696"/>
        <w:gridCol w:w="2696"/>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435"/>
          <w:p>
            <w:pPr>
              <w:spacing w:after="20"/>
              <w:ind w:left="20"/>
              <w:jc w:val="both"/>
            </w:pPr>
            <w:r>
              <w:rPr>
                <w:rFonts w:ascii="Times New Roman"/>
                <w:b w:val="false"/>
                <w:i w:val="false"/>
                <w:color w:val="000000"/>
                <w:sz w:val="20"/>
              </w:rPr>
              <w:t>
1</w:t>
            </w:r>
          </w:p>
          <w:bookmarkEnd w:id="435"/>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436"/>
          <w:p>
            <w:pPr>
              <w:spacing w:after="20"/>
              <w:ind w:left="20"/>
              <w:jc w:val="both"/>
            </w:pPr>
            <w:r>
              <w:rPr>
                <w:rFonts w:ascii="Times New Roman"/>
                <w:b w:val="false"/>
                <w:i w:val="false"/>
                <w:color w:val="000000"/>
                <w:sz w:val="20"/>
              </w:rPr>
              <w:t>
4</w:t>
            </w:r>
          </w:p>
          <w:bookmarkEnd w:id="436"/>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437"/>
          <w:p>
            <w:pPr>
              <w:spacing w:after="20"/>
              <w:ind w:left="20"/>
              <w:jc w:val="both"/>
            </w:pPr>
            <w:r>
              <w:rPr>
                <w:rFonts w:ascii="Times New Roman"/>
                <w:b w:val="false"/>
                <w:i w:val="false"/>
                <w:color w:val="000000"/>
                <w:sz w:val="20"/>
              </w:rPr>
              <w:t>
1</w:t>
            </w:r>
          </w:p>
          <w:bookmarkEnd w:id="43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438"/>
          <w:p>
            <w:pPr>
              <w:spacing w:after="20"/>
              <w:ind w:left="20"/>
              <w:jc w:val="both"/>
            </w:pPr>
            <w:r>
              <w:rPr>
                <w:rFonts w:ascii="Times New Roman"/>
                <w:b w:val="false"/>
                <w:i w:val="false"/>
                <w:color w:val="000000"/>
                <w:sz w:val="20"/>
              </w:rPr>
              <w:t>
1</w:t>
            </w:r>
          </w:p>
          <w:bookmarkEnd w:id="43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