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0f35" w14:textId="8be0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w:t>
      </w:r>
    </w:p>
    <w:p>
      <w:pPr>
        <w:spacing w:after="0"/>
        <w:ind w:left="0"/>
        <w:jc w:val="both"/>
      </w:pPr>
      <w:r>
        <w:rPr>
          <w:rFonts w:ascii="Times New Roman"/>
          <w:b w:val="false"/>
          <w:i w:val="false"/>
          <w:color w:val="000000"/>
          <w:sz w:val="28"/>
        </w:rPr>
        <w:t>Жамбыл облысы Талас аудандық мәслихатының 2017 жылғы 20 желтоқсандағы № 27-2 шешімі. Жамбыл облысы Әділет департаментінде 2017 жылғы 21 желтоқсанда № 3638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10 697 268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919 156 мың теңге;</w:t>
      </w:r>
    </w:p>
    <w:bookmarkEnd w:id="4"/>
    <w:bookmarkStart w:name="z11" w:id="5"/>
    <w:p>
      <w:pPr>
        <w:spacing w:after="0"/>
        <w:ind w:left="0"/>
        <w:jc w:val="both"/>
      </w:pPr>
      <w:r>
        <w:rPr>
          <w:rFonts w:ascii="Times New Roman"/>
          <w:b w:val="false"/>
          <w:i w:val="false"/>
          <w:color w:val="000000"/>
          <w:sz w:val="28"/>
        </w:rPr>
        <w:t>
      салықтық емес түсімдер – 16 561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22 849 мың теңге;</w:t>
      </w:r>
    </w:p>
    <w:bookmarkEnd w:id="6"/>
    <w:bookmarkStart w:name="z13" w:id="7"/>
    <w:p>
      <w:pPr>
        <w:spacing w:after="0"/>
        <w:ind w:left="0"/>
        <w:jc w:val="both"/>
      </w:pPr>
      <w:r>
        <w:rPr>
          <w:rFonts w:ascii="Times New Roman"/>
          <w:b w:val="false"/>
          <w:i w:val="false"/>
          <w:color w:val="000000"/>
          <w:sz w:val="28"/>
        </w:rPr>
        <w:t>
      трансферттер түсімі – 2 584 759 мың теңге;</w:t>
      </w:r>
    </w:p>
    <w:bookmarkEnd w:id="7"/>
    <w:bookmarkStart w:name="z14" w:id="8"/>
    <w:p>
      <w:pPr>
        <w:spacing w:after="0"/>
        <w:ind w:left="0"/>
        <w:jc w:val="both"/>
      </w:pPr>
      <w:r>
        <w:rPr>
          <w:rFonts w:ascii="Times New Roman"/>
          <w:b w:val="false"/>
          <w:i w:val="false"/>
          <w:color w:val="000000"/>
          <w:sz w:val="28"/>
        </w:rPr>
        <w:t>
      2) шығындар – 10 724 385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32 779 мың теңге;</w:t>
      </w:r>
    </w:p>
    <w:bookmarkEnd w:id="9"/>
    <w:bookmarkStart w:name="z16" w:id="10"/>
    <w:p>
      <w:pPr>
        <w:spacing w:after="0"/>
        <w:ind w:left="0"/>
        <w:jc w:val="both"/>
      </w:pPr>
      <w:r>
        <w:rPr>
          <w:rFonts w:ascii="Times New Roman"/>
          <w:b w:val="false"/>
          <w:i w:val="false"/>
          <w:color w:val="000000"/>
          <w:sz w:val="28"/>
        </w:rPr>
        <w:t>
      бюджеттік кредиттер – 50 998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18 209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- 59 896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59 896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50 988 мың теңге;</w:t>
      </w:r>
    </w:p>
    <w:bookmarkEnd w:id="17"/>
    <w:bookmarkStart w:name="z24" w:id="18"/>
    <w:p>
      <w:pPr>
        <w:spacing w:after="0"/>
        <w:ind w:left="0"/>
        <w:jc w:val="both"/>
      </w:pPr>
      <w:r>
        <w:rPr>
          <w:rFonts w:ascii="Times New Roman"/>
          <w:b w:val="false"/>
          <w:i w:val="false"/>
          <w:color w:val="000000"/>
          <w:sz w:val="28"/>
        </w:rPr>
        <w:t>
      қарыздарды өтеу – 18 209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бос қалдықтары – 27 117 мың теңге.</w:t>
      </w:r>
    </w:p>
    <w:bookmarkEnd w:id="19"/>
    <w:bookmarkStart w:name="z26" w:id="2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w:t>
      </w:r>
      <w:r>
        <w:rPr>
          <w:rFonts w:ascii="Times New Roman"/>
          <w:b w:val="false"/>
          <w:i/>
          <w:color w:val="000000"/>
          <w:sz w:val="28"/>
        </w:rPr>
        <w:t xml:space="preserve">тармаққа өзгерістер енгізілді - Жамбыл облысы </w:t>
      </w:r>
      <w:r>
        <w:rPr>
          <w:rFonts w:ascii="Times New Roman"/>
          <w:b w:val="false"/>
          <w:i/>
          <w:color w:val="000000"/>
          <w:sz w:val="28"/>
        </w:rPr>
        <w:t>Талас аудан</w:t>
      </w:r>
      <w:r>
        <w:rPr>
          <w:rFonts w:ascii="Times New Roman"/>
          <w:b w:val="false"/>
          <w:i/>
          <w:color w:val="000000"/>
          <w:sz w:val="28"/>
        </w:rPr>
        <w:t xml:space="preserve">дық мәслихатының 12.03.2018 </w:t>
      </w:r>
      <w:r>
        <w:rPr>
          <w:rFonts w:ascii="Times New Roman"/>
          <w:b w:val="false"/>
          <w:i w:val="false"/>
          <w:color w:val="000000"/>
          <w:sz w:val="28"/>
        </w:rPr>
        <w:t>№ 32-2</w:t>
      </w:r>
      <w:r>
        <w:rPr>
          <w:rFonts w:ascii="Times New Roman"/>
          <w:b w:val="false"/>
          <w:i w:val="false"/>
          <w:color w:val="000000"/>
          <w:sz w:val="28"/>
        </w:rPr>
        <w:t xml:space="preserve"> </w:t>
      </w:r>
      <w:r>
        <w:rPr>
          <w:rFonts w:ascii="Times New Roman"/>
          <w:b w:val="false"/>
          <w:i/>
          <w:color w:val="000000"/>
          <w:sz w:val="28"/>
        </w:rPr>
        <w:t>(01.01.2018 бастап қолданылады)</w:t>
      </w:r>
      <w:r>
        <w:rPr>
          <w:rFonts w:ascii="Times New Roman"/>
          <w:b w:val="false"/>
          <w:i/>
          <w:color w:val="000000"/>
          <w:sz w:val="28"/>
        </w:rPr>
        <w:t>; 24.05</w:t>
      </w:r>
      <w:r>
        <w:rPr>
          <w:rFonts w:ascii="Times New Roman"/>
          <w:b w:val="false"/>
          <w:i/>
          <w:color w:val="000000"/>
          <w:sz w:val="28"/>
        </w:rPr>
        <w:t xml:space="preserve">.2018 </w:t>
      </w:r>
      <w:r>
        <w:rPr>
          <w:rFonts w:ascii="Times New Roman"/>
          <w:b w:val="false"/>
          <w:i w:val="false"/>
          <w:color w:val="000000"/>
          <w:sz w:val="28"/>
        </w:rPr>
        <w:t>№ 35-2</w:t>
      </w:r>
      <w:r>
        <w:rPr>
          <w:rFonts w:ascii="Times New Roman"/>
          <w:b w:val="false"/>
          <w:i w:val="false"/>
          <w:color w:val="000000"/>
          <w:sz w:val="28"/>
        </w:rPr>
        <w:t xml:space="preserve"> </w:t>
      </w:r>
      <w:r>
        <w:rPr>
          <w:rFonts w:ascii="Times New Roman"/>
          <w:b w:val="false"/>
          <w:i/>
          <w:color w:val="000000"/>
          <w:sz w:val="28"/>
        </w:rPr>
        <w:t>(01.01.2018 бастап қолданылады)</w:t>
      </w:r>
      <w:r>
        <w:rPr>
          <w:rFonts w:ascii="Times New Roman"/>
          <w:b w:val="false"/>
          <w:i/>
          <w:color w:val="000000"/>
          <w:sz w:val="28"/>
        </w:rPr>
        <w:t>; 06.</w:t>
      </w:r>
      <w:r>
        <w:rPr>
          <w:rFonts w:ascii="Times New Roman"/>
          <w:b w:val="false"/>
          <w:i/>
          <w:color w:val="000000"/>
          <w:sz w:val="28"/>
        </w:rPr>
        <w:t>09</w:t>
      </w:r>
      <w:r>
        <w:rPr>
          <w:rFonts w:ascii="Times New Roman"/>
          <w:b w:val="false"/>
          <w:i/>
          <w:color w:val="000000"/>
          <w:sz w:val="28"/>
        </w:rPr>
        <w:t xml:space="preserve">.2018 </w:t>
      </w:r>
      <w:r>
        <w:rPr>
          <w:rFonts w:ascii="Times New Roman"/>
          <w:b w:val="false"/>
          <w:i w:val="false"/>
          <w:color w:val="000000"/>
          <w:sz w:val="28"/>
        </w:rPr>
        <w:t>№ 40-2</w:t>
      </w:r>
      <w:r>
        <w:rPr>
          <w:rFonts w:ascii="Times New Roman"/>
          <w:b w:val="false"/>
          <w:i w:val="false"/>
          <w:color w:val="000000"/>
          <w:sz w:val="28"/>
        </w:rPr>
        <w:t xml:space="preserve"> </w:t>
      </w:r>
      <w:r>
        <w:rPr>
          <w:rFonts w:ascii="Times New Roman"/>
          <w:b w:val="false"/>
          <w:i/>
          <w:color w:val="000000"/>
          <w:sz w:val="28"/>
        </w:rPr>
        <w:t>(01.01.2018 бастап қолданылады)</w:t>
      </w:r>
      <w:r>
        <w:rPr>
          <w:rFonts w:ascii="Times New Roman"/>
          <w:b w:val="false"/>
          <w:i w:val="false"/>
          <w:color w:val="000000"/>
          <w:sz w:val="28"/>
        </w:rPr>
        <w:t xml:space="preserve"> </w:t>
      </w:r>
      <w:r>
        <w:rPr>
          <w:rFonts w:ascii="Times New Roman"/>
          <w:b w:val="false"/>
          <w:i/>
          <w:color w:val="000000"/>
          <w:sz w:val="28"/>
        </w:rPr>
        <w:t>шешім</w:t>
      </w:r>
      <w:r>
        <w:rPr>
          <w:rFonts w:ascii="Times New Roman"/>
          <w:b w:val="false"/>
          <w:i/>
          <w:color w:val="000000"/>
          <w:sz w:val="28"/>
        </w:rPr>
        <w:t>дер</w:t>
      </w:r>
      <w:r>
        <w:rPr>
          <w:rFonts w:ascii="Times New Roman"/>
          <w:b w:val="false"/>
          <w:i/>
          <w:color w:val="000000"/>
          <w:sz w:val="28"/>
        </w:rPr>
        <w:t>імен</w:t>
      </w:r>
      <w:r>
        <w:rPr>
          <w:rFonts w:ascii="Times New Roman"/>
          <w:b w:val="false"/>
          <w:i/>
          <w:color w:val="000000"/>
          <w:sz w:val="28"/>
        </w:rPr>
        <w:t>); 23.11</w:t>
      </w:r>
      <w:r>
        <w:rPr>
          <w:rFonts w:ascii="Times New Roman"/>
          <w:b w:val="false"/>
          <w:i/>
          <w:color w:val="000000"/>
          <w:sz w:val="28"/>
        </w:rPr>
        <w:t xml:space="preserve">.2018 </w:t>
      </w:r>
      <w:r>
        <w:rPr>
          <w:rFonts w:ascii="Times New Roman"/>
          <w:b w:val="false"/>
          <w:i w:val="false"/>
          <w:color w:val="000000"/>
          <w:sz w:val="28"/>
        </w:rPr>
        <w:t>№ 43-2</w:t>
      </w:r>
      <w:r>
        <w:rPr>
          <w:rFonts w:ascii="Times New Roman"/>
          <w:b w:val="false"/>
          <w:i w:val="false"/>
          <w:color w:val="000000"/>
          <w:sz w:val="28"/>
        </w:rPr>
        <w:t xml:space="preserve"> </w:t>
      </w:r>
      <w:r>
        <w:rPr>
          <w:rFonts w:ascii="Times New Roman"/>
          <w:b w:val="false"/>
          <w:i/>
          <w:color w:val="000000"/>
          <w:sz w:val="28"/>
        </w:rPr>
        <w:t>(01.01.2018 бастап қолданылады)</w:t>
      </w:r>
      <w:r>
        <w:rPr>
          <w:rFonts w:ascii="Times New Roman"/>
          <w:b w:val="false"/>
          <w:i/>
          <w:color w:val="000000"/>
          <w:sz w:val="28"/>
        </w:rPr>
        <w:t xml:space="preserve">; </w:t>
      </w:r>
      <w:r>
        <w:rPr>
          <w:rFonts w:ascii="Times New Roman"/>
          <w:b w:val="false"/>
          <w:i/>
          <w:color w:val="000000"/>
          <w:sz w:val="28"/>
        </w:rPr>
        <w:t>11.12</w:t>
      </w:r>
      <w:r>
        <w:rPr>
          <w:rFonts w:ascii="Times New Roman"/>
          <w:b w:val="false"/>
          <w:i/>
          <w:color w:val="000000"/>
          <w:sz w:val="28"/>
        </w:rPr>
        <w:t xml:space="preserve">.2018 </w:t>
      </w:r>
      <w:r>
        <w:rPr>
          <w:rFonts w:ascii="Times New Roman"/>
          <w:b w:val="false"/>
          <w:i w:val="false"/>
          <w:color w:val="000000"/>
          <w:sz w:val="28"/>
        </w:rPr>
        <w:t>№ 45-2</w:t>
      </w:r>
      <w:r>
        <w:rPr>
          <w:rFonts w:ascii="Times New Roman"/>
          <w:b w:val="false"/>
          <w:i w:val="false"/>
          <w:color w:val="000000"/>
          <w:sz w:val="28"/>
        </w:rPr>
        <w:t xml:space="preserve"> </w:t>
      </w:r>
      <w:r>
        <w:rPr>
          <w:rFonts w:ascii="Times New Roman"/>
          <w:b w:val="false"/>
          <w:i/>
          <w:color w:val="000000"/>
          <w:sz w:val="28"/>
        </w:rPr>
        <w:t>(01.01.2018 бастап қолданылады</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шешім</w:t>
      </w:r>
      <w:r>
        <w:rPr>
          <w:rFonts w:ascii="Times New Roman"/>
          <w:b w:val="false"/>
          <w:i/>
          <w:color w:val="000000"/>
          <w:sz w:val="28"/>
        </w:rPr>
        <w:t>дер</w:t>
      </w:r>
      <w:r>
        <w:rPr>
          <w:rFonts w:ascii="Times New Roman"/>
          <w:b w:val="false"/>
          <w:i/>
          <w:color w:val="000000"/>
          <w:sz w:val="28"/>
        </w:rPr>
        <w:t>імен</w:t>
      </w:r>
      <w:r>
        <w:rPr>
          <w:rFonts w:ascii="Times New Roman"/>
          <w:b w:val="false"/>
          <w:i/>
          <w:color w:val="000000"/>
          <w:sz w:val="28"/>
        </w:rPr>
        <w:t>.</w:t>
      </w:r>
    </w:p>
    <w:bookmarkEnd w:id="20"/>
    <w:p>
      <w:pPr>
        <w:spacing w:after="0"/>
        <w:ind w:left="0"/>
        <w:jc w:val="both"/>
      </w:pPr>
      <w:r>
        <w:rPr>
          <w:rFonts w:ascii="Times New Roman"/>
          <w:b w:val="false"/>
          <w:i w:val="false"/>
          <w:color w:val="000000"/>
          <w:sz w:val="28"/>
        </w:rPr>
        <w:t>
      2. 2018 жылы аудандық бюджеттен Қаратау қаласы және ауылдық округтердің бюджеттеріне берілетін субвенция көлемі 194 721,0 мың теңге, оның ішінде:</w:t>
      </w:r>
    </w:p>
    <w:bookmarkStart w:name="z27" w:id="21"/>
    <w:p>
      <w:pPr>
        <w:spacing w:after="0"/>
        <w:ind w:left="0"/>
        <w:jc w:val="both"/>
      </w:pPr>
      <w:r>
        <w:rPr>
          <w:rFonts w:ascii="Times New Roman"/>
          <w:b w:val="false"/>
          <w:i w:val="false"/>
          <w:color w:val="000000"/>
          <w:sz w:val="28"/>
        </w:rPr>
        <w:t>
      Қаратау қаласына - 36 284,0 мың теңге;</w:t>
      </w:r>
    </w:p>
    <w:bookmarkEnd w:id="21"/>
    <w:bookmarkStart w:name="z28" w:id="22"/>
    <w:p>
      <w:pPr>
        <w:spacing w:after="0"/>
        <w:ind w:left="0"/>
        <w:jc w:val="both"/>
      </w:pPr>
      <w:r>
        <w:rPr>
          <w:rFonts w:ascii="Times New Roman"/>
          <w:b w:val="false"/>
          <w:i w:val="false"/>
          <w:color w:val="000000"/>
          <w:sz w:val="28"/>
        </w:rPr>
        <w:t>
      Үшарал ауылдық округіне - 23 328,0 мың теңге;</w:t>
      </w:r>
    </w:p>
    <w:bookmarkEnd w:id="22"/>
    <w:bookmarkStart w:name="z29" w:id="23"/>
    <w:p>
      <w:pPr>
        <w:spacing w:after="0"/>
        <w:ind w:left="0"/>
        <w:jc w:val="both"/>
      </w:pPr>
      <w:r>
        <w:rPr>
          <w:rFonts w:ascii="Times New Roman"/>
          <w:b w:val="false"/>
          <w:i w:val="false"/>
          <w:color w:val="000000"/>
          <w:sz w:val="28"/>
        </w:rPr>
        <w:t>
      Ақкөл ауылдық округіне - 23 228,0 мың теңге;</w:t>
      </w:r>
    </w:p>
    <w:bookmarkEnd w:id="23"/>
    <w:bookmarkStart w:name="z30" w:id="24"/>
    <w:p>
      <w:pPr>
        <w:spacing w:after="0"/>
        <w:ind w:left="0"/>
        <w:jc w:val="both"/>
      </w:pPr>
      <w:r>
        <w:rPr>
          <w:rFonts w:ascii="Times New Roman"/>
          <w:b w:val="false"/>
          <w:i w:val="false"/>
          <w:color w:val="000000"/>
          <w:sz w:val="28"/>
        </w:rPr>
        <w:t>
      Берікқара ауылдық округіне - 21 879,0 мың теңге;</w:t>
      </w:r>
    </w:p>
    <w:bookmarkEnd w:id="24"/>
    <w:bookmarkStart w:name="z31" w:id="25"/>
    <w:p>
      <w:pPr>
        <w:spacing w:after="0"/>
        <w:ind w:left="0"/>
        <w:jc w:val="both"/>
      </w:pPr>
      <w:r>
        <w:rPr>
          <w:rFonts w:ascii="Times New Roman"/>
          <w:b w:val="false"/>
          <w:i w:val="false"/>
          <w:color w:val="000000"/>
          <w:sz w:val="28"/>
        </w:rPr>
        <w:t>
      Бостандық ауылдық округіне - 25 143,0 мың теңге;</w:t>
      </w:r>
    </w:p>
    <w:bookmarkEnd w:id="25"/>
    <w:bookmarkStart w:name="z32" w:id="26"/>
    <w:p>
      <w:pPr>
        <w:spacing w:after="0"/>
        <w:ind w:left="0"/>
        <w:jc w:val="both"/>
      </w:pPr>
      <w:r>
        <w:rPr>
          <w:rFonts w:ascii="Times New Roman"/>
          <w:b w:val="false"/>
          <w:i w:val="false"/>
          <w:color w:val="000000"/>
          <w:sz w:val="28"/>
        </w:rPr>
        <w:t>
      Қызыләуіт ауылдық округіне - 18 039,0 мың теңге;</w:t>
      </w:r>
    </w:p>
    <w:bookmarkEnd w:id="26"/>
    <w:bookmarkStart w:name="z33" w:id="27"/>
    <w:p>
      <w:pPr>
        <w:spacing w:after="0"/>
        <w:ind w:left="0"/>
        <w:jc w:val="both"/>
      </w:pPr>
      <w:r>
        <w:rPr>
          <w:rFonts w:ascii="Times New Roman"/>
          <w:b w:val="false"/>
          <w:i w:val="false"/>
          <w:color w:val="000000"/>
          <w:sz w:val="28"/>
        </w:rPr>
        <w:t>
      Ойық ауылдық округіне - 28 427,0 мың теңге;</w:t>
      </w:r>
    </w:p>
    <w:bookmarkEnd w:id="27"/>
    <w:bookmarkStart w:name="z34" w:id="28"/>
    <w:p>
      <w:pPr>
        <w:spacing w:after="0"/>
        <w:ind w:left="0"/>
        <w:jc w:val="both"/>
      </w:pPr>
      <w:r>
        <w:rPr>
          <w:rFonts w:ascii="Times New Roman"/>
          <w:b w:val="false"/>
          <w:i w:val="false"/>
          <w:color w:val="000000"/>
          <w:sz w:val="28"/>
        </w:rPr>
        <w:t>
      С.Шәкіров ауылдық округіне - 18 393,0 мың теңге.</w:t>
      </w:r>
    </w:p>
    <w:bookmarkEnd w:id="28"/>
    <w:bookmarkStart w:name="z35" w:id="29"/>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2018-2020 жылдары аудандық бюджеттен қаржыландыратын ауылдық елді мекендерде жұмыс істейтін әлеуметтік қамсыздандыру, білім беру, мәдениет, спорт және ветеринария мемлекеттік мекемелері мен ұйымдарының мамандарына қалалық жағдайында осы қызмет түрлерімен айналысатын мамандарының ставкаларымен салыстырғанда айлықақылары мен тарифтік ставкаларының жиырма бес проценті мөлшерінде үстеме ақы төлеу үшін қаржы көзделсін.</w:t>
      </w:r>
    </w:p>
    <w:bookmarkEnd w:id="29"/>
    <w:bookmarkStart w:name="z36" w:id="30"/>
    <w:p>
      <w:pPr>
        <w:spacing w:after="0"/>
        <w:ind w:left="0"/>
        <w:jc w:val="both"/>
      </w:pPr>
      <w:r>
        <w:rPr>
          <w:rFonts w:ascii="Times New Roman"/>
          <w:b w:val="false"/>
          <w:i w:val="false"/>
          <w:color w:val="000000"/>
          <w:sz w:val="28"/>
        </w:rPr>
        <w:t>
      4. 2018 жылғы аудандық жергілікті атқарушы органының резерві 18 342,0 мың теңге мөлшерінде бекітілсін.</w:t>
      </w:r>
    </w:p>
    <w:bookmarkEnd w:id="30"/>
    <w:bookmarkStart w:name="z37" w:id="31"/>
    <w:p>
      <w:pPr>
        <w:spacing w:after="0"/>
        <w:ind w:left="0"/>
        <w:jc w:val="both"/>
      </w:pPr>
      <w:r>
        <w:rPr>
          <w:rFonts w:ascii="Times New Roman"/>
          <w:b w:val="false"/>
          <w:i w:val="false"/>
          <w:color w:val="000000"/>
          <w:sz w:val="28"/>
        </w:rPr>
        <w:t xml:space="preserve">
      5. Жергілікті бюджетті атқару процесінде секвестрлеуге жатпайтын 2018 жылға арналған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1"/>
    <w:bookmarkStart w:name="z38" w:id="32"/>
    <w:p>
      <w:pPr>
        <w:spacing w:after="0"/>
        <w:ind w:left="0"/>
        <w:jc w:val="both"/>
      </w:pPr>
      <w:r>
        <w:rPr>
          <w:rFonts w:ascii="Times New Roman"/>
          <w:b w:val="false"/>
          <w:i w:val="false"/>
          <w:color w:val="000000"/>
          <w:sz w:val="28"/>
        </w:rPr>
        <w:t xml:space="preserve">
      6. 2018 жылға ауыл шаруашылығы мақсатындағы жер учаскелерін сатудан аудан бюджетіне түсетін түсімдер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32"/>
    <w:bookmarkStart w:name="z39" w:id="33"/>
    <w:p>
      <w:pPr>
        <w:spacing w:after="0"/>
        <w:ind w:left="0"/>
        <w:jc w:val="both"/>
      </w:pPr>
      <w:r>
        <w:rPr>
          <w:rFonts w:ascii="Times New Roman"/>
          <w:b w:val="false"/>
          <w:i w:val="false"/>
          <w:color w:val="000000"/>
          <w:sz w:val="28"/>
        </w:rPr>
        <w:t xml:space="preserve">
      7. 2018 жылға арналған аудандық бюджетте әрбір ауылдық округтің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33"/>
    <w:bookmarkStart w:name="z40" w:id="34"/>
    <w:p>
      <w:pPr>
        <w:spacing w:after="0"/>
        <w:ind w:left="0"/>
        <w:jc w:val="both"/>
      </w:pPr>
      <w:r>
        <w:rPr>
          <w:rFonts w:ascii="Times New Roman"/>
          <w:b w:val="false"/>
          <w:i w:val="false"/>
          <w:color w:val="000000"/>
          <w:sz w:val="28"/>
        </w:rPr>
        <w:t xml:space="preserve">
      8. Жергілікті өзін-өзі басқару органдарына берілетін нысаналы трансферттер </w:t>
      </w:r>
      <w:r>
        <w:rPr>
          <w:rFonts w:ascii="Times New Roman"/>
          <w:b w:val="false"/>
          <w:i w:val="false"/>
          <w:color w:val="000000"/>
          <w:sz w:val="28"/>
        </w:rPr>
        <w:t>7 қосымшаға</w:t>
      </w:r>
      <w:r>
        <w:rPr>
          <w:rFonts w:ascii="Times New Roman"/>
          <w:b w:val="false"/>
          <w:i w:val="false"/>
          <w:color w:val="000000"/>
          <w:sz w:val="28"/>
        </w:rPr>
        <w:t xml:space="preserve"> сәйкес бекітілісін.</w:t>
      </w:r>
    </w:p>
    <w:bookmarkEnd w:id="34"/>
    <w:bookmarkStart w:name="z41" w:id="35"/>
    <w:p>
      <w:pPr>
        <w:spacing w:after="0"/>
        <w:ind w:left="0"/>
        <w:jc w:val="both"/>
      </w:pPr>
      <w:r>
        <w:rPr>
          <w:rFonts w:ascii="Times New Roman"/>
          <w:b w:val="false"/>
          <w:i w:val="false"/>
          <w:color w:val="000000"/>
          <w:sz w:val="28"/>
        </w:rPr>
        <w:t>
      9. Осы шешімнің орындалуына бақылау және интернет-ресурстарында жариялауды аудандық мәслихаттың аумақтың әлеуметтік-экономикалық дамуы, бюджет және жергілікті салықтар мәселелері жөніндегі тұрақты комиссиясына жүктелсін.</w:t>
      </w:r>
    </w:p>
    <w:bookmarkEnd w:id="35"/>
    <w:bookmarkStart w:name="z42" w:id="36"/>
    <w:p>
      <w:pPr>
        <w:spacing w:after="0"/>
        <w:ind w:left="0"/>
        <w:jc w:val="both"/>
      </w:pPr>
      <w:r>
        <w:rPr>
          <w:rFonts w:ascii="Times New Roman"/>
          <w:b w:val="false"/>
          <w:i w:val="false"/>
          <w:color w:val="000000"/>
          <w:sz w:val="28"/>
        </w:rPr>
        <w:t>
      10. Осы шешім әділет органдарында мемлекеттік тіркелген күннен бастап күшіне енеді және 2018 жылдың 1 қаңтарынан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 Бектай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27-2 шешіміне 1 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1–қосымша жаңа редакцияда - </w:t>
      </w:r>
      <w:r>
        <w:rPr>
          <w:rFonts w:ascii="Times New Roman"/>
          <w:b w:val="false"/>
          <w:i/>
          <w:color w:val="000000"/>
          <w:sz w:val="28"/>
        </w:rPr>
        <w:t xml:space="preserve">Жамбыл облысы </w:t>
      </w:r>
      <w:r>
        <w:rPr>
          <w:rFonts w:ascii="Times New Roman"/>
          <w:b w:val="false"/>
          <w:i/>
          <w:color w:val="000000"/>
          <w:sz w:val="28"/>
        </w:rPr>
        <w:t>Талас аудан</w:t>
      </w:r>
      <w:r>
        <w:rPr>
          <w:rFonts w:ascii="Times New Roman"/>
          <w:b w:val="false"/>
          <w:i/>
          <w:color w:val="000000"/>
          <w:sz w:val="28"/>
        </w:rPr>
        <w:t xml:space="preserve">дық мәслихатының </w:t>
      </w:r>
      <w:r>
        <w:rPr>
          <w:rFonts w:ascii="Times New Roman"/>
          <w:b w:val="false"/>
          <w:i/>
          <w:color w:val="000000"/>
          <w:sz w:val="28"/>
        </w:rPr>
        <w:t>11.12</w:t>
      </w:r>
      <w:r>
        <w:rPr>
          <w:rFonts w:ascii="Times New Roman"/>
          <w:b w:val="false"/>
          <w:i/>
          <w:color w:val="000000"/>
          <w:sz w:val="28"/>
        </w:rPr>
        <w:t xml:space="preserve">.2018 </w:t>
      </w:r>
      <w:r>
        <w:rPr>
          <w:rFonts w:ascii="Times New Roman"/>
          <w:b w:val="false"/>
          <w:i w:val="false"/>
          <w:color w:val="000000"/>
          <w:sz w:val="28"/>
        </w:rPr>
        <w:t>№ 45-2</w:t>
      </w:r>
      <w:r>
        <w:rPr>
          <w:rFonts w:ascii="Times New Roman"/>
          <w:b w:val="false"/>
          <w:i/>
          <w:color w:val="000000"/>
          <w:sz w:val="28"/>
        </w:rPr>
        <w:t xml:space="preserve"> шешімімен (01.01.2018 бастап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10 697 268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919 156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9 738 702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9 738 702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9 738 702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158"/>
        <w:gridCol w:w="1158"/>
        <w:gridCol w:w="6143"/>
        <w:gridCol w:w="2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10 724 385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5 437 880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748 585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3 752 479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3 584 719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656 958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138 441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2 070 615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878 158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bookmarkEnd w:id="37"/>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9"/>
        <w:gridCol w:w="5067"/>
        <w:gridCol w:w="5748"/>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35"/>
        <w:gridCol w:w="443"/>
        <w:gridCol w:w="2529"/>
        <w:gridCol w:w="6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27-2 шешіміне 2 қосымша</w:t>
            </w:r>
          </w:p>
        </w:tc>
      </w:tr>
    </w:tbl>
    <w:bookmarkStart w:name="z307" w:id="38"/>
    <w:p>
      <w:pPr>
        <w:spacing w:after="0"/>
        <w:ind w:left="0"/>
        <w:jc w:val="left"/>
      </w:pPr>
      <w:r>
        <w:rPr>
          <w:rFonts w:ascii="Times New Roman"/>
          <w:b/>
          <w:i w:val="false"/>
          <w:color w:val="000000"/>
        </w:rPr>
        <w:t xml:space="preserve"> 2019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9"/>
          <w:p>
            <w:pPr>
              <w:spacing w:after="20"/>
              <w:ind w:left="20"/>
              <w:jc w:val="both"/>
            </w:pPr>
            <w:r>
              <w:rPr>
                <w:rFonts w:ascii="Times New Roman"/>
                <w:b w:val="false"/>
                <w:i w:val="false"/>
                <w:color w:val="000000"/>
                <w:sz w:val="20"/>
              </w:rPr>
              <w:t>
Санаты</w:t>
            </w:r>
          </w:p>
          <w:bookmarkEnd w:id="39"/>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40"/>
          <w:p>
            <w:pPr>
              <w:spacing w:after="20"/>
              <w:ind w:left="20"/>
              <w:jc w:val="both"/>
            </w:pPr>
            <w:r>
              <w:rPr>
                <w:rFonts w:ascii="Times New Roman"/>
                <w:b w:val="false"/>
                <w:i w:val="false"/>
                <w:color w:val="000000"/>
                <w:sz w:val="20"/>
              </w:rPr>
              <w:t>
 </w:t>
            </w:r>
          </w:p>
          <w:bookmarkEnd w:id="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41"/>
          <w:p>
            <w:pPr>
              <w:spacing w:after="20"/>
              <w:ind w:left="20"/>
              <w:jc w:val="both"/>
            </w:pPr>
            <w:r>
              <w:rPr>
                <w:rFonts w:ascii="Times New Roman"/>
                <w:b w:val="false"/>
                <w:i w:val="false"/>
                <w:color w:val="000000"/>
                <w:sz w:val="20"/>
              </w:rPr>
              <w:t>
 </w:t>
            </w:r>
          </w:p>
          <w:bookmarkEnd w:id="4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42"/>
          <w:p>
            <w:pPr>
              <w:spacing w:after="20"/>
              <w:ind w:left="20"/>
              <w:jc w:val="both"/>
            </w:pPr>
            <w:r>
              <w:rPr>
                <w:rFonts w:ascii="Times New Roman"/>
                <w:b w:val="false"/>
                <w:i w:val="false"/>
                <w:color w:val="000000"/>
                <w:sz w:val="20"/>
              </w:rPr>
              <w:t>
 </w:t>
            </w:r>
          </w:p>
          <w:bookmarkEnd w:id="4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43"/>
          <w:p>
            <w:pPr>
              <w:spacing w:after="20"/>
              <w:ind w:left="20"/>
              <w:jc w:val="both"/>
            </w:pPr>
            <w:r>
              <w:rPr>
                <w:rFonts w:ascii="Times New Roman"/>
                <w:b w:val="false"/>
                <w:i w:val="false"/>
                <w:color w:val="000000"/>
                <w:sz w:val="20"/>
              </w:rPr>
              <w:t>
 </w:t>
            </w:r>
          </w:p>
          <w:bookmarkEnd w:id="43"/>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7 817 752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44"/>
          <w:p>
            <w:pPr>
              <w:spacing w:after="20"/>
              <w:ind w:left="20"/>
              <w:jc w:val="both"/>
            </w:pPr>
            <w:r>
              <w:rPr>
                <w:rFonts w:ascii="Times New Roman"/>
                <w:b w:val="false"/>
                <w:i w:val="false"/>
                <w:color w:val="000000"/>
                <w:sz w:val="20"/>
              </w:rPr>
              <w:t>
1</w:t>
            </w:r>
          </w:p>
          <w:bookmarkEnd w:id="4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45"/>
          <w:p>
            <w:pPr>
              <w:spacing w:after="20"/>
              <w:ind w:left="20"/>
              <w:jc w:val="both"/>
            </w:pPr>
            <w:r>
              <w:rPr>
                <w:rFonts w:ascii="Times New Roman"/>
                <w:b w:val="false"/>
                <w:i w:val="false"/>
                <w:color w:val="000000"/>
                <w:sz w:val="20"/>
              </w:rPr>
              <w:t>
1</w:t>
            </w:r>
          </w:p>
          <w:bookmarkEnd w:id="4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46"/>
          <w:p>
            <w:pPr>
              <w:spacing w:after="20"/>
              <w:ind w:left="20"/>
              <w:jc w:val="both"/>
            </w:pPr>
            <w:r>
              <w:rPr>
                <w:rFonts w:ascii="Times New Roman"/>
                <w:b w:val="false"/>
                <w:i w:val="false"/>
                <w:color w:val="000000"/>
                <w:sz w:val="20"/>
              </w:rPr>
              <w:t>
1</w:t>
            </w:r>
          </w:p>
          <w:bookmarkEnd w:id="4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47"/>
          <w:p>
            <w:pPr>
              <w:spacing w:after="20"/>
              <w:ind w:left="20"/>
              <w:jc w:val="both"/>
            </w:pPr>
            <w:r>
              <w:rPr>
                <w:rFonts w:ascii="Times New Roman"/>
                <w:b w:val="false"/>
                <w:i w:val="false"/>
                <w:color w:val="000000"/>
                <w:sz w:val="20"/>
              </w:rPr>
              <w:t>
1</w:t>
            </w:r>
          </w:p>
          <w:bookmarkEnd w:id="4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48"/>
          <w:p>
            <w:pPr>
              <w:spacing w:after="20"/>
              <w:ind w:left="20"/>
              <w:jc w:val="both"/>
            </w:pPr>
            <w:r>
              <w:rPr>
                <w:rFonts w:ascii="Times New Roman"/>
                <w:b w:val="false"/>
                <w:i w:val="false"/>
                <w:color w:val="000000"/>
                <w:sz w:val="20"/>
              </w:rPr>
              <w:t>
1</w:t>
            </w:r>
          </w:p>
          <w:bookmarkEnd w:id="4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199 495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49"/>
          <w:p>
            <w:pPr>
              <w:spacing w:after="20"/>
              <w:ind w:left="20"/>
              <w:jc w:val="both"/>
            </w:pPr>
            <w:r>
              <w:rPr>
                <w:rFonts w:ascii="Times New Roman"/>
                <w:b w:val="false"/>
                <w:i w:val="false"/>
                <w:color w:val="000000"/>
                <w:sz w:val="20"/>
              </w:rPr>
              <w:t>
1</w:t>
            </w:r>
          </w:p>
          <w:bookmarkEnd w:id="4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50"/>
          <w:p>
            <w:pPr>
              <w:spacing w:after="20"/>
              <w:ind w:left="20"/>
              <w:jc w:val="both"/>
            </w:pPr>
            <w:r>
              <w:rPr>
                <w:rFonts w:ascii="Times New Roman"/>
                <w:b w:val="false"/>
                <w:i w:val="false"/>
                <w:color w:val="000000"/>
                <w:sz w:val="20"/>
              </w:rPr>
              <w:t>
1</w:t>
            </w:r>
          </w:p>
          <w:bookmarkEnd w:id="5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51"/>
          <w:p>
            <w:pPr>
              <w:spacing w:after="20"/>
              <w:ind w:left="20"/>
              <w:jc w:val="both"/>
            </w:pPr>
            <w:r>
              <w:rPr>
                <w:rFonts w:ascii="Times New Roman"/>
                <w:b w:val="false"/>
                <w:i w:val="false"/>
                <w:color w:val="000000"/>
                <w:sz w:val="20"/>
              </w:rPr>
              <w:t>
1</w:t>
            </w:r>
          </w:p>
          <w:bookmarkEnd w:id="5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52"/>
          <w:p>
            <w:pPr>
              <w:spacing w:after="20"/>
              <w:ind w:left="20"/>
              <w:jc w:val="both"/>
            </w:pPr>
            <w:r>
              <w:rPr>
                <w:rFonts w:ascii="Times New Roman"/>
                <w:b w:val="false"/>
                <w:i w:val="false"/>
                <w:color w:val="000000"/>
                <w:sz w:val="20"/>
              </w:rPr>
              <w:t>
1</w:t>
            </w:r>
          </w:p>
          <w:bookmarkEnd w:id="5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53"/>
          <w:p>
            <w:pPr>
              <w:spacing w:after="20"/>
              <w:ind w:left="20"/>
              <w:jc w:val="both"/>
            </w:pPr>
            <w:r>
              <w:rPr>
                <w:rFonts w:ascii="Times New Roman"/>
                <w:b w:val="false"/>
                <w:i w:val="false"/>
                <w:color w:val="000000"/>
                <w:sz w:val="20"/>
              </w:rPr>
              <w:t>
1</w:t>
            </w:r>
          </w:p>
          <w:bookmarkEnd w:id="5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54"/>
          <w:p>
            <w:pPr>
              <w:spacing w:after="20"/>
              <w:ind w:left="20"/>
              <w:jc w:val="both"/>
            </w:pPr>
            <w:r>
              <w:rPr>
                <w:rFonts w:ascii="Times New Roman"/>
                <w:b w:val="false"/>
                <w:i w:val="false"/>
                <w:color w:val="000000"/>
                <w:sz w:val="20"/>
              </w:rPr>
              <w:t>
1</w:t>
            </w:r>
          </w:p>
          <w:bookmarkEnd w:id="5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55"/>
          <w:p>
            <w:pPr>
              <w:spacing w:after="20"/>
              <w:ind w:left="20"/>
              <w:jc w:val="both"/>
            </w:pPr>
            <w:r>
              <w:rPr>
                <w:rFonts w:ascii="Times New Roman"/>
                <w:b w:val="false"/>
                <w:i w:val="false"/>
                <w:color w:val="000000"/>
                <w:sz w:val="20"/>
              </w:rPr>
              <w:t>
1</w:t>
            </w:r>
          </w:p>
          <w:bookmarkEnd w:id="5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56"/>
          <w:p>
            <w:pPr>
              <w:spacing w:after="20"/>
              <w:ind w:left="20"/>
              <w:jc w:val="both"/>
            </w:pPr>
            <w:r>
              <w:rPr>
                <w:rFonts w:ascii="Times New Roman"/>
                <w:b w:val="false"/>
                <w:i w:val="false"/>
                <w:color w:val="000000"/>
                <w:sz w:val="20"/>
              </w:rPr>
              <w:t>
1</w:t>
            </w:r>
          </w:p>
          <w:bookmarkEnd w:id="5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57"/>
          <w:p>
            <w:pPr>
              <w:spacing w:after="20"/>
              <w:ind w:left="20"/>
              <w:jc w:val="both"/>
            </w:pPr>
            <w:r>
              <w:rPr>
                <w:rFonts w:ascii="Times New Roman"/>
                <w:b w:val="false"/>
                <w:i w:val="false"/>
                <w:color w:val="000000"/>
                <w:sz w:val="20"/>
              </w:rPr>
              <w:t>
1</w:t>
            </w:r>
          </w:p>
          <w:bookmarkEnd w:id="5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58"/>
          <w:p>
            <w:pPr>
              <w:spacing w:after="20"/>
              <w:ind w:left="20"/>
              <w:jc w:val="both"/>
            </w:pPr>
            <w:r>
              <w:rPr>
                <w:rFonts w:ascii="Times New Roman"/>
                <w:b w:val="false"/>
                <w:i w:val="false"/>
                <w:color w:val="000000"/>
                <w:sz w:val="20"/>
              </w:rPr>
              <w:t>
1</w:t>
            </w:r>
          </w:p>
          <w:bookmarkEnd w:id="5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59"/>
          <w:p>
            <w:pPr>
              <w:spacing w:after="20"/>
              <w:ind w:left="20"/>
              <w:jc w:val="both"/>
            </w:pPr>
            <w:r>
              <w:rPr>
                <w:rFonts w:ascii="Times New Roman"/>
                <w:b w:val="false"/>
                <w:i w:val="false"/>
                <w:color w:val="000000"/>
                <w:sz w:val="20"/>
              </w:rPr>
              <w:t>
1</w:t>
            </w:r>
          </w:p>
          <w:bookmarkEnd w:id="5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60"/>
          <w:p>
            <w:pPr>
              <w:spacing w:after="20"/>
              <w:ind w:left="20"/>
              <w:jc w:val="both"/>
            </w:pPr>
            <w:r>
              <w:rPr>
                <w:rFonts w:ascii="Times New Roman"/>
                <w:b w:val="false"/>
                <w:i w:val="false"/>
                <w:color w:val="000000"/>
                <w:sz w:val="20"/>
              </w:rPr>
              <w:t>
1</w:t>
            </w:r>
          </w:p>
          <w:bookmarkEnd w:id="6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61"/>
          <w:p>
            <w:pPr>
              <w:spacing w:after="20"/>
              <w:ind w:left="20"/>
              <w:jc w:val="both"/>
            </w:pPr>
            <w:r>
              <w:rPr>
                <w:rFonts w:ascii="Times New Roman"/>
                <w:b w:val="false"/>
                <w:i w:val="false"/>
                <w:color w:val="000000"/>
                <w:sz w:val="20"/>
              </w:rPr>
              <w:t>
2</w:t>
            </w:r>
          </w:p>
          <w:bookmarkEnd w:id="6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62"/>
          <w:p>
            <w:pPr>
              <w:spacing w:after="20"/>
              <w:ind w:left="20"/>
              <w:jc w:val="both"/>
            </w:pPr>
            <w:r>
              <w:rPr>
                <w:rFonts w:ascii="Times New Roman"/>
                <w:b w:val="false"/>
                <w:i w:val="false"/>
                <w:color w:val="000000"/>
                <w:sz w:val="20"/>
              </w:rPr>
              <w:t>
2</w:t>
            </w:r>
          </w:p>
          <w:bookmarkEnd w:id="6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63"/>
          <w:p>
            <w:pPr>
              <w:spacing w:after="20"/>
              <w:ind w:left="20"/>
              <w:jc w:val="both"/>
            </w:pPr>
            <w:r>
              <w:rPr>
                <w:rFonts w:ascii="Times New Roman"/>
                <w:b w:val="false"/>
                <w:i w:val="false"/>
                <w:color w:val="000000"/>
                <w:sz w:val="20"/>
              </w:rPr>
              <w:t>
2</w:t>
            </w:r>
          </w:p>
          <w:bookmarkEnd w:id="6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64"/>
          <w:p>
            <w:pPr>
              <w:spacing w:after="20"/>
              <w:ind w:left="20"/>
              <w:jc w:val="both"/>
            </w:pPr>
            <w:r>
              <w:rPr>
                <w:rFonts w:ascii="Times New Roman"/>
                <w:b w:val="false"/>
                <w:i w:val="false"/>
                <w:color w:val="000000"/>
                <w:sz w:val="20"/>
              </w:rPr>
              <w:t>
2</w:t>
            </w:r>
          </w:p>
          <w:bookmarkEnd w:id="6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65"/>
          <w:p>
            <w:pPr>
              <w:spacing w:after="20"/>
              <w:ind w:left="20"/>
              <w:jc w:val="both"/>
            </w:pPr>
            <w:r>
              <w:rPr>
                <w:rFonts w:ascii="Times New Roman"/>
                <w:b w:val="false"/>
                <w:i w:val="false"/>
                <w:color w:val="000000"/>
                <w:sz w:val="20"/>
              </w:rPr>
              <w:t>
2</w:t>
            </w:r>
          </w:p>
          <w:bookmarkEnd w:id="6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66"/>
          <w:p>
            <w:pPr>
              <w:spacing w:after="20"/>
              <w:ind w:left="20"/>
              <w:jc w:val="both"/>
            </w:pPr>
            <w:r>
              <w:rPr>
                <w:rFonts w:ascii="Times New Roman"/>
                <w:b w:val="false"/>
                <w:i w:val="false"/>
                <w:color w:val="000000"/>
                <w:sz w:val="20"/>
              </w:rPr>
              <w:t>
3</w:t>
            </w:r>
          </w:p>
          <w:bookmarkEnd w:id="6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67"/>
          <w:p>
            <w:pPr>
              <w:spacing w:after="20"/>
              <w:ind w:left="20"/>
              <w:jc w:val="both"/>
            </w:pPr>
            <w:r>
              <w:rPr>
                <w:rFonts w:ascii="Times New Roman"/>
                <w:b w:val="false"/>
                <w:i w:val="false"/>
                <w:color w:val="000000"/>
                <w:sz w:val="20"/>
              </w:rPr>
              <w:t>
3</w:t>
            </w:r>
          </w:p>
          <w:bookmarkEnd w:id="6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68"/>
          <w:p>
            <w:pPr>
              <w:spacing w:after="20"/>
              <w:ind w:left="20"/>
              <w:jc w:val="both"/>
            </w:pPr>
            <w:r>
              <w:rPr>
                <w:rFonts w:ascii="Times New Roman"/>
                <w:b w:val="false"/>
                <w:i w:val="false"/>
                <w:color w:val="000000"/>
                <w:sz w:val="20"/>
              </w:rPr>
              <w:t>
3</w:t>
            </w:r>
          </w:p>
          <w:bookmarkEnd w:id="6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69"/>
          <w:p>
            <w:pPr>
              <w:spacing w:after="20"/>
              <w:ind w:left="20"/>
              <w:jc w:val="both"/>
            </w:pPr>
            <w:r>
              <w:rPr>
                <w:rFonts w:ascii="Times New Roman"/>
                <w:b w:val="false"/>
                <w:i w:val="false"/>
                <w:color w:val="000000"/>
                <w:sz w:val="20"/>
              </w:rPr>
              <w:t>
3</w:t>
            </w:r>
          </w:p>
          <w:bookmarkEnd w:id="6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70"/>
          <w:p>
            <w:pPr>
              <w:spacing w:after="20"/>
              <w:ind w:left="20"/>
              <w:jc w:val="both"/>
            </w:pPr>
            <w:r>
              <w:rPr>
                <w:rFonts w:ascii="Times New Roman"/>
                <w:b w:val="false"/>
                <w:i w:val="false"/>
                <w:color w:val="000000"/>
                <w:sz w:val="20"/>
              </w:rPr>
              <w:t>
4</w:t>
            </w:r>
          </w:p>
          <w:bookmarkEnd w:id="7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6 877 696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71"/>
          <w:p>
            <w:pPr>
              <w:spacing w:after="20"/>
              <w:ind w:left="20"/>
              <w:jc w:val="both"/>
            </w:pPr>
            <w:r>
              <w:rPr>
                <w:rFonts w:ascii="Times New Roman"/>
                <w:b w:val="false"/>
                <w:i w:val="false"/>
                <w:color w:val="000000"/>
                <w:sz w:val="20"/>
              </w:rPr>
              <w:t>
4</w:t>
            </w:r>
          </w:p>
          <w:bookmarkEnd w:id="7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6 877 696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6 877 696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72"/>
          <w:p>
            <w:pPr>
              <w:spacing w:after="20"/>
              <w:ind w:left="20"/>
              <w:jc w:val="both"/>
            </w:pPr>
            <w:r>
              <w:rPr>
                <w:rFonts w:ascii="Times New Roman"/>
                <w:b w:val="false"/>
                <w:i w:val="false"/>
                <w:color w:val="000000"/>
                <w:sz w:val="20"/>
              </w:rPr>
              <w:t>
Функционалдық топ</w:t>
            </w:r>
          </w:p>
          <w:bookmarkEnd w:id="72"/>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73"/>
          <w:p>
            <w:pPr>
              <w:spacing w:after="20"/>
              <w:ind w:left="20"/>
              <w:jc w:val="both"/>
            </w:pPr>
            <w:r>
              <w:rPr>
                <w:rFonts w:ascii="Times New Roman"/>
                <w:b w:val="false"/>
                <w:i w:val="false"/>
                <w:color w:val="000000"/>
                <w:sz w:val="20"/>
              </w:rPr>
              <w:t>
 </w:t>
            </w:r>
          </w:p>
          <w:bookmarkEnd w:id="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74"/>
          <w:p>
            <w:pPr>
              <w:spacing w:after="20"/>
              <w:ind w:left="20"/>
              <w:jc w:val="both"/>
            </w:pPr>
            <w:r>
              <w:rPr>
                <w:rFonts w:ascii="Times New Roman"/>
                <w:b w:val="false"/>
                <w:i w:val="false"/>
                <w:color w:val="000000"/>
                <w:sz w:val="20"/>
              </w:rPr>
              <w:t>
 </w:t>
            </w:r>
          </w:p>
          <w:bookmarkEnd w:id="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75"/>
          <w:p>
            <w:pPr>
              <w:spacing w:after="20"/>
              <w:ind w:left="20"/>
              <w:jc w:val="both"/>
            </w:pPr>
            <w:r>
              <w:rPr>
                <w:rFonts w:ascii="Times New Roman"/>
                <w:b w:val="false"/>
                <w:i w:val="false"/>
                <w:color w:val="000000"/>
                <w:sz w:val="20"/>
              </w:rPr>
              <w:t>
 </w:t>
            </w:r>
          </w:p>
          <w:bookmarkEnd w:id="7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76"/>
          <w:p>
            <w:pPr>
              <w:spacing w:after="20"/>
              <w:ind w:left="20"/>
              <w:jc w:val="both"/>
            </w:pPr>
            <w:r>
              <w:rPr>
                <w:rFonts w:ascii="Times New Roman"/>
                <w:b w:val="false"/>
                <w:i w:val="false"/>
                <w:color w:val="000000"/>
                <w:sz w:val="20"/>
              </w:rPr>
              <w:t>
 </w:t>
            </w:r>
          </w:p>
          <w:bookmarkEnd w:id="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77"/>
          <w:p>
            <w:pPr>
              <w:spacing w:after="20"/>
              <w:ind w:left="20"/>
              <w:jc w:val="both"/>
            </w:pPr>
            <w:r>
              <w:rPr>
                <w:rFonts w:ascii="Times New Roman"/>
                <w:b w:val="false"/>
                <w:i w:val="false"/>
                <w:color w:val="000000"/>
                <w:sz w:val="20"/>
              </w:rPr>
              <w:t>
 </w:t>
            </w:r>
          </w:p>
          <w:bookmarkEnd w:id="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78"/>
          <w:p>
            <w:pPr>
              <w:spacing w:after="20"/>
              <w:ind w:left="20"/>
              <w:jc w:val="both"/>
            </w:pPr>
            <w:r>
              <w:rPr>
                <w:rFonts w:ascii="Times New Roman"/>
                <w:b w:val="false"/>
                <w:i w:val="false"/>
                <w:color w:val="000000"/>
                <w:sz w:val="20"/>
              </w:rPr>
              <w:t>
1</w:t>
            </w:r>
          </w:p>
          <w:bookmarkEnd w:id="78"/>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79"/>
          <w:p>
            <w:pPr>
              <w:spacing w:after="20"/>
              <w:ind w:left="20"/>
              <w:jc w:val="both"/>
            </w:pPr>
            <w:r>
              <w:rPr>
                <w:rFonts w:ascii="Times New Roman"/>
                <w:b w:val="false"/>
                <w:i w:val="false"/>
                <w:color w:val="000000"/>
                <w:sz w:val="20"/>
              </w:rPr>
              <w:t>
 </w:t>
            </w:r>
          </w:p>
          <w:bookmarkEnd w:id="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7 817 752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80"/>
          <w:p>
            <w:pPr>
              <w:spacing w:after="20"/>
              <w:ind w:left="20"/>
              <w:jc w:val="both"/>
            </w:pPr>
            <w:r>
              <w:rPr>
                <w:rFonts w:ascii="Times New Roman"/>
                <w:b w:val="false"/>
                <w:i w:val="false"/>
                <w:color w:val="000000"/>
                <w:sz w:val="20"/>
              </w:rPr>
              <w:t>
01</w:t>
            </w:r>
          </w:p>
          <w:bookmarkEnd w:id="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81"/>
          <w:p>
            <w:pPr>
              <w:spacing w:after="20"/>
              <w:ind w:left="20"/>
              <w:jc w:val="both"/>
            </w:pPr>
            <w:r>
              <w:rPr>
                <w:rFonts w:ascii="Times New Roman"/>
                <w:b w:val="false"/>
                <w:i w:val="false"/>
                <w:color w:val="000000"/>
                <w:sz w:val="20"/>
              </w:rPr>
              <w:t>
01</w:t>
            </w:r>
          </w:p>
          <w:bookmarkEnd w:id="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82"/>
          <w:p>
            <w:pPr>
              <w:spacing w:after="20"/>
              <w:ind w:left="20"/>
              <w:jc w:val="both"/>
            </w:pPr>
            <w:r>
              <w:rPr>
                <w:rFonts w:ascii="Times New Roman"/>
                <w:b w:val="false"/>
                <w:i w:val="false"/>
                <w:color w:val="000000"/>
                <w:sz w:val="20"/>
              </w:rPr>
              <w:t>
 </w:t>
            </w:r>
          </w:p>
          <w:bookmarkEnd w:id="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83"/>
          <w:p>
            <w:pPr>
              <w:spacing w:after="20"/>
              <w:ind w:left="20"/>
              <w:jc w:val="both"/>
            </w:pPr>
            <w:r>
              <w:rPr>
                <w:rFonts w:ascii="Times New Roman"/>
                <w:b w:val="false"/>
                <w:i w:val="false"/>
                <w:color w:val="000000"/>
                <w:sz w:val="20"/>
              </w:rPr>
              <w:t>
 </w:t>
            </w:r>
          </w:p>
          <w:bookmarkEnd w:id="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84"/>
          <w:p>
            <w:pPr>
              <w:spacing w:after="20"/>
              <w:ind w:left="20"/>
              <w:jc w:val="both"/>
            </w:pPr>
            <w:r>
              <w:rPr>
                <w:rFonts w:ascii="Times New Roman"/>
                <w:b w:val="false"/>
                <w:i w:val="false"/>
                <w:color w:val="000000"/>
                <w:sz w:val="20"/>
              </w:rPr>
              <w:t>
01</w:t>
            </w:r>
          </w:p>
          <w:bookmarkEnd w:id="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85"/>
          <w:p>
            <w:pPr>
              <w:spacing w:after="20"/>
              <w:ind w:left="20"/>
              <w:jc w:val="both"/>
            </w:pPr>
            <w:r>
              <w:rPr>
                <w:rFonts w:ascii="Times New Roman"/>
                <w:b w:val="false"/>
                <w:i w:val="false"/>
                <w:color w:val="000000"/>
                <w:sz w:val="20"/>
              </w:rPr>
              <w:t>
01</w:t>
            </w:r>
          </w:p>
          <w:bookmarkEnd w:id="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86"/>
          <w:p>
            <w:pPr>
              <w:spacing w:after="20"/>
              <w:ind w:left="20"/>
              <w:jc w:val="both"/>
            </w:pPr>
            <w:r>
              <w:rPr>
                <w:rFonts w:ascii="Times New Roman"/>
                <w:b w:val="false"/>
                <w:i w:val="false"/>
                <w:color w:val="000000"/>
                <w:sz w:val="20"/>
              </w:rPr>
              <w:t>
01</w:t>
            </w:r>
          </w:p>
          <w:bookmarkEnd w:id="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87"/>
          <w:p>
            <w:pPr>
              <w:spacing w:after="20"/>
              <w:ind w:left="20"/>
              <w:jc w:val="both"/>
            </w:pPr>
            <w:r>
              <w:rPr>
                <w:rFonts w:ascii="Times New Roman"/>
                <w:b w:val="false"/>
                <w:i w:val="false"/>
                <w:color w:val="000000"/>
                <w:sz w:val="20"/>
              </w:rPr>
              <w:t>
01</w:t>
            </w:r>
          </w:p>
          <w:bookmarkEnd w:id="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88"/>
          <w:p>
            <w:pPr>
              <w:spacing w:after="20"/>
              <w:ind w:left="20"/>
              <w:jc w:val="both"/>
            </w:pPr>
            <w:r>
              <w:rPr>
                <w:rFonts w:ascii="Times New Roman"/>
                <w:b w:val="false"/>
                <w:i w:val="false"/>
                <w:color w:val="000000"/>
                <w:sz w:val="20"/>
              </w:rPr>
              <w:t>
01</w:t>
            </w:r>
          </w:p>
          <w:bookmarkEnd w:id="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89"/>
          <w:p>
            <w:pPr>
              <w:spacing w:after="20"/>
              <w:ind w:left="20"/>
              <w:jc w:val="both"/>
            </w:pPr>
            <w:r>
              <w:rPr>
                <w:rFonts w:ascii="Times New Roman"/>
                <w:b w:val="false"/>
                <w:i w:val="false"/>
                <w:color w:val="000000"/>
                <w:sz w:val="20"/>
              </w:rPr>
              <w:t>
01</w:t>
            </w:r>
          </w:p>
          <w:bookmarkEnd w:id="8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90"/>
          <w:p>
            <w:pPr>
              <w:spacing w:after="20"/>
              <w:ind w:left="20"/>
              <w:jc w:val="both"/>
            </w:pPr>
            <w:r>
              <w:rPr>
                <w:rFonts w:ascii="Times New Roman"/>
                <w:b w:val="false"/>
                <w:i w:val="false"/>
                <w:color w:val="000000"/>
                <w:sz w:val="20"/>
              </w:rPr>
              <w:t>
01</w:t>
            </w:r>
          </w:p>
          <w:bookmarkEnd w:id="9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91"/>
          <w:p>
            <w:pPr>
              <w:spacing w:after="20"/>
              <w:ind w:left="20"/>
              <w:jc w:val="both"/>
            </w:pPr>
            <w:r>
              <w:rPr>
                <w:rFonts w:ascii="Times New Roman"/>
                <w:b w:val="false"/>
                <w:i w:val="false"/>
                <w:color w:val="000000"/>
                <w:sz w:val="20"/>
              </w:rPr>
              <w:t>
01</w:t>
            </w:r>
          </w:p>
          <w:bookmarkEnd w:id="9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92"/>
          <w:p>
            <w:pPr>
              <w:spacing w:after="20"/>
              <w:ind w:left="20"/>
              <w:jc w:val="both"/>
            </w:pPr>
            <w:r>
              <w:rPr>
                <w:rFonts w:ascii="Times New Roman"/>
                <w:b w:val="false"/>
                <w:i w:val="false"/>
                <w:color w:val="000000"/>
                <w:sz w:val="20"/>
              </w:rPr>
              <w:t>
01</w:t>
            </w:r>
          </w:p>
          <w:bookmarkEnd w:id="9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93"/>
          <w:p>
            <w:pPr>
              <w:spacing w:after="20"/>
              <w:ind w:left="20"/>
              <w:jc w:val="both"/>
            </w:pPr>
            <w:r>
              <w:rPr>
                <w:rFonts w:ascii="Times New Roman"/>
                <w:b w:val="false"/>
                <w:i w:val="false"/>
                <w:color w:val="000000"/>
                <w:sz w:val="20"/>
              </w:rPr>
              <w:t>
01</w:t>
            </w:r>
          </w:p>
          <w:bookmarkEnd w:id="9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94"/>
          <w:p>
            <w:pPr>
              <w:spacing w:after="20"/>
              <w:ind w:left="20"/>
              <w:jc w:val="both"/>
            </w:pPr>
            <w:r>
              <w:rPr>
                <w:rFonts w:ascii="Times New Roman"/>
                <w:b w:val="false"/>
                <w:i w:val="false"/>
                <w:color w:val="000000"/>
                <w:sz w:val="20"/>
              </w:rPr>
              <w:t>
01</w:t>
            </w:r>
          </w:p>
          <w:bookmarkEnd w:id="9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95"/>
          <w:p>
            <w:pPr>
              <w:spacing w:after="20"/>
              <w:ind w:left="20"/>
              <w:jc w:val="both"/>
            </w:pPr>
            <w:r>
              <w:rPr>
                <w:rFonts w:ascii="Times New Roman"/>
                <w:b w:val="false"/>
                <w:i w:val="false"/>
                <w:color w:val="000000"/>
                <w:sz w:val="20"/>
              </w:rPr>
              <w:t>
01</w:t>
            </w:r>
          </w:p>
          <w:bookmarkEnd w:id="9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96"/>
          <w:p>
            <w:pPr>
              <w:spacing w:after="20"/>
              <w:ind w:left="20"/>
              <w:jc w:val="both"/>
            </w:pPr>
            <w:r>
              <w:rPr>
                <w:rFonts w:ascii="Times New Roman"/>
                <w:b w:val="false"/>
                <w:i w:val="false"/>
                <w:color w:val="000000"/>
                <w:sz w:val="20"/>
              </w:rPr>
              <w:t>
01</w:t>
            </w:r>
          </w:p>
          <w:bookmarkEnd w:id="9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97"/>
          <w:p>
            <w:pPr>
              <w:spacing w:after="20"/>
              <w:ind w:left="20"/>
              <w:jc w:val="both"/>
            </w:pPr>
            <w:r>
              <w:rPr>
                <w:rFonts w:ascii="Times New Roman"/>
                <w:b w:val="false"/>
                <w:i w:val="false"/>
                <w:color w:val="000000"/>
                <w:sz w:val="20"/>
              </w:rPr>
              <w:t>
01</w:t>
            </w:r>
          </w:p>
          <w:bookmarkEnd w:id="9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98"/>
          <w:p>
            <w:pPr>
              <w:spacing w:after="20"/>
              <w:ind w:left="20"/>
              <w:jc w:val="both"/>
            </w:pPr>
            <w:r>
              <w:rPr>
                <w:rFonts w:ascii="Times New Roman"/>
                <w:b w:val="false"/>
                <w:i w:val="false"/>
                <w:color w:val="000000"/>
                <w:sz w:val="20"/>
              </w:rPr>
              <w:t>
13</w:t>
            </w:r>
          </w:p>
          <w:bookmarkEnd w:id="9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99"/>
          <w:p>
            <w:pPr>
              <w:spacing w:after="20"/>
              <w:ind w:left="20"/>
              <w:jc w:val="both"/>
            </w:pPr>
            <w:r>
              <w:rPr>
                <w:rFonts w:ascii="Times New Roman"/>
                <w:b w:val="false"/>
                <w:i w:val="false"/>
                <w:color w:val="000000"/>
                <w:sz w:val="20"/>
              </w:rPr>
              <w:t>
13</w:t>
            </w:r>
          </w:p>
          <w:bookmarkEnd w:id="9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00"/>
          <w:p>
            <w:pPr>
              <w:spacing w:after="20"/>
              <w:ind w:left="20"/>
              <w:jc w:val="both"/>
            </w:pPr>
            <w:r>
              <w:rPr>
                <w:rFonts w:ascii="Times New Roman"/>
                <w:b w:val="false"/>
                <w:i w:val="false"/>
                <w:color w:val="000000"/>
                <w:sz w:val="20"/>
              </w:rPr>
              <w:t>
13</w:t>
            </w:r>
          </w:p>
          <w:bookmarkEnd w:id="10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01"/>
          <w:p>
            <w:pPr>
              <w:spacing w:after="20"/>
              <w:ind w:left="20"/>
              <w:jc w:val="both"/>
            </w:pPr>
            <w:r>
              <w:rPr>
                <w:rFonts w:ascii="Times New Roman"/>
                <w:b w:val="false"/>
                <w:i w:val="false"/>
                <w:color w:val="000000"/>
                <w:sz w:val="20"/>
              </w:rPr>
              <w:t>
13</w:t>
            </w:r>
          </w:p>
          <w:bookmarkEnd w:id="10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02"/>
          <w:p>
            <w:pPr>
              <w:spacing w:after="20"/>
              <w:ind w:left="20"/>
              <w:jc w:val="both"/>
            </w:pPr>
            <w:r>
              <w:rPr>
                <w:rFonts w:ascii="Times New Roman"/>
                <w:b w:val="false"/>
                <w:i w:val="false"/>
                <w:color w:val="000000"/>
                <w:sz w:val="20"/>
              </w:rPr>
              <w:t>
13</w:t>
            </w:r>
          </w:p>
          <w:bookmarkEnd w:id="10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03"/>
          <w:p>
            <w:pPr>
              <w:spacing w:after="20"/>
              <w:ind w:left="20"/>
              <w:jc w:val="both"/>
            </w:pPr>
            <w:r>
              <w:rPr>
                <w:rFonts w:ascii="Times New Roman"/>
                <w:b w:val="false"/>
                <w:i w:val="false"/>
                <w:color w:val="000000"/>
                <w:sz w:val="20"/>
              </w:rPr>
              <w:t>
02</w:t>
            </w:r>
          </w:p>
          <w:bookmarkEnd w:id="10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04"/>
          <w:p>
            <w:pPr>
              <w:spacing w:after="20"/>
              <w:ind w:left="20"/>
              <w:jc w:val="both"/>
            </w:pPr>
            <w:r>
              <w:rPr>
                <w:rFonts w:ascii="Times New Roman"/>
                <w:b w:val="false"/>
                <w:i w:val="false"/>
                <w:color w:val="000000"/>
                <w:sz w:val="20"/>
              </w:rPr>
              <w:t>
02</w:t>
            </w:r>
          </w:p>
          <w:bookmarkEnd w:id="10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05"/>
          <w:p>
            <w:pPr>
              <w:spacing w:after="20"/>
              <w:ind w:left="20"/>
              <w:jc w:val="both"/>
            </w:pPr>
            <w:r>
              <w:rPr>
                <w:rFonts w:ascii="Times New Roman"/>
                <w:b w:val="false"/>
                <w:i w:val="false"/>
                <w:color w:val="000000"/>
                <w:sz w:val="20"/>
              </w:rPr>
              <w:t>
02</w:t>
            </w:r>
          </w:p>
          <w:bookmarkEnd w:id="10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06"/>
          <w:p>
            <w:pPr>
              <w:spacing w:after="20"/>
              <w:ind w:left="20"/>
              <w:jc w:val="both"/>
            </w:pPr>
            <w:r>
              <w:rPr>
                <w:rFonts w:ascii="Times New Roman"/>
                <w:b w:val="false"/>
                <w:i w:val="false"/>
                <w:color w:val="000000"/>
                <w:sz w:val="20"/>
              </w:rPr>
              <w:t>
03</w:t>
            </w:r>
          </w:p>
          <w:bookmarkEnd w:id="10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07"/>
          <w:p>
            <w:pPr>
              <w:spacing w:after="20"/>
              <w:ind w:left="20"/>
              <w:jc w:val="both"/>
            </w:pPr>
            <w:r>
              <w:rPr>
                <w:rFonts w:ascii="Times New Roman"/>
                <w:b w:val="false"/>
                <w:i w:val="false"/>
                <w:color w:val="000000"/>
                <w:sz w:val="20"/>
              </w:rPr>
              <w:t>
03</w:t>
            </w:r>
          </w:p>
          <w:bookmarkEnd w:id="10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08"/>
          <w:p>
            <w:pPr>
              <w:spacing w:after="20"/>
              <w:ind w:left="20"/>
              <w:jc w:val="both"/>
            </w:pPr>
            <w:r>
              <w:rPr>
                <w:rFonts w:ascii="Times New Roman"/>
                <w:b w:val="false"/>
                <w:i w:val="false"/>
                <w:color w:val="000000"/>
                <w:sz w:val="20"/>
              </w:rPr>
              <w:t>
03</w:t>
            </w:r>
          </w:p>
          <w:bookmarkEnd w:id="10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09"/>
          <w:p>
            <w:pPr>
              <w:spacing w:after="20"/>
              <w:ind w:left="20"/>
              <w:jc w:val="both"/>
            </w:pPr>
            <w:r>
              <w:rPr>
                <w:rFonts w:ascii="Times New Roman"/>
                <w:b w:val="false"/>
                <w:i w:val="false"/>
                <w:color w:val="000000"/>
                <w:sz w:val="20"/>
              </w:rPr>
              <w:t>
04</w:t>
            </w:r>
          </w:p>
          <w:bookmarkEnd w:id="10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4 987 930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10"/>
          <w:p>
            <w:pPr>
              <w:spacing w:after="20"/>
              <w:ind w:left="20"/>
              <w:jc w:val="both"/>
            </w:pPr>
            <w:r>
              <w:rPr>
                <w:rFonts w:ascii="Times New Roman"/>
                <w:b w:val="false"/>
                <w:i w:val="false"/>
                <w:color w:val="000000"/>
                <w:sz w:val="20"/>
              </w:rPr>
              <w:t>
 </w:t>
            </w:r>
          </w:p>
          <w:bookmarkEnd w:id="11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11"/>
          <w:p>
            <w:pPr>
              <w:spacing w:after="20"/>
              <w:ind w:left="20"/>
              <w:jc w:val="both"/>
            </w:pPr>
            <w:r>
              <w:rPr>
                <w:rFonts w:ascii="Times New Roman"/>
                <w:b w:val="false"/>
                <w:i w:val="false"/>
                <w:color w:val="000000"/>
                <w:sz w:val="20"/>
              </w:rPr>
              <w:t>
04</w:t>
            </w:r>
          </w:p>
          <w:bookmarkEnd w:id="11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12"/>
          <w:p>
            <w:pPr>
              <w:spacing w:after="20"/>
              <w:ind w:left="20"/>
              <w:jc w:val="both"/>
            </w:pPr>
            <w:r>
              <w:rPr>
                <w:rFonts w:ascii="Times New Roman"/>
                <w:b w:val="false"/>
                <w:i w:val="false"/>
                <w:color w:val="000000"/>
                <w:sz w:val="20"/>
              </w:rPr>
              <w:t>
04</w:t>
            </w:r>
          </w:p>
          <w:bookmarkEnd w:id="11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13"/>
          <w:p>
            <w:pPr>
              <w:spacing w:after="20"/>
              <w:ind w:left="20"/>
              <w:jc w:val="both"/>
            </w:pPr>
            <w:r>
              <w:rPr>
                <w:rFonts w:ascii="Times New Roman"/>
                <w:b w:val="false"/>
                <w:i w:val="false"/>
                <w:color w:val="000000"/>
                <w:sz w:val="20"/>
              </w:rPr>
              <w:t>
04</w:t>
            </w:r>
          </w:p>
          <w:bookmarkEnd w:id="11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14"/>
          <w:p>
            <w:pPr>
              <w:spacing w:after="20"/>
              <w:ind w:left="20"/>
              <w:jc w:val="both"/>
            </w:pPr>
            <w:r>
              <w:rPr>
                <w:rFonts w:ascii="Times New Roman"/>
                <w:b w:val="false"/>
                <w:i w:val="false"/>
                <w:color w:val="000000"/>
                <w:sz w:val="20"/>
              </w:rPr>
              <w:t>
04</w:t>
            </w:r>
          </w:p>
          <w:bookmarkEnd w:id="11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15"/>
          <w:p>
            <w:pPr>
              <w:spacing w:after="20"/>
              <w:ind w:left="20"/>
              <w:jc w:val="both"/>
            </w:pPr>
            <w:r>
              <w:rPr>
                <w:rFonts w:ascii="Times New Roman"/>
                <w:b w:val="false"/>
                <w:i w:val="false"/>
                <w:color w:val="000000"/>
                <w:sz w:val="20"/>
              </w:rPr>
              <w:t>
04</w:t>
            </w:r>
          </w:p>
          <w:bookmarkEnd w:id="11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16"/>
          <w:p>
            <w:pPr>
              <w:spacing w:after="20"/>
              <w:ind w:left="20"/>
              <w:jc w:val="both"/>
            </w:pPr>
            <w:r>
              <w:rPr>
                <w:rFonts w:ascii="Times New Roman"/>
                <w:b w:val="false"/>
                <w:i w:val="false"/>
                <w:color w:val="000000"/>
                <w:sz w:val="20"/>
              </w:rPr>
              <w:t>
04</w:t>
            </w:r>
          </w:p>
          <w:bookmarkEnd w:id="11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17"/>
          <w:p>
            <w:pPr>
              <w:spacing w:after="20"/>
              <w:ind w:left="20"/>
              <w:jc w:val="both"/>
            </w:pPr>
            <w:r>
              <w:rPr>
                <w:rFonts w:ascii="Times New Roman"/>
                <w:b w:val="false"/>
                <w:i w:val="false"/>
                <w:color w:val="000000"/>
                <w:sz w:val="20"/>
              </w:rPr>
              <w:t>
04</w:t>
            </w:r>
          </w:p>
          <w:bookmarkEnd w:id="11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18"/>
          <w:p>
            <w:pPr>
              <w:spacing w:after="20"/>
              <w:ind w:left="20"/>
              <w:jc w:val="both"/>
            </w:pPr>
            <w:r>
              <w:rPr>
                <w:rFonts w:ascii="Times New Roman"/>
                <w:b w:val="false"/>
                <w:i w:val="false"/>
                <w:color w:val="000000"/>
                <w:sz w:val="20"/>
              </w:rPr>
              <w:t>
 </w:t>
            </w:r>
          </w:p>
          <w:bookmarkEnd w:id="11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19"/>
          <w:p>
            <w:pPr>
              <w:spacing w:after="20"/>
              <w:ind w:left="20"/>
              <w:jc w:val="both"/>
            </w:pPr>
            <w:r>
              <w:rPr>
                <w:rFonts w:ascii="Times New Roman"/>
                <w:b w:val="false"/>
                <w:i w:val="false"/>
                <w:color w:val="000000"/>
                <w:sz w:val="20"/>
              </w:rPr>
              <w:t>
 </w:t>
            </w:r>
          </w:p>
          <w:bookmarkEnd w:id="11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20"/>
          <w:p>
            <w:pPr>
              <w:spacing w:after="20"/>
              <w:ind w:left="20"/>
              <w:jc w:val="both"/>
            </w:pPr>
            <w:r>
              <w:rPr>
                <w:rFonts w:ascii="Times New Roman"/>
                <w:b w:val="false"/>
                <w:i w:val="false"/>
                <w:color w:val="000000"/>
                <w:sz w:val="20"/>
              </w:rPr>
              <w:t>
 </w:t>
            </w:r>
          </w:p>
          <w:bookmarkEnd w:id="1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21"/>
          <w:p>
            <w:pPr>
              <w:spacing w:after="20"/>
              <w:ind w:left="20"/>
              <w:jc w:val="both"/>
            </w:pPr>
            <w:r>
              <w:rPr>
                <w:rFonts w:ascii="Times New Roman"/>
                <w:b w:val="false"/>
                <w:i w:val="false"/>
                <w:color w:val="000000"/>
                <w:sz w:val="20"/>
              </w:rPr>
              <w:t>
 </w:t>
            </w:r>
          </w:p>
          <w:bookmarkEnd w:id="12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22"/>
          <w:p>
            <w:pPr>
              <w:spacing w:after="20"/>
              <w:ind w:left="20"/>
              <w:jc w:val="both"/>
            </w:pPr>
            <w:r>
              <w:rPr>
                <w:rFonts w:ascii="Times New Roman"/>
                <w:b w:val="false"/>
                <w:i w:val="false"/>
                <w:color w:val="000000"/>
                <w:sz w:val="20"/>
              </w:rPr>
              <w:t>
04</w:t>
            </w:r>
          </w:p>
          <w:bookmarkEnd w:id="1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23"/>
          <w:p>
            <w:pPr>
              <w:spacing w:after="20"/>
              <w:ind w:left="20"/>
              <w:jc w:val="both"/>
            </w:pPr>
            <w:r>
              <w:rPr>
                <w:rFonts w:ascii="Times New Roman"/>
                <w:b w:val="false"/>
                <w:i w:val="false"/>
                <w:color w:val="000000"/>
                <w:sz w:val="20"/>
              </w:rPr>
              <w:t>
04</w:t>
            </w:r>
          </w:p>
          <w:bookmarkEnd w:id="12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24"/>
          <w:p>
            <w:pPr>
              <w:spacing w:after="20"/>
              <w:ind w:left="20"/>
              <w:jc w:val="both"/>
            </w:pPr>
            <w:r>
              <w:rPr>
                <w:rFonts w:ascii="Times New Roman"/>
                <w:b w:val="false"/>
                <w:i w:val="false"/>
                <w:color w:val="000000"/>
                <w:sz w:val="20"/>
              </w:rPr>
              <w:t>
04</w:t>
            </w:r>
          </w:p>
          <w:bookmarkEnd w:id="1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25"/>
          <w:p>
            <w:pPr>
              <w:spacing w:after="20"/>
              <w:ind w:left="20"/>
              <w:jc w:val="both"/>
            </w:pPr>
            <w:r>
              <w:rPr>
                <w:rFonts w:ascii="Times New Roman"/>
                <w:b w:val="false"/>
                <w:i w:val="false"/>
                <w:color w:val="000000"/>
                <w:sz w:val="20"/>
              </w:rPr>
              <w:t>
04</w:t>
            </w:r>
          </w:p>
          <w:bookmarkEnd w:id="12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26"/>
          <w:p>
            <w:pPr>
              <w:spacing w:after="20"/>
              <w:ind w:left="20"/>
              <w:jc w:val="both"/>
            </w:pPr>
            <w:r>
              <w:rPr>
                <w:rFonts w:ascii="Times New Roman"/>
                <w:b w:val="false"/>
                <w:i w:val="false"/>
                <w:color w:val="000000"/>
                <w:sz w:val="20"/>
              </w:rPr>
              <w:t>
04</w:t>
            </w:r>
          </w:p>
          <w:bookmarkEnd w:id="1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27"/>
          <w:p>
            <w:pPr>
              <w:spacing w:after="20"/>
              <w:ind w:left="20"/>
              <w:jc w:val="both"/>
            </w:pPr>
            <w:r>
              <w:rPr>
                <w:rFonts w:ascii="Times New Roman"/>
                <w:b w:val="false"/>
                <w:i w:val="false"/>
                <w:color w:val="000000"/>
                <w:sz w:val="20"/>
              </w:rPr>
              <w:t>
 </w:t>
            </w:r>
          </w:p>
          <w:bookmarkEnd w:id="12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28"/>
          <w:p>
            <w:pPr>
              <w:spacing w:after="20"/>
              <w:ind w:left="20"/>
              <w:jc w:val="both"/>
            </w:pPr>
            <w:r>
              <w:rPr>
                <w:rFonts w:ascii="Times New Roman"/>
                <w:b w:val="false"/>
                <w:i w:val="false"/>
                <w:color w:val="000000"/>
                <w:sz w:val="20"/>
              </w:rPr>
              <w:t>
04</w:t>
            </w:r>
          </w:p>
          <w:bookmarkEnd w:id="1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29"/>
          <w:p>
            <w:pPr>
              <w:spacing w:after="20"/>
              <w:ind w:left="20"/>
              <w:jc w:val="both"/>
            </w:pPr>
            <w:r>
              <w:rPr>
                <w:rFonts w:ascii="Times New Roman"/>
                <w:b w:val="false"/>
                <w:i w:val="false"/>
                <w:color w:val="000000"/>
                <w:sz w:val="20"/>
              </w:rPr>
              <w:t>
06</w:t>
            </w:r>
          </w:p>
          <w:bookmarkEnd w:id="12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500 635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30"/>
          <w:p>
            <w:pPr>
              <w:spacing w:after="20"/>
              <w:ind w:left="20"/>
              <w:jc w:val="both"/>
            </w:pPr>
            <w:r>
              <w:rPr>
                <w:rFonts w:ascii="Times New Roman"/>
                <w:b w:val="false"/>
                <w:i w:val="false"/>
                <w:color w:val="000000"/>
                <w:sz w:val="20"/>
              </w:rPr>
              <w:t>
 </w:t>
            </w:r>
          </w:p>
          <w:bookmarkEnd w:id="13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31"/>
          <w:p>
            <w:pPr>
              <w:spacing w:after="20"/>
              <w:ind w:left="20"/>
              <w:jc w:val="both"/>
            </w:pPr>
            <w:r>
              <w:rPr>
                <w:rFonts w:ascii="Times New Roman"/>
                <w:b w:val="false"/>
                <w:i w:val="false"/>
                <w:color w:val="000000"/>
                <w:sz w:val="20"/>
              </w:rPr>
              <w:t>
06</w:t>
            </w:r>
          </w:p>
          <w:bookmarkEnd w:id="13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32"/>
          <w:p>
            <w:pPr>
              <w:spacing w:after="20"/>
              <w:ind w:left="20"/>
              <w:jc w:val="both"/>
            </w:pPr>
            <w:r>
              <w:rPr>
                <w:rFonts w:ascii="Times New Roman"/>
                <w:b w:val="false"/>
                <w:i w:val="false"/>
                <w:color w:val="000000"/>
                <w:sz w:val="20"/>
              </w:rPr>
              <w:t>
 </w:t>
            </w:r>
          </w:p>
          <w:bookmarkEnd w:id="13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33"/>
          <w:p>
            <w:pPr>
              <w:spacing w:after="20"/>
              <w:ind w:left="20"/>
              <w:jc w:val="both"/>
            </w:pPr>
            <w:r>
              <w:rPr>
                <w:rFonts w:ascii="Times New Roman"/>
                <w:b w:val="false"/>
                <w:i w:val="false"/>
                <w:color w:val="000000"/>
                <w:sz w:val="20"/>
              </w:rPr>
              <w:t>
 </w:t>
            </w:r>
          </w:p>
          <w:bookmarkEnd w:id="13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34"/>
          <w:p>
            <w:pPr>
              <w:spacing w:after="20"/>
              <w:ind w:left="20"/>
              <w:jc w:val="both"/>
            </w:pPr>
            <w:r>
              <w:rPr>
                <w:rFonts w:ascii="Times New Roman"/>
                <w:b w:val="false"/>
                <w:i w:val="false"/>
                <w:color w:val="000000"/>
                <w:sz w:val="20"/>
              </w:rPr>
              <w:t>
 </w:t>
            </w:r>
          </w:p>
          <w:bookmarkEnd w:id="13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35"/>
          <w:p>
            <w:pPr>
              <w:spacing w:after="20"/>
              <w:ind w:left="20"/>
              <w:jc w:val="both"/>
            </w:pPr>
            <w:r>
              <w:rPr>
                <w:rFonts w:ascii="Times New Roman"/>
                <w:b w:val="false"/>
                <w:i w:val="false"/>
                <w:color w:val="000000"/>
                <w:sz w:val="20"/>
              </w:rPr>
              <w:t>
06</w:t>
            </w:r>
          </w:p>
          <w:bookmarkEnd w:id="13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36"/>
          <w:p>
            <w:pPr>
              <w:spacing w:after="20"/>
              <w:ind w:left="20"/>
              <w:jc w:val="both"/>
            </w:pPr>
            <w:r>
              <w:rPr>
                <w:rFonts w:ascii="Times New Roman"/>
                <w:b w:val="false"/>
                <w:i w:val="false"/>
                <w:color w:val="000000"/>
                <w:sz w:val="20"/>
              </w:rPr>
              <w:t>
06</w:t>
            </w:r>
          </w:p>
          <w:bookmarkEnd w:id="13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37"/>
          <w:p>
            <w:pPr>
              <w:spacing w:after="20"/>
              <w:ind w:left="20"/>
              <w:jc w:val="both"/>
            </w:pPr>
            <w:r>
              <w:rPr>
                <w:rFonts w:ascii="Times New Roman"/>
                <w:b w:val="false"/>
                <w:i w:val="false"/>
                <w:color w:val="000000"/>
                <w:sz w:val="20"/>
              </w:rPr>
              <w:t>
06</w:t>
            </w:r>
          </w:p>
          <w:bookmarkEnd w:id="13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38"/>
          <w:p>
            <w:pPr>
              <w:spacing w:after="20"/>
              <w:ind w:left="20"/>
              <w:jc w:val="both"/>
            </w:pPr>
            <w:r>
              <w:rPr>
                <w:rFonts w:ascii="Times New Roman"/>
                <w:b w:val="false"/>
                <w:i w:val="false"/>
                <w:color w:val="000000"/>
                <w:sz w:val="20"/>
              </w:rPr>
              <w:t>
06</w:t>
            </w:r>
          </w:p>
          <w:bookmarkEnd w:id="13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39"/>
          <w:p>
            <w:pPr>
              <w:spacing w:after="20"/>
              <w:ind w:left="20"/>
              <w:jc w:val="both"/>
            </w:pPr>
            <w:r>
              <w:rPr>
                <w:rFonts w:ascii="Times New Roman"/>
                <w:b w:val="false"/>
                <w:i w:val="false"/>
                <w:color w:val="000000"/>
                <w:sz w:val="20"/>
              </w:rPr>
              <w:t>
06</w:t>
            </w:r>
          </w:p>
          <w:bookmarkEnd w:id="13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40"/>
          <w:p>
            <w:pPr>
              <w:spacing w:after="20"/>
              <w:ind w:left="20"/>
              <w:jc w:val="both"/>
            </w:pPr>
            <w:r>
              <w:rPr>
                <w:rFonts w:ascii="Times New Roman"/>
                <w:b w:val="false"/>
                <w:i w:val="false"/>
                <w:color w:val="000000"/>
                <w:sz w:val="20"/>
              </w:rPr>
              <w:t>
06</w:t>
            </w:r>
          </w:p>
          <w:bookmarkEnd w:id="14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41"/>
          <w:p>
            <w:pPr>
              <w:spacing w:after="20"/>
              <w:ind w:left="20"/>
              <w:jc w:val="both"/>
            </w:pPr>
            <w:r>
              <w:rPr>
                <w:rFonts w:ascii="Times New Roman"/>
                <w:b w:val="false"/>
                <w:i w:val="false"/>
                <w:color w:val="000000"/>
                <w:sz w:val="20"/>
              </w:rPr>
              <w:t>
06</w:t>
            </w:r>
          </w:p>
          <w:bookmarkEnd w:id="14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42"/>
          <w:p>
            <w:pPr>
              <w:spacing w:after="20"/>
              <w:ind w:left="20"/>
              <w:jc w:val="both"/>
            </w:pPr>
            <w:r>
              <w:rPr>
                <w:rFonts w:ascii="Times New Roman"/>
                <w:b w:val="false"/>
                <w:i w:val="false"/>
                <w:color w:val="000000"/>
                <w:sz w:val="20"/>
              </w:rPr>
              <w:t>
06</w:t>
            </w:r>
          </w:p>
          <w:bookmarkEnd w:id="14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43"/>
          <w:p>
            <w:pPr>
              <w:spacing w:after="20"/>
              <w:ind w:left="20"/>
              <w:jc w:val="both"/>
            </w:pPr>
            <w:r>
              <w:rPr>
                <w:rFonts w:ascii="Times New Roman"/>
                <w:b w:val="false"/>
                <w:i w:val="false"/>
                <w:color w:val="000000"/>
                <w:sz w:val="20"/>
              </w:rPr>
              <w:t>
06</w:t>
            </w:r>
          </w:p>
          <w:bookmarkEnd w:id="1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44"/>
          <w:p>
            <w:pPr>
              <w:spacing w:after="20"/>
              <w:ind w:left="20"/>
              <w:jc w:val="both"/>
            </w:pPr>
            <w:r>
              <w:rPr>
                <w:rFonts w:ascii="Times New Roman"/>
                <w:b w:val="false"/>
                <w:i w:val="false"/>
                <w:color w:val="000000"/>
                <w:sz w:val="20"/>
              </w:rPr>
              <w:t>
06</w:t>
            </w:r>
          </w:p>
          <w:bookmarkEnd w:id="14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45"/>
          <w:p>
            <w:pPr>
              <w:spacing w:after="20"/>
              <w:ind w:left="20"/>
              <w:jc w:val="both"/>
            </w:pPr>
            <w:r>
              <w:rPr>
                <w:rFonts w:ascii="Times New Roman"/>
                <w:b w:val="false"/>
                <w:i w:val="false"/>
                <w:color w:val="000000"/>
                <w:sz w:val="20"/>
              </w:rPr>
              <w:t>
06</w:t>
            </w:r>
          </w:p>
          <w:bookmarkEnd w:id="1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46"/>
          <w:p>
            <w:pPr>
              <w:spacing w:after="20"/>
              <w:ind w:left="20"/>
              <w:jc w:val="both"/>
            </w:pPr>
            <w:r>
              <w:rPr>
                <w:rFonts w:ascii="Times New Roman"/>
                <w:b w:val="false"/>
                <w:i w:val="false"/>
                <w:color w:val="000000"/>
                <w:sz w:val="20"/>
              </w:rPr>
              <w:t>
06</w:t>
            </w:r>
          </w:p>
          <w:bookmarkEnd w:id="1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47"/>
          <w:p>
            <w:pPr>
              <w:spacing w:after="20"/>
              <w:ind w:left="20"/>
              <w:jc w:val="both"/>
            </w:pPr>
            <w:r>
              <w:rPr>
                <w:rFonts w:ascii="Times New Roman"/>
                <w:b w:val="false"/>
                <w:i w:val="false"/>
                <w:color w:val="000000"/>
                <w:sz w:val="20"/>
              </w:rPr>
              <w:t>
07</w:t>
            </w:r>
          </w:p>
          <w:bookmarkEnd w:id="1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48"/>
          <w:p>
            <w:pPr>
              <w:spacing w:after="20"/>
              <w:ind w:left="20"/>
              <w:jc w:val="both"/>
            </w:pPr>
            <w:r>
              <w:rPr>
                <w:rFonts w:ascii="Times New Roman"/>
                <w:b w:val="false"/>
                <w:i w:val="false"/>
                <w:color w:val="000000"/>
                <w:sz w:val="20"/>
              </w:rPr>
              <w:t>
07</w:t>
            </w:r>
          </w:p>
          <w:bookmarkEnd w:id="1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49"/>
          <w:p>
            <w:pPr>
              <w:spacing w:after="20"/>
              <w:ind w:left="20"/>
              <w:jc w:val="both"/>
            </w:pPr>
            <w:r>
              <w:rPr>
                <w:rFonts w:ascii="Times New Roman"/>
                <w:b w:val="false"/>
                <w:i w:val="false"/>
                <w:color w:val="000000"/>
                <w:sz w:val="20"/>
              </w:rPr>
              <w:t>
07</w:t>
            </w:r>
          </w:p>
          <w:bookmarkEnd w:id="1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50"/>
          <w:p>
            <w:pPr>
              <w:spacing w:after="20"/>
              <w:ind w:left="20"/>
              <w:jc w:val="both"/>
            </w:pPr>
            <w:r>
              <w:rPr>
                <w:rFonts w:ascii="Times New Roman"/>
                <w:b w:val="false"/>
                <w:i w:val="false"/>
                <w:color w:val="000000"/>
                <w:sz w:val="20"/>
              </w:rPr>
              <w:t>
07</w:t>
            </w:r>
          </w:p>
          <w:bookmarkEnd w:id="1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51"/>
          <w:p>
            <w:pPr>
              <w:spacing w:after="20"/>
              <w:ind w:left="20"/>
              <w:jc w:val="both"/>
            </w:pPr>
            <w:r>
              <w:rPr>
                <w:rFonts w:ascii="Times New Roman"/>
                <w:b w:val="false"/>
                <w:i w:val="false"/>
                <w:color w:val="000000"/>
                <w:sz w:val="20"/>
              </w:rPr>
              <w:t>
07</w:t>
            </w:r>
          </w:p>
          <w:bookmarkEnd w:id="1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52"/>
          <w:p>
            <w:pPr>
              <w:spacing w:after="20"/>
              <w:ind w:left="20"/>
              <w:jc w:val="both"/>
            </w:pPr>
            <w:r>
              <w:rPr>
                <w:rFonts w:ascii="Times New Roman"/>
                <w:b w:val="false"/>
                <w:i w:val="false"/>
                <w:color w:val="000000"/>
                <w:sz w:val="20"/>
              </w:rPr>
              <w:t>
07</w:t>
            </w:r>
          </w:p>
          <w:bookmarkEnd w:id="1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53"/>
          <w:p>
            <w:pPr>
              <w:spacing w:after="20"/>
              <w:ind w:left="20"/>
              <w:jc w:val="both"/>
            </w:pPr>
            <w:r>
              <w:rPr>
                <w:rFonts w:ascii="Times New Roman"/>
                <w:b w:val="false"/>
                <w:i w:val="false"/>
                <w:color w:val="000000"/>
                <w:sz w:val="20"/>
              </w:rPr>
              <w:t>
07</w:t>
            </w:r>
          </w:p>
          <w:bookmarkEnd w:id="1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4"/>
          <w:p>
            <w:pPr>
              <w:spacing w:after="20"/>
              <w:ind w:left="20"/>
              <w:jc w:val="both"/>
            </w:pPr>
            <w:r>
              <w:rPr>
                <w:rFonts w:ascii="Times New Roman"/>
                <w:b w:val="false"/>
                <w:i w:val="false"/>
                <w:color w:val="000000"/>
                <w:sz w:val="20"/>
              </w:rPr>
              <w:t>
07</w:t>
            </w:r>
          </w:p>
          <w:bookmarkEnd w:id="1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55"/>
          <w:p>
            <w:pPr>
              <w:spacing w:after="20"/>
              <w:ind w:left="20"/>
              <w:jc w:val="both"/>
            </w:pPr>
            <w:r>
              <w:rPr>
                <w:rFonts w:ascii="Times New Roman"/>
                <w:b w:val="false"/>
                <w:i w:val="false"/>
                <w:color w:val="000000"/>
                <w:sz w:val="20"/>
              </w:rPr>
              <w:t>
07</w:t>
            </w:r>
          </w:p>
          <w:bookmarkEnd w:id="1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56"/>
          <w:p>
            <w:pPr>
              <w:spacing w:after="20"/>
              <w:ind w:left="20"/>
              <w:jc w:val="both"/>
            </w:pPr>
            <w:r>
              <w:rPr>
                <w:rFonts w:ascii="Times New Roman"/>
                <w:b w:val="false"/>
                <w:i w:val="false"/>
                <w:color w:val="000000"/>
                <w:sz w:val="20"/>
              </w:rPr>
              <w:t>
07</w:t>
            </w:r>
          </w:p>
          <w:bookmarkEnd w:id="15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57"/>
          <w:p>
            <w:pPr>
              <w:spacing w:after="20"/>
              <w:ind w:left="20"/>
              <w:jc w:val="both"/>
            </w:pPr>
            <w:r>
              <w:rPr>
                <w:rFonts w:ascii="Times New Roman"/>
                <w:b w:val="false"/>
                <w:i w:val="false"/>
                <w:color w:val="000000"/>
                <w:sz w:val="20"/>
              </w:rPr>
              <w:t>
07</w:t>
            </w:r>
          </w:p>
          <w:bookmarkEnd w:id="1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58"/>
          <w:p>
            <w:pPr>
              <w:spacing w:after="20"/>
              <w:ind w:left="20"/>
              <w:jc w:val="both"/>
            </w:pPr>
            <w:r>
              <w:rPr>
                <w:rFonts w:ascii="Times New Roman"/>
                <w:b w:val="false"/>
                <w:i w:val="false"/>
                <w:color w:val="000000"/>
                <w:sz w:val="20"/>
              </w:rPr>
              <w:t>
07</w:t>
            </w:r>
          </w:p>
          <w:bookmarkEnd w:id="1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59"/>
          <w:p>
            <w:pPr>
              <w:spacing w:after="20"/>
              <w:ind w:left="20"/>
              <w:jc w:val="both"/>
            </w:pPr>
            <w:r>
              <w:rPr>
                <w:rFonts w:ascii="Times New Roman"/>
                <w:b w:val="false"/>
                <w:i w:val="false"/>
                <w:color w:val="000000"/>
                <w:sz w:val="20"/>
              </w:rPr>
              <w:t>
07</w:t>
            </w:r>
          </w:p>
          <w:bookmarkEnd w:id="1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60"/>
          <w:p>
            <w:pPr>
              <w:spacing w:after="20"/>
              <w:ind w:left="20"/>
              <w:jc w:val="both"/>
            </w:pPr>
            <w:r>
              <w:rPr>
                <w:rFonts w:ascii="Times New Roman"/>
                <w:b w:val="false"/>
                <w:i w:val="false"/>
                <w:color w:val="000000"/>
                <w:sz w:val="20"/>
              </w:rPr>
              <w:t>
07</w:t>
            </w:r>
          </w:p>
          <w:bookmarkEnd w:id="1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61"/>
          <w:p>
            <w:pPr>
              <w:spacing w:after="20"/>
              <w:ind w:left="20"/>
              <w:jc w:val="both"/>
            </w:pPr>
            <w:r>
              <w:rPr>
                <w:rFonts w:ascii="Times New Roman"/>
                <w:b w:val="false"/>
                <w:i w:val="false"/>
                <w:color w:val="000000"/>
                <w:sz w:val="20"/>
              </w:rPr>
              <w:t>
07</w:t>
            </w:r>
          </w:p>
          <w:bookmarkEnd w:id="1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62"/>
          <w:p>
            <w:pPr>
              <w:spacing w:after="20"/>
              <w:ind w:left="20"/>
              <w:jc w:val="both"/>
            </w:pPr>
            <w:r>
              <w:rPr>
                <w:rFonts w:ascii="Times New Roman"/>
                <w:b w:val="false"/>
                <w:i w:val="false"/>
                <w:color w:val="000000"/>
                <w:sz w:val="20"/>
              </w:rPr>
              <w:t>
 </w:t>
            </w:r>
          </w:p>
          <w:bookmarkEnd w:id="1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63"/>
          <w:p>
            <w:pPr>
              <w:spacing w:after="20"/>
              <w:ind w:left="20"/>
              <w:jc w:val="both"/>
            </w:pPr>
            <w:r>
              <w:rPr>
                <w:rFonts w:ascii="Times New Roman"/>
                <w:b w:val="false"/>
                <w:i w:val="false"/>
                <w:color w:val="000000"/>
                <w:sz w:val="20"/>
              </w:rPr>
              <w:t>
07</w:t>
            </w:r>
          </w:p>
          <w:bookmarkEnd w:id="1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64"/>
          <w:p>
            <w:pPr>
              <w:spacing w:after="20"/>
              <w:ind w:left="20"/>
              <w:jc w:val="both"/>
            </w:pPr>
            <w:r>
              <w:rPr>
                <w:rFonts w:ascii="Times New Roman"/>
                <w:b w:val="false"/>
                <w:i w:val="false"/>
                <w:color w:val="000000"/>
                <w:sz w:val="20"/>
              </w:rPr>
              <w:t>
07</w:t>
            </w:r>
          </w:p>
          <w:bookmarkEnd w:id="1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65"/>
          <w:p>
            <w:pPr>
              <w:spacing w:after="20"/>
              <w:ind w:left="20"/>
              <w:jc w:val="both"/>
            </w:pPr>
            <w:r>
              <w:rPr>
                <w:rFonts w:ascii="Times New Roman"/>
                <w:b w:val="false"/>
                <w:i w:val="false"/>
                <w:color w:val="000000"/>
                <w:sz w:val="20"/>
              </w:rPr>
              <w:t>
07</w:t>
            </w:r>
          </w:p>
          <w:bookmarkEnd w:id="1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66"/>
          <w:p>
            <w:pPr>
              <w:spacing w:after="20"/>
              <w:ind w:left="20"/>
              <w:jc w:val="both"/>
            </w:pPr>
            <w:r>
              <w:rPr>
                <w:rFonts w:ascii="Times New Roman"/>
                <w:b w:val="false"/>
                <w:i w:val="false"/>
                <w:color w:val="000000"/>
                <w:sz w:val="20"/>
              </w:rPr>
              <w:t>
07</w:t>
            </w:r>
          </w:p>
          <w:bookmarkEnd w:id="1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67"/>
          <w:p>
            <w:pPr>
              <w:spacing w:after="20"/>
              <w:ind w:left="20"/>
              <w:jc w:val="both"/>
            </w:pPr>
            <w:r>
              <w:rPr>
                <w:rFonts w:ascii="Times New Roman"/>
                <w:b w:val="false"/>
                <w:i w:val="false"/>
                <w:color w:val="000000"/>
                <w:sz w:val="20"/>
              </w:rPr>
              <w:t>
07</w:t>
            </w:r>
          </w:p>
          <w:bookmarkEnd w:id="16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68"/>
          <w:p>
            <w:pPr>
              <w:spacing w:after="20"/>
              <w:ind w:left="20"/>
              <w:jc w:val="both"/>
            </w:pPr>
            <w:r>
              <w:rPr>
                <w:rFonts w:ascii="Times New Roman"/>
                <w:b w:val="false"/>
                <w:i w:val="false"/>
                <w:color w:val="000000"/>
                <w:sz w:val="20"/>
              </w:rPr>
              <w:t>
07</w:t>
            </w:r>
          </w:p>
          <w:bookmarkEnd w:id="1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69"/>
          <w:p>
            <w:pPr>
              <w:spacing w:after="20"/>
              <w:ind w:left="20"/>
              <w:jc w:val="both"/>
            </w:pPr>
            <w:r>
              <w:rPr>
                <w:rFonts w:ascii="Times New Roman"/>
                <w:b w:val="false"/>
                <w:i w:val="false"/>
                <w:color w:val="000000"/>
                <w:sz w:val="20"/>
              </w:rPr>
              <w:t>
08</w:t>
            </w:r>
          </w:p>
          <w:bookmarkEnd w:id="1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70"/>
          <w:p>
            <w:pPr>
              <w:spacing w:after="20"/>
              <w:ind w:left="20"/>
              <w:jc w:val="both"/>
            </w:pPr>
            <w:r>
              <w:rPr>
                <w:rFonts w:ascii="Times New Roman"/>
                <w:b w:val="false"/>
                <w:i w:val="false"/>
                <w:color w:val="000000"/>
                <w:sz w:val="20"/>
              </w:rPr>
              <w:t>
08</w:t>
            </w:r>
          </w:p>
          <w:bookmarkEnd w:id="1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71"/>
          <w:p>
            <w:pPr>
              <w:spacing w:after="20"/>
              <w:ind w:left="20"/>
              <w:jc w:val="both"/>
            </w:pPr>
            <w:r>
              <w:rPr>
                <w:rFonts w:ascii="Times New Roman"/>
                <w:b w:val="false"/>
                <w:i w:val="false"/>
                <w:color w:val="000000"/>
                <w:sz w:val="20"/>
              </w:rPr>
              <w:t>
08</w:t>
            </w:r>
          </w:p>
          <w:bookmarkEnd w:id="17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72"/>
          <w:p>
            <w:pPr>
              <w:spacing w:after="20"/>
              <w:ind w:left="20"/>
              <w:jc w:val="both"/>
            </w:pPr>
            <w:r>
              <w:rPr>
                <w:rFonts w:ascii="Times New Roman"/>
                <w:b w:val="false"/>
                <w:i w:val="false"/>
                <w:color w:val="000000"/>
                <w:sz w:val="20"/>
              </w:rPr>
              <w:t>
08</w:t>
            </w:r>
          </w:p>
          <w:bookmarkEnd w:id="17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73"/>
          <w:p>
            <w:pPr>
              <w:spacing w:after="20"/>
              <w:ind w:left="20"/>
              <w:jc w:val="both"/>
            </w:pPr>
            <w:r>
              <w:rPr>
                <w:rFonts w:ascii="Times New Roman"/>
                <w:b w:val="false"/>
                <w:i w:val="false"/>
                <w:color w:val="000000"/>
                <w:sz w:val="20"/>
              </w:rPr>
              <w:t>
08</w:t>
            </w:r>
          </w:p>
          <w:bookmarkEnd w:id="17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74"/>
          <w:p>
            <w:pPr>
              <w:spacing w:after="20"/>
              <w:ind w:left="20"/>
              <w:jc w:val="both"/>
            </w:pPr>
            <w:r>
              <w:rPr>
                <w:rFonts w:ascii="Times New Roman"/>
                <w:b w:val="false"/>
                <w:i w:val="false"/>
                <w:color w:val="000000"/>
                <w:sz w:val="20"/>
              </w:rPr>
              <w:t>
08</w:t>
            </w:r>
          </w:p>
          <w:bookmarkEnd w:id="17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75"/>
          <w:p>
            <w:pPr>
              <w:spacing w:after="20"/>
              <w:ind w:left="20"/>
              <w:jc w:val="both"/>
            </w:pPr>
            <w:r>
              <w:rPr>
                <w:rFonts w:ascii="Times New Roman"/>
                <w:b w:val="false"/>
                <w:i w:val="false"/>
                <w:color w:val="000000"/>
                <w:sz w:val="20"/>
              </w:rPr>
              <w:t>
08</w:t>
            </w:r>
          </w:p>
          <w:bookmarkEnd w:id="17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76"/>
          <w:p>
            <w:pPr>
              <w:spacing w:after="20"/>
              <w:ind w:left="20"/>
              <w:jc w:val="both"/>
            </w:pPr>
            <w:r>
              <w:rPr>
                <w:rFonts w:ascii="Times New Roman"/>
                <w:b w:val="false"/>
                <w:i w:val="false"/>
                <w:color w:val="000000"/>
                <w:sz w:val="20"/>
              </w:rPr>
              <w:t>
08</w:t>
            </w:r>
          </w:p>
          <w:bookmarkEnd w:id="1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77"/>
          <w:p>
            <w:pPr>
              <w:spacing w:after="20"/>
              <w:ind w:left="20"/>
              <w:jc w:val="both"/>
            </w:pPr>
            <w:r>
              <w:rPr>
                <w:rFonts w:ascii="Times New Roman"/>
                <w:b w:val="false"/>
                <w:i w:val="false"/>
                <w:color w:val="000000"/>
                <w:sz w:val="20"/>
              </w:rPr>
              <w:t>
08</w:t>
            </w:r>
          </w:p>
          <w:bookmarkEnd w:id="1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78"/>
          <w:p>
            <w:pPr>
              <w:spacing w:after="20"/>
              <w:ind w:left="20"/>
              <w:jc w:val="both"/>
            </w:pPr>
            <w:r>
              <w:rPr>
                <w:rFonts w:ascii="Times New Roman"/>
                <w:b w:val="false"/>
                <w:i w:val="false"/>
                <w:color w:val="000000"/>
                <w:sz w:val="20"/>
              </w:rPr>
              <w:t>
08</w:t>
            </w:r>
          </w:p>
          <w:bookmarkEnd w:id="17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79"/>
          <w:p>
            <w:pPr>
              <w:spacing w:after="20"/>
              <w:ind w:left="20"/>
              <w:jc w:val="both"/>
            </w:pPr>
            <w:r>
              <w:rPr>
                <w:rFonts w:ascii="Times New Roman"/>
                <w:b w:val="false"/>
                <w:i w:val="false"/>
                <w:color w:val="000000"/>
                <w:sz w:val="20"/>
              </w:rPr>
              <w:t>
08</w:t>
            </w:r>
          </w:p>
          <w:bookmarkEnd w:id="1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80"/>
          <w:p>
            <w:pPr>
              <w:spacing w:after="20"/>
              <w:ind w:left="20"/>
              <w:jc w:val="both"/>
            </w:pPr>
            <w:r>
              <w:rPr>
                <w:rFonts w:ascii="Times New Roman"/>
                <w:b w:val="false"/>
                <w:i w:val="false"/>
                <w:color w:val="000000"/>
                <w:sz w:val="20"/>
              </w:rPr>
              <w:t>
08</w:t>
            </w:r>
          </w:p>
          <w:bookmarkEnd w:id="1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81"/>
          <w:p>
            <w:pPr>
              <w:spacing w:after="20"/>
              <w:ind w:left="20"/>
              <w:jc w:val="both"/>
            </w:pPr>
            <w:r>
              <w:rPr>
                <w:rFonts w:ascii="Times New Roman"/>
                <w:b w:val="false"/>
                <w:i w:val="false"/>
                <w:color w:val="000000"/>
                <w:sz w:val="20"/>
              </w:rPr>
              <w:t>
08</w:t>
            </w:r>
          </w:p>
          <w:bookmarkEnd w:id="1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82"/>
          <w:p>
            <w:pPr>
              <w:spacing w:after="20"/>
              <w:ind w:left="20"/>
              <w:jc w:val="both"/>
            </w:pPr>
            <w:r>
              <w:rPr>
                <w:rFonts w:ascii="Times New Roman"/>
                <w:b w:val="false"/>
                <w:i w:val="false"/>
                <w:color w:val="000000"/>
                <w:sz w:val="20"/>
              </w:rPr>
              <w:t>
08</w:t>
            </w:r>
          </w:p>
          <w:bookmarkEnd w:id="1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3"/>
          <w:p>
            <w:pPr>
              <w:spacing w:after="20"/>
              <w:ind w:left="20"/>
              <w:jc w:val="both"/>
            </w:pPr>
            <w:r>
              <w:rPr>
                <w:rFonts w:ascii="Times New Roman"/>
                <w:b w:val="false"/>
                <w:i w:val="false"/>
                <w:color w:val="000000"/>
                <w:sz w:val="20"/>
              </w:rPr>
              <w:t>
08</w:t>
            </w:r>
          </w:p>
          <w:bookmarkEnd w:id="1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84"/>
          <w:p>
            <w:pPr>
              <w:spacing w:after="20"/>
              <w:ind w:left="20"/>
              <w:jc w:val="both"/>
            </w:pPr>
            <w:r>
              <w:rPr>
                <w:rFonts w:ascii="Times New Roman"/>
                <w:b w:val="false"/>
                <w:i w:val="false"/>
                <w:color w:val="000000"/>
                <w:sz w:val="20"/>
              </w:rPr>
              <w:t>
08</w:t>
            </w:r>
          </w:p>
          <w:bookmarkEnd w:id="1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85"/>
          <w:p>
            <w:pPr>
              <w:spacing w:after="20"/>
              <w:ind w:left="20"/>
              <w:jc w:val="both"/>
            </w:pPr>
            <w:r>
              <w:rPr>
                <w:rFonts w:ascii="Times New Roman"/>
                <w:b w:val="false"/>
                <w:i w:val="false"/>
                <w:color w:val="000000"/>
                <w:sz w:val="20"/>
              </w:rPr>
              <w:t>
08</w:t>
            </w:r>
          </w:p>
          <w:bookmarkEnd w:id="1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86"/>
          <w:p>
            <w:pPr>
              <w:spacing w:after="20"/>
              <w:ind w:left="20"/>
              <w:jc w:val="both"/>
            </w:pPr>
            <w:r>
              <w:rPr>
                <w:rFonts w:ascii="Times New Roman"/>
                <w:b w:val="false"/>
                <w:i w:val="false"/>
                <w:color w:val="000000"/>
                <w:sz w:val="20"/>
              </w:rPr>
              <w:t>
08</w:t>
            </w:r>
          </w:p>
          <w:bookmarkEnd w:id="1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87"/>
          <w:p>
            <w:pPr>
              <w:spacing w:after="20"/>
              <w:ind w:left="20"/>
              <w:jc w:val="both"/>
            </w:pPr>
            <w:r>
              <w:rPr>
                <w:rFonts w:ascii="Times New Roman"/>
                <w:b w:val="false"/>
                <w:i w:val="false"/>
                <w:color w:val="000000"/>
                <w:sz w:val="20"/>
              </w:rPr>
              <w:t>
08</w:t>
            </w:r>
          </w:p>
          <w:bookmarkEnd w:id="1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88"/>
          <w:p>
            <w:pPr>
              <w:spacing w:after="20"/>
              <w:ind w:left="20"/>
              <w:jc w:val="both"/>
            </w:pPr>
            <w:r>
              <w:rPr>
                <w:rFonts w:ascii="Times New Roman"/>
                <w:b w:val="false"/>
                <w:i w:val="false"/>
                <w:color w:val="000000"/>
                <w:sz w:val="20"/>
              </w:rPr>
              <w:t>
08</w:t>
            </w:r>
          </w:p>
          <w:bookmarkEnd w:id="1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89"/>
          <w:p>
            <w:pPr>
              <w:spacing w:after="20"/>
              <w:ind w:left="20"/>
              <w:jc w:val="both"/>
            </w:pPr>
            <w:r>
              <w:rPr>
                <w:rFonts w:ascii="Times New Roman"/>
                <w:b w:val="false"/>
                <w:i w:val="false"/>
                <w:color w:val="000000"/>
                <w:sz w:val="20"/>
              </w:rPr>
              <w:t>
08</w:t>
            </w:r>
          </w:p>
          <w:bookmarkEnd w:id="18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90"/>
          <w:p>
            <w:pPr>
              <w:spacing w:after="20"/>
              <w:ind w:left="20"/>
              <w:jc w:val="both"/>
            </w:pPr>
            <w:r>
              <w:rPr>
                <w:rFonts w:ascii="Times New Roman"/>
                <w:b w:val="false"/>
                <w:i w:val="false"/>
                <w:color w:val="000000"/>
                <w:sz w:val="20"/>
              </w:rPr>
              <w:t>
10</w:t>
            </w:r>
          </w:p>
          <w:bookmarkEnd w:id="19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91"/>
          <w:p>
            <w:pPr>
              <w:spacing w:after="20"/>
              <w:ind w:left="20"/>
              <w:jc w:val="both"/>
            </w:pPr>
            <w:r>
              <w:rPr>
                <w:rFonts w:ascii="Times New Roman"/>
                <w:b w:val="false"/>
                <w:i w:val="false"/>
                <w:color w:val="000000"/>
                <w:sz w:val="20"/>
              </w:rPr>
              <w:t>
10</w:t>
            </w:r>
          </w:p>
          <w:bookmarkEnd w:id="19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92"/>
          <w:p>
            <w:pPr>
              <w:spacing w:after="20"/>
              <w:ind w:left="20"/>
              <w:jc w:val="both"/>
            </w:pPr>
            <w:r>
              <w:rPr>
                <w:rFonts w:ascii="Times New Roman"/>
                <w:b w:val="false"/>
                <w:i w:val="false"/>
                <w:color w:val="000000"/>
                <w:sz w:val="20"/>
              </w:rPr>
              <w:t>
10</w:t>
            </w:r>
          </w:p>
          <w:bookmarkEnd w:id="19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93"/>
          <w:p>
            <w:pPr>
              <w:spacing w:after="20"/>
              <w:ind w:left="20"/>
              <w:jc w:val="both"/>
            </w:pPr>
            <w:r>
              <w:rPr>
                <w:rFonts w:ascii="Times New Roman"/>
                <w:b w:val="false"/>
                <w:i w:val="false"/>
                <w:color w:val="000000"/>
                <w:sz w:val="20"/>
              </w:rPr>
              <w:t>
10</w:t>
            </w:r>
          </w:p>
          <w:bookmarkEnd w:id="19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94"/>
          <w:p>
            <w:pPr>
              <w:spacing w:after="20"/>
              <w:ind w:left="20"/>
              <w:jc w:val="both"/>
            </w:pPr>
            <w:r>
              <w:rPr>
                <w:rFonts w:ascii="Times New Roman"/>
                <w:b w:val="false"/>
                <w:i w:val="false"/>
                <w:color w:val="000000"/>
                <w:sz w:val="20"/>
              </w:rPr>
              <w:t>
10</w:t>
            </w:r>
          </w:p>
          <w:bookmarkEnd w:id="19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95"/>
          <w:p>
            <w:pPr>
              <w:spacing w:after="20"/>
              <w:ind w:left="20"/>
              <w:jc w:val="both"/>
            </w:pPr>
            <w:r>
              <w:rPr>
                <w:rFonts w:ascii="Times New Roman"/>
                <w:b w:val="false"/>
                <w:i w:val="false"/>
                <w:color w:val="000000"/>
                <w:sz w:val="20"/>
              </w:rPr>
              <w:t>
10</w:t>
            </w:r>
          </w:p>
          <w:bookmarkEnd w:id="19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96"/>
          <w:p>
            <w:pPr>
              <w:spacing w:after="20"/>
              <w:ind w:left="20"/>
              <w:jc w:val="both"/>
            </w:pPr>
            <w:r>
              <w:rPr>
                <w:rFonts w:ascii="Times New Roman"/>
                <w:b w:val="false"/>
                <w:i w:val="false"/>
                <w:color w:val="000000"/>
                <w:sz w:val="20"/>
              </w:rPr>
              <w:t>
10</w:t>
            </w:r>
          </w:p>
          <w:bookmarkEnd w:id="19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97"/>
          <w:p>
            <w:pPr>
              <w:spacing w:after="20"/>
              <w:ind w:left="20"/>
              <w:jc w:val="both"/>
            </w:pPr>
            <w:r>
              <w:rPr>
                <w:rFonts w:ascii="Times New Roman"/>
                <w:b w:val="false"/>
                <w:i w:val="false"/>
                <w:color w:val="000000"/>
                <w:sz w:val="20"/>
              </w:rPr>
              <w:t>
10</w:t>
            </w:r>
          </w:p>
          <w:bookmarkEnd w:id="19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98"/>
          <w:p>
            <w:pPr>
              <w:spacing w:after="20"/>
              <w:ind w:left="20"/>
              <w:jc w:val="both"/>
            </w:pPr>
            <w:r>
              <w:rPr>
                <w:rFonts w:ascii="Times New Roman"/>
                <w:b w:val="false"/>
                <w:i w:val="false"/>
                <w:color w:val="000000"/>
                <w:sz w:val="20"/>
              </w:rPr>
              <w:t>
10</w:t>
            </w:r>
          </w:p>
          <w:bookmarkEnd w:id="19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99"/>
          <w:p>
            <w:pPr>
              <w:spacing w:after="20"/>
              <w:ind w:left="20"/>
              <w:jc w:val="both"/>
            </w:pPr>
            <w:r>
              <w:rPr>
                <w:rFonts w:ascii="Times New Roman"/>
                <w:b w:val="false"/>
                <w:i w:val="false"/>
                <w:color w:val="000000"/>
                <w:sz w:val="20"/>
              </w:rPr>
              <w:t>
10</w:t>
            </w:r>
          </w:p>
          <w:bookmarkEnd w:id="19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00"/>
          <w:p>
            <w:pPr>
              <w:spacing w:after="20"/>
              <w:ind w:left="20"/>
              <w:jc w:val="both"/>
            </w:pPr>
            <w:r>
              <w:rPr>
                <w:rFonts w:ascii="Times New Roman"/>
                <w:b w:val="false"/>
                <w:i w:val="false"/>
                <w:color w:val="000000"/>
                <w:sz w:val="20"/>
              </w:rPr>
              <w:t>
10</w:t>
            </w:r>
          </w:p>
          <w:bookmarkEnd w:id="20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01"/>
          <w:p>
            <w:pPr>
              <w:spacing w:after="20"/>
              <w:ind w:left="20"/>
              <w:jc w:val="both"/>
            </w:pPr>
            <w:r>
              <w:rPr>
                <w:rFonts w:ascii="Times New Roman"/>
                <w:b w:val="false"/>
                <w:i w:val="false"/>
                <w:color w:val="000000"/>
                <w:sz w:val="20"/>
              </w:rPr>
              <w:t>
10</w:t>
            </w:r>
          </w:p>
          <w:bookmarkEnd w:id="20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02"/>
          <w:p>
            <w:pPr>
              <w:spacing w:after="20"/>
              <w:ind w:left="20"/>
              <w:jc w:val="both"/>
            </w:pPr>
            <w:r>
              <w:rPr>
                <w:rFonts w:ascii="Times New Roman"/>
                <w:b w:val="false"/>
                <w:i w:val="false"/>
                <w:color w:val="000000"/>
                <w:sz w:val="20"/>
              </w:rPr>
              <w:t>
 </w:t>
            </w:r>
          </w:p>
          <w:bookmarkEnd w:id="20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03"/>
          <w:p>
            <w:pPr>
              <w:spacing w:after="20"/>
              <w:ind w:left="20"/>
              <w:jc w:val="both"/>
            </w:pPr>
            <w:r>
              <w:rPr>
                <w:rFonts w:ascii="Times New Roman"/>
                <w:b w:val="false"/>
                <w:i w:val="false"/>
                <w:color w:val="000000"/>
                <w:sz w:val="20"/>
              </w:rPr>
              <w:t>
10</w:t>
            </w:r>
          </w:p>
          <w:bookmarkEnd w:id="20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04"/>
          <w:p>
            <w:pPr>
              <w:spacing w:after="20"/>
              <w:ind w:left="20"/>
              <w:jc w:val="both"/>
            </w:pPr>
            <w:r>
              <w:rPr>
                <w:rFonts w:ascii="Times New Roman"/>
                <w:b w:val="false"/>
                <w:i w:val="false"/>
                <w:color w:val="000000"/>
                <w:sz w:val="20"/>
              </w:rPr>
              <w:t>
10</w:t>
            </w:r>
          </w:p>
          <w:bookmarkEnd w:id="20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05"/>
          <w:p>
            <w:pPr>
              <w:spacing w:after="20"/>
              <w:ind w:left="20"/>
              <w:jc w:val="both"/>
            </w:pPr>
            <w:r>
              <w:rPr>
                <w:rFonts w:ascii="Times New Roman"/>
                <w:b w:val="false"/>
                <w:i w:val="false"/>
                <w:color w:val="000000"/>
                <w:sz w:val="20"/>
              </w:rPr>
              <w:t>
 </w:t>
            </w:r>
          </w:p>
          <w:bookmarkEnd w:id="20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06"/>
          <w:p>
            <w:pPr>
              <w:spacing w:after="20"/>
              <w:ind w:left="20"/>
              <w:jc w:val="both"/>
            </w:pPr>
            <w:r>
              <w:rPr>
                <w:rFonts w:ascii="Times New Roman"/>
                <w:b w:val="false"/>
                <w:i w:val="false"/>
                <w:color w:val="000000"/>
                <w:sz w:val="20"/>
              </w:rPr>
              <w:t>
 </w:t>
            </w:r>
          </w:p>
          <w:bookmarkEnd w:id="20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07"/>
          <w:p>
            <w:pPr>
              <w:spacing w:after="20"/>
              <w:ind w:left="20"/>
              <w:jc w:val="both"/>
            </w:pPr>
            <w:r>
              <w:rPr>
                <w:rFonts w:ascii="Times New Roman"/>
                <w:b w:val="false"/>
                <w:i w:val="false"/>
                <w:color w:val="000000"/>
                <w:sz w:val="20"/>
              </w:rPr>
              <w:t>
11</w:t>
            </w:r>
          </w:p>
          <w:bookmarkEnd w:id="20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08"/>
          <w:p>
            <w:pPr>
              <w:spacing w:after="20"/>
              <w:ind w:left="20"/>
              <w:jc w:val="both"/>
            </w:pPr>
            <w:r>
              <w:rPr>
                <w:rFonts w:ascii="Times New Roman"/>
                <w:b w:val="false"/>
                <w:i w:val="false"/>
                <w:color w:val="000000"/>
                <w:sz w:val="20"/>
              </w:rPr>
              <w:t>
11</w:t>
            </w:r>
          </w:p>
          <w:bookmarkEnd w:id="20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09"/>
          <w:p>
            <w:pPr>
              <w:spacing w:after="20"/>
              <w:ind w:left="20"/>
              <w:jc w:val="both"/>
            </w:pPr>
            <w:r>
              <w:rPr>
                <w:rFonts w:ascii="Times New Roman"/>
                <w:b w:val="false"/>
                <w:i w:val="false"/>
                <w:color w:val="000000"/>
                <w:sz w:val="20"/>
              </w:rPr>
              <w:t>
11</w:t>
            </w:r>
          </w:p>
          <w:bookmarkEnd w:id="20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10"/>
          <w:p>
            <w:pPr>
              <w:spacing w:after="20"/>
              <w:ind w:left="20"/>
              <w:jc w:val="both"/>
            </w:pPr>
            <w:r>
              <w:rPr>
                <w:rFonts w:ascii="Times New Roman"/>
                <w:b w:val="false"/>
                <w:i w:val="false"/>
                <w:color w:val="000000"/>
                <w:sz w:val="20"/>
              </w:rPr>
              <w:t>
12</w:t>
            </w:r>
          </w:p>
          <w:bookmarkEnd w:id="21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11"/>
          <w:p>
            <w:pPr>
              <w:spacing w:after="20"/>
              <w:ind w:left="20"/>
              <w:jc w:val="both"/>
            </w:pPr>
            <w:r>
              <w:rPr>
                <w:rFonts w:ascii="Times New Roman"/>
                <w:b w:val="false"/>
                <w:i w:val="false"/>
                <w:color w:val="000000"/>
                <w:sz w:val="20"/>
              </w:rPr>
              <w:t>
12</w:t>
            </w:r>
          </w:p>
          <w:bookmarkEnd w:id="21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12"/>
          <w:p>
            <w:pPr>
              <w:spacing w:after="20"/>
              <w:ind w:left="20"/>
              <w:jc w:val="both"/>
            </w:pPr>
            <w:r>
              <w:rPr>
                <w:rFonts w:ascii="Times New Roman"/>
                <w:b w:val="false"/>
                <w:i w:val="false"/>
                <w:color w:val="000000"/>
                <w:sz w:val="20"/>
              </w:rPr>
              <w:t>
12</w:t>
            </w:r>
          </w:p>
          <w:bookmarkEnd w:id="21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13"/>
          <w:p>
            <w:pPr>
              <w:spacing w:after="20"/>
              <w:ind w:left="20"/>
              <w:jc w:val="both"/>
            </w:pPr>
            <w:r>
              <w:rPr>
                <w:rFonts w:ascii="Times New Roman"/>
                <w:b w:val="false"/>
                <w:i w:val="false"/>
                <w:color w:val="000000"/>
                <w:sz w:val="20"/>
              </w:rPr>
              <w:t>
12</w:t>
            </w:r>
          </w:p>
          <w:bookmarkEnd w:id="21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14"/>
          <w:p>
            <w:pPr>
              <w:spacing w:after="20"/>
              <w:ind w:left="20"/>
              <w:jc w:val="both"/>
            </w:pPr>
            <w:r>
              <w:rPr>
                <w:rFonts w:ascii="Times New Roman"/>
                <w:b w:val="false"/>
                <w:i w:val="false"/>
                <w:color w:val="000000"/>
                <w:sz w:val="20"/>
              </w:rPr>
              <w:t>
13</w:t>
            </w:r>
          </w:p>
          <w:bookmarkEnd w:id="21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15"/>
          <w:p>
            <w:pPr>
              <w:spacing w:after="20"/>
              <w:ind w:left="20"/>
              <w:jc w:val="both"/>
            </w:pPr>
            <w:r>
              <w:rPr>
                <w:rFonts w:ascii="Times New Roman"/>
                <w:b w:val="false"/>
                <w:i w:val="false"/>
                <w:color w:val="000000"/>
                <w:sz w:val="20"/>
              </w:rPr>
              <w:t>
 </w:t>
            </w:r>
          </w:p>
          <w:bookmarkEnd w:id="21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16"/>
          <w:p>
            <w:pPr>
              <w:spacing w:after="20"/>
              <w:ind w:left="20"/>
              <w:jc w:val="both"/>
            </w:pPr>
            <w:r>
              <w:rPr>
                <w:rFonts w:ascii="Times New Roman"/>
                <w:b w:val="false"/>
                <w:i w:val="false"/>
                <w:color w:val="000000"/>
                <w:sz w:val="20"/>
              </w:rPr>
              <w:t>
 </w:t>
            </w:r>
          </w:p>
          <w:bookmarkEnd w:id="21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17"/>
          <w:p>
            <w:pPr>
              <w:spacing w:after="20"/>
              <w:ind w:left="20"/>
              <w:jc w:val="both"/>
            </w:pPr>
            <w:r>
              <w:rPr>
                <w:rFonts w:ascii="Times New Roman"/>
                <w:b w:val="false"/>
                <w:i w:val="false"/>
                <w:color w:val="000000"/>
                <w:sz w:val="20"/>
              </w:rPr>
              <w:t>
13</w:t>
            </w:r>
          </w:p>
          <w:bookmarkEnd w:id="21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18"/>
          <w:p>
            <w:pPr>
              <w:spacing w:after="20"/>
              <w:ind w:left="20"/>
              <w:jc w:val="both"/>
            </w:pPr>
            <w:r>
              <w:rPr>
                <w:rFonts w:ascii="Times New Roman"/>
                <w:b w:val="false"/>
                <w:i w:val="false"/>
                <w:color w:val="000000"/>
                <w:sz w:val="20"/>
              </w:rPr>
              <w:t>
13</w:t>
            </w:r>
          </w:p>
          <w:bookmarkEnd w:id="21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19"/>
          <w:p>
            <w:pPr>
              <w:spacing w:after="20"/>
              <w:ind w:left="20"/>
              <w:jc w:val="both"/>
            </w:pPr>
            <w:r>
              <w:rPr>
                <w:rFonts w:ascii="Times New Roman"/>
                <w:b w:val="false"/>
                <w:i w:val="false"/>
                <w:color w:val="000000"/>
                <w:sz w:val="20"/>
              </w:rPr>
              <w:t>
13</w:t>
            </w:r>
          </w:p>
          <w:bookmarkEnd w:id="21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20"/>
          <w:p>
            <w:pPr>
              <w:spacing w:after="20"/>
              <w:ind w:left="20"/>
              <w:jc w:val="both"/>
            </w:pPr>
            <w:r>
              <w:rPr>
                <w:rFonts w:ascii="Times New Roman"/>
                <w:b w:val="false"/>
                <w:i w:val="false"/>
                <w:color w:val="000000"/>
                <w:sz w:val="20"/>
              </w:rPr>
              <w:t>
13</w:t>
            </w:r>
          </w:p>
          <w:bookmarkEnd w:id="2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21"/>
          <w:p>
            <w:pPr>
              <w:spacing w:after="20"/>
              <w:ind w:left="20"/>
              <w:jc w:val="both"/>
            </w:pPr>
            <w:r>
              <w:rPr>
                <w:rFonts w:ascii="Times New Roman"/>
                <w:b w:val="false"/>
                <w:i w:val="false"/>
                <w:color w:val="000000"/>
                <w:sz w:val="20"/>
              </w:rPr>
              <w:t>
15</w:t>
            </w:r>
          </w:p>
          <w:bookmarkEnd w:id="22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22"/>
          <w:p>
            <w:pPr>
              <w:spacing w:after="20"/>
              <w:ind w:left="20"/>
              <w:jc w:val="both"/>
            </w:pPr>
            <w:r>
              <w:rPr>
                <w:rFonts w:ascii="Times New Roman"/>
                <w:b w:val="false"/>
                <w:i w:val="false"/>
                <w:color w:val="000000"/>
                <w:sz w:val="20"/>
              </w:rPr>
              <w:t>
15</w:t>
            </w:r>
          </w:p>
          <w:bookmarkEnd w:id="2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23"/>
          <w:p>
            <w:pPr>
              <w:spacing w:after="20"/>
              <w:ind w:left="20"/>
              <w:jc w:val="both"/>
            </w:pPr>
            <w:r>
              <w:rPr>
                <w:rFonts w:ascii="Times New Roman"/>
                <w:b w:val="false"/>
                <w:i w:val="false"/>
                <w:color w:val="000000"/>
                <w:sz w:val="20"/>
              </w:rPr>
              <w:t>
15</w:t>
            </w:r>
          </w:p>
          <w:bookmarkEnd w:id="22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24"/>
          <w:p>
            <w:pPr>
              <w:spacing w:after="20"/>
              <w:ind w:left="20"/>
              <w:jc w:val="both"/>
            </w:pPr>
            <w:r>
              <w:rPr>
                <w:rFonts w:ascii="Times New Roman"/>
                <w:b w:val="false"/>
                <w:i w:val="false"/>
                <w:color w:val="000000"/>
                <w:sz w:val="20"/>
              </w:rPr>
              <w:t>
 </w:t>
            </w:r>
          </w:p>
          <w:bookmarkEnd w:id="2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25"/>
          <w:p>
            <w:pPr>
              <w:spacing w:after="20"/>
              <w:ind w:left="20"/>
              <w:jc w:val="both"/>
            </w:pPr>
            <w:r>
              <w:rPr>
                <w:rFonts w:ascii="Times New Roman"/>
                <w:b w:val="false"/>
                <w:i w:val="false"/>
                <w:color w:val="000000"/>
                <w:sz w:val="20"/>
              </w:rPr>
              <w:t>
 </w:t>
            </w:r>
          </w:p>
          <w:bookmarkEnd w:id="22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26"/>
          <w:p>
            <w:pPr>
              <w:spacing w:after="20"/>
              <w:ind w:left="20"/>
              <w:jc w:val="both"/>
            </w:pPr>
            <w:r>
              <w:rPr>
                <w:rFonts w:ascii="Times New Roman"/>
                <w:b w:val="false"/>
                <w:i w:val="false"/>
                <w:color w:val="000000"/>
                <w:sz w:val="20"/>
              </w:rPr>
              <w:t>
 </w:t>
            </w:r>
          </w:p>
          <w:bookmarkEnd w:id="2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27"/>
          <w:p>
            <w:pPr>
              <w:spacing w:after="20"/>
              <w:ind w:left="20"/>
              <w:jc w:val="both"/>
            </w:pPr>
            <w:r>
              <w:rPr>
                <w:rFonts w:ascii="Times New Roman"/>
                <w:b w:val="false"/>
                <w:i w:val="false"/>
                <w:color w:val="000000"/>
                <w:sz w:val="20"/>
              </w:rPr>
              <w:t>
 </w:t>
            </w:r>
          </w:p>
          <w:bookmarkEnd w:id="22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28"/>
          <w:p>
            <w:pPr>
              <w:spacing w:after="20"/>
              <w:ind w:left="20"/>
              <w:jc w:val="both"/>
            </w:pPr>
            <w:r>
              <w:rPr>
                <w:rFonts w:ascii="Times New Roman"/>
                <w:b w:val="false"/>
                <w:i w:val="false"/>
                <w:color w:val="000000"/>
                <w:sz w:val="20"/>
              </w:rPr>
              <w:t>
10</w:t>
            </w:r>
          </w:p>
          <w:bookmarkEnd w:id="2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29"/>
          <w:p>
            <w:pPr>
              <w:spacing w:after="20"/>
              <w:ind w:left="20"/>
              <w:jc w:val="both"/>
            </w:pPr>
            <w:r>
              <w:rPr>
                <w:rFonts w:ascii="Times New Roman"/>
                <w:b w:val="false"/>
                <w:i w:val="false"/>
                <w:color w:val="000000"/>
                <w:sz w:val="20"/>
              </w:rPr>
              <w:t>
10</w:t>
            </w:r>
          </w:p>
          <w:bookmarkEnd w:id="22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30"/>
          <w:p>
            <w:pPr>
              <w:spacing w:after="20"/>
              <w:ind w:left="20"/>
              <w:jc w:val="both"/>
            </w:pPr>
            <w:r>
              <w:rPr>
                <w:rFonts w:ascii="Times New Roman"/>
                <w:b w:val="false"/>
                <w:i w:val="false"/>
                <w:color w:val="000000"/>
                <w:sz w:val="20"/>
              </w:rPr>
              <w:t>
10</w:t>
            </w:r>
          </w:p>
          <w:bookmarkEnd w:id="23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250"/>
        <w:gridCol w:w="2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31"/>
          <w:p>
            <w:pPr>
              <w:spacing w:after="20"/>
              <w:ind w:left="20"/>
              <w:jc w:val="both"/>
            </w:pPr>
            <w:r>
              <w:rPr>
                <w:rFonts w:ascii="Times New Roman"/>
                <w:b w:val="false"/>
                <w:i w:val="false"/>
                <w:color w:val="000000"/>
                <w:sz w:val="20"/>
              </w:rPr>
              <w:t>
Санаты </w:t>
            </w:r>
          </w:p>
          <w:bookmarkEnd w:id="231"/>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32"/>
          <w:p>
            <w:pPr>
              <w:spacing w:after="20"/>
              <w:ind w:left="20"/>
              <w:jc w:val="both"/>
            </w:pPr>
            <w:r>
              <w:rPr>
                <w:rFonts w:ascii="Times New Roman"/>
                <w:b w:val="false"/>
                <w:i w:val="false"/>
                <w:color w:val="000000"/>
                <w:sz w:val="20"/>
              </w:rPr>
              <w:t>
 </w:t>
            </w:r>
          </w:p>
          <w:bookmarkEnd w:id="2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33"/>
          <w:p>
            <w:pPr>
              <w:spacing w:after="20"/>
              <w:ind w:left="20"/>
              <w:jc w:val="both"/>
            </w:pPr>
            <w:r>
              <w:rPr>
                <w:rFonts w:ascii="Times New Roman"/>
                <w:b w:val="false"/>
                <w:i w:val="false"/>
                <w:color w:val="000000"/>
                <w:sz w:val="20"/>
              </w:rPr>
              <w:t>
 </w:t>
            </w:r>
          </w:p>
          <w:bookmarkEnd w:id="23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34"/>
          <w:p>
            <w:pPr>
              <w:spacing w:after="20"/>
              <w:ind w:left="20"/>
              <w:jc w:val="both"/>
            </w:pPr>
            <w:r>
              <w:rPr>
                <w:rFonts w:ascii="Times New Roman"/>
                <w:b w:val="false"/>
                <w:i w:val="false"/>
                <w:color w:val="000000"/>
                <w:sz w:val="20"/>
              </w:rPr>
              <w:t>
1</w:t>
            </w:r>
          </w:p>
          <w:bookmarkEnd w:id="234"/>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35"/>
          <w:p>
            <w:pPr>
              <w:spacing w:after="20"/>
              <w:ind w:left="20"/>
              <w:jc w:val="both"/>
            </w:pPr>
            <w:r>
              <w:rPr>
                <w:rFonts w:ascii="Times New Roman"/>
                <w:b w:val="false"/>
                <w:i w:val="false"/>
                <w:color w:val="000000"/>
                <w:sz w:val="20"/>
              </w:rPr>
              <w:t>
5</w:t>
            </w:r>
          </w:p>
          <w:bookmarkEnd w:id="23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36"/>
          <w:p>
            <w:pPr>
              <w:spacing w:after="20"/>
              <w:ind w:left="20"/>
              <w:jc w:val="both"/>
            </w:pPr>
            <w:r>
              <w:rPr>
                <w:rFonts w:ascii="Times New Roman"/>
                <w:b w:val="false"/>
                <w:i w:val="false"/>
                <w:color w:val="000000"/>
                <w:sz w:val="20"/>
              </w:rPr>
              <w:t>
 </w:t>
            </w:r>
          </w:p>
          <w:bookmarkEnd w:id="236"/>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37"/>
          <w:p>
            <w:pPr>
              <w:spacing w:after="20"/>
              <w:ind w:left="20"/>
              <w:jc w:val="both"/>
            </w:pPr>
            <w:r>
              <w:rPr>
                <w:rFonts w:ascii="Times New Roman"/>
                <w:b w:val="false"/>
                <w:i w:val="false"/>
                <w:color w:val="000000"/>
                <w:sz w:val="20"/>
              </w:rPr>
              <w:t>
 </w:t>
            </w:r>
          </w:p>
          <w:bookmarkEnd w:id="23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529"/>
        <w:gridCol w:w="529"/>
        <w:gridCol w:w="7095"/>
        <w:gridCol w:w="2409"/>
      </w:tblGrid>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38"/>
          <w:p>
            <w:pPr>
              <w:spacing w:after="20"/>
              <w:ind w:left="20"/>
              <w:jc w:val="both"/>
            </w:pPr>
            <w:r>
              <w:rPr>
                <w:rFonts w:ascii="Times New Roman"/>
                <w:b w:val="false"/>
                <w:i w:val="false"/>
                <w:color w:val="000000"/>
                <w:sz w:val="20"/>
              </w:rPr>
              <w:t>
 </w:t>
            </w:r>
          </w:p>
          <w:bookmarkEnd w:id="2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39"/>
          <w:p>
            <w:pPr>
              <w:spacing w:after="20"/>
              <w:ind w:left="20"/>
              <w:jc w:val="both"/>
            </w:pPr>
            <w:r>
              <w:rPr>
                <w:rFonts w:ascii="Times New Roman"/>
                <w:b w:val="false"/>
                <w:i w:val="false"/>
                <w:color w:val="000000"/>
                <w:sz w:val="20"/>
              </w:rPr>
              <w:t>
 </w:t>
            </w:r>
          </w:p>
          <w:bookmarkEnd w:id="239"/>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40"/>
          <w:p>
            <w:pPr>
              <w:spacing w:after="20"/>
              <w:ind w:left="20"/>
              <w:jc w:val="both"/>
            </w:pPr>
            <w:r>
              <w:rPr>
                <w:rFonts w:ascii="Times New Roman"/>
                <w:b w:val="false"/>
                <w:i w:val="false"/>
                <w:color w:val="000000"/>
                <w:sz w:val="20"/>
              </w:rPr>
              <w:t>
 </w:t>
            </w:r>
          </w:p>
          <w:bookmarkEnd w:id="240"/>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41"/>
          <w:p>
            <w:pPr>
              <w:spacing w:after="20"/>
              <w:ind w:left="20"/>
              <w:jc w:val="both"/>
            </w:pPr>
            <w:r>
              <w:rPr>
                <w:rFonts w:ascii="Times New Roman"/>
                <w:b w:val="false"/>
                <w:i w:val="false"/>
                <w:color w:val="000000"/>
                <w:sz w:val="20"/>
              </w:rPr>
              <w:t>
1</w:t>
            </w:r>
          </w:p>
          <w:bookmarkEnd w:id="241"/>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42"/>
          <w:p>
            <w:pPr>
              <w:spacing w:after="20"/>
              <w:ind w:left="20"/>
              <w:jc w:val="both"/>
            </w:pPr>
            <w:r>
              <w:rPr>
                <w:rFonts w:ascii="Times New Roman"/>
                <w:b w:val="false"/>
                <w:i w:val="false"/>
                <w:color w:val="000000"/>
                <w:sz w:val="20"/>
              </w:rPr>
              <w:t>
 </w:t>
            </w:r>
          </w:p>
          <w:bookmarkEnd w:id="242"/>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43"/>
          <w:p>
            <w:pPr>
              <w:spacing w:after="20"/>
              <w:ind w:left="20"/>
              <w:jc w:val="both"/>
            </w:pPr>
            <w:r>
              <w:rPr>
                <w:rFonts w:ascii="Times New Roman"/>
                <w:b w:val="false"/>
                <w:i w:val="false"/>
                <w:color w:val="000000"/>
                <w:sz w:val="20"/>
              </w:rPr>
              <w:t>
 </w:t>
            </w:r>
          </w:p>
          <w:bookmarkEnd w:id="243"/>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559"/>
        <w:gridCol w:w="570"/>
        <w:gridCol w:w="4667"/>
        <w:gridCol w:w="3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44"/>
          <w:p>
            <w:pPr>
              <w:spacing w:after="20"/>
              <w:ind w:left="20"/>
              <w:jc w:val="both"/>
            </w:pPr>
            <w:r>
              <w:rPr>
                <w:rFonts w:ascii="Times New Roman"/>
                <w:b w:val="false"/>
                <w:i w:val="false"/>
                <w:color w:val="000000"/>
                <w:sz w:val="20"/>
              </w:rPr>
              <w:t>
Санаты </w:t>
            </w:r>
          </w:p>
          <w:bookmarkEnd w:id="244"/>
        </w:tc>
        <w:tc>
          <w:tcPr>
            <w:tcW w:w="3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45"/>
          <w:p>
            <w:pPr>
              <w:spacing w:after="20"/>
              <w:ind w:left="20"/>
              <w:jc w:val="both"/>
            </w:pPr>
            <w:r>
              <w:rPr>
                <w:rFonts w:ascii="Times New Roman"/>
                <w:b w:val="false"/>
                <w:i w:val="false"/>
                <w:color w:val="000000"/>
                <w:sz w:val="20"/>
              </w:rPr>
              <w:t>
 </w:t>
            </w:r>
          </w:p>
          <w:bookmarkEnd w:id="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46"/>
          <w:p>
            <w:pPr>
              <w:spacing w:after="20"/>
              <w:ind w:left="20"/>
              <w:jc w:val="both"/>
            </w:pPr>
            <w:r>
              <w:rPr>
                <w:rFonts w:ascii="Times New Roman"/>
                <w:b w:val="false"/>
                <w:i w:val="false"/>
                <w:color w:val="000000"/>
                <w:sz w:val="20"/>
              </w:rPr>
              <w:t>
 </w:t>
            </w:r>
          </w:p>
          <w:bookmarkEnd w:id="246"/>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47"/>
          <w:p>
            <w:pPr>
              <w:spacing w:after="20"/>
              <w:ind w:left="20"/>
              <w:jc w:val="both"/>
            </w:pPr>
            <w:r>
              <w:rPr>
                <w:rFonts w:ascii="Times New Roman"/>
                <w:b w:val="false"/>
                <w:i w:val="false"/>
                <w:color w:val="000000"/>
                <w:sz w:val="20"/>
              </w:rPr>
              <w:t>
1</w:t>
            </w:r>
          </w:p>
          <w:bookmarkEnd w:id="247"/>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48"/>
          <w:p>
            <w:pPr>
              <w:spacing w:after="20"/>
              <w:ind w:left="20"/>
              <w:jc w:val="both"/>
            </w:pPr>
            <w:r>
              <w:rPr>
                <w:rFonts w:ascii="Times New Roman"/>
                <w:b w:val="false"/>
                <w:i w:val="false"/>
                <w:color w:val="000000"/>
                <w:sz w:val="20"/>
              </w:rPr>
              <w:t>
6</w:t>
            </w:r>
          </w:p>
          <w:bookmarkEnd w:id="248"/>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462"/>
        <w:gridCol w:w="462"/>
        <w:gridCol w:w="7168"/>
        <w:gridCol w:w="2690"/>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49"/>
          <w:p>
            <w:pPr>
              <w:spacing w:after="20"/>
              <w:ind w:left="20"/>
              <w:jc w:val="both"/>
            </w:pPr>
            <w:r>
              <w:rPr>
                <w:rFonts w:ascii="Times New Roman"/>
                <w:b w:val="false"/>
                <w:i w:val="false"/>
                <w:color w:val="000000"/>
                <w:sz w:val="20"/>
              </w:rPr>
              <w:t>
 </w:t>
            </w:r>
          </w:p>
          <w:bookmarkEnd w:id="2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50"/>
          <w:p>
            <w:pPr>
              <w:spacing w:after="20"/>
              <w:ind w:left="20"/>
              <w:jc w:val="both"/>
            </w:pPr>
            <w:r>
              <w:rPr>
                <w:rFonts w:ascii="Times New Roman"/>
                <w:b w:val="false"/>
                <w:i w:val="false"/>
                <w:color w:val="000000"/>
                <w:sz w:val="20"/>
              </w:rPr>
              <w:t>
 </w:t>
            </w:r>
          </w:p>
          <w:bookmarkEnd w:id="250"/>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51"/>
          <w:p>
            <w:pPr>
              <w:spacing w:after="20"/>
              <w:ind w:left="20"/>
              <w:jc w:val="both"/>
            </w:pPr>
            <w:r>
              <w:rPr>
                <w:rFonts w:ascii="Times New Roman"/>
                <w:b w:val="false"/>
                <w:i w:val="false"/>
                <w:color w:val="000000"/>
                <w:sz w:val="20"/>
              </w:rPr>
              <w:t>
 </w:t>
            </w:r>
          </w:p>
          <w:bookmarkEnd w:id="251"/>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52"/>
          <w:p>
            <w:pPr>
              <w:spacing w:after="20"/>
              <w:ind w:left="20"/>
              <w:jc w:val="both"/>
            </w:pPr>
            <w:r>
              <w:rPr>
                <w:rFonts w:ascii="Times New Roman"/>
                <w:b w:val="false"/>
                <w:i w:val="false"/>
                <w:color w:val="000000"/>
                <w:sz w:val="20"/>
              </w:rPr>
              <w:t>
1</w:t>
            </w:r>
          </w:p>
          <w:bookmarkEnd w:id="252"/>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53"/>
          <w:p>
            <w:pPr>
              <w:spacing w:after="20"/>
              <w:ind w:left="20"/>
              <w:jc w:val="both"/>
            </w:pPr>
            <w:r>
              <w:rPr>
                <w:rFonts w:ascii="Times New Roman"/>
                <w:b w:val="false"/>
                <w:i w:val="false"/>
                <w:color w:val="000000"/>
                <w:sz w:val="20"/>
              </w:rPr>
              <w:t>
 </w:t>
            </w:r>
          </w:p>
          <w:bookmarkEnd w:id="253"/>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54"/>
          <w:p>
            <w:pPr>
              <w:spacing w:after="20"/>
              <w:ind w:left="20"/>
              <w:jc w:val="both"/>
            </w:pPr>
            <w:r>
              <w:rPr>
                <w:rFonts w:ascii="Times New Roman"/>
                <w:b w:val="false"/>
                <w:i w:val="false"/>
                <w:color w:val="000000"/>
                <w:sz w:val="20"/>
              </w:rPr>
              <w:t>
 </w:t>
            </w:r>
          </w:p>
          <w:bookmarkEnd w:id="254"/>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2947"/>
        <w:gridCol w:w="1899"/>
        <w:gridCol w:w="2600"/>
        <w:gridCol w:w="29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55"/>
          <w:p>
            <w:pPr>
              <w:spacing w:after="20"/>
              <w:ind w:left="20"/>
              <w:jc w:val="both"/>
            </w:pPr>
            <w:r>
              <w:rPr>
                <w:rFonts w:ascii="Times New Roman"/>
                <w:b w:val="false"/>
                <w:i w:val="false"/>
                <w:color w:val="000000"/>
                <w:sz w:val="20"/>
              </w:rPr>
              <w:t>
Санаты</w:t>
            </w:r>
          </w:p>
          <w:bookmarkEnd w:id="255"/>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56"/>
          <w:p>
            <w:pPr>
              <w:spacing w:after="20"/>
              <w:ind w:left="20"/>
              <w:jc w:val="both"/>
            </w:pPr>
            <w:r>
              <w:rPr>
                <w:rFonts w:ascii="Times New Roman"/>
                <w:b w:val="false"/>
                <w:i w:val="false"/>
                <w:color w:val="000000"/>
                <w:sz w:val="20"/>
              </w:rPr>
              <w:t>
 </w:t>
            </w:r>
          </w:p>
          <w:bookmarkEnd w:id="2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57"/>
          <w:p>
            <w:pPr>
              <w:spacing w:after="20"/>
              <w:ind w:left="20"/>
              <w:jc w:val="both"/>
            </w:pPr>
            <w:r>
              <w:rPr>
                <w:rFonts w:ascii="Times New Roman"/>
                <w:b w:val="false"/>
                <w:i w:val="false"/>
                <w:color w:val="000000"/>
                <w:sz w:val="20"/>
              </w:rPr>
              <w:t>
 </w:t>
            </w:r>
          </w:p>
          <w:bookmarkEnd w:id="257"/>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58"/>
          <w:p>
            <w:pPr>
              <w:spacing w:after="20"/>
              <w:ind w:left="20"/>
              <w:jc w:val="both"/>
            </w:pPr>
            <w:r>
              <w:rPr>
                <w:rFonts w:ascii="Times New Roman"/>
                <w:b w:val="false"/>
                <w:i w:val="false"/>
                <w:color w:val="000000"/>
                <w:sz w:val="20"/>
              </w:rPr>
              <w:t>
1</w:t>
            </w:r>
          </w:p>
          <w:bookmarkEnd w:id="258"/>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59"/>
          <w:p>
            <w:pPr>
              <w:spacing w:after="20"/>
              <w:ind w:left="20"/>
              <w:jc w:val="both"/>
            </w:pPr>
            <w:r>
              <w:rPr>
                <w:rFonts w:ascii="Times New Roman"/>
                <w:b w:val="false"/>
                <w:i w:val="false"/>
                <w:color w:val="000000"/>
                <w:sz w:val="20"/>
              </w:rPr>
              <w:t>
7</w:t>
            </w:r>
          </w:p>
          <w:bookmarkEnd w:id="259"/>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60"/>
          <w:p>
            <w:pPr>
              <w:spacing w:after="20"/>
              <w:ind w:left="20"/>
              <w:jc w:val="both"/>
            </w:pPr>
            <w:r>
              <w:rPr>
                <w:rFonts w:ascii="Times New Roman"/>
                <w:b w:val="false"/>
                <w:i w:val="false"/>
                <w:color w:val="000000"/>
                <w:sz w:val="20"/>
              </w:rPr>
              <w:t>
 </w:t>
            </w:r>
          </w:p>
          <w:bookmarkEnd w:id="260"/>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61"/>
          <w:p>
            <w:pPr>
              <w:spacing w:after="20"/>
              <w:ind w:left="20"/>
              <w:jc w:val="both"/>
            </w:pPr>
            <w:r>
              <w:rPr>
                <w:rFonts w:ascii="Times New Roman"/>
                <w:b w:val="false"/>
                <w:i w:val="false"/>
                <w:color w:val="000000"/>
                <w:sz w:val="20"/>
              </w:rPr>
              <w:t>
 </w:t>
            </w:r>
          </w:p>
          <w:bookmarkEnd w:id="261"/>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62"/>
          <w:p>
            <w:pPr>
              <w:spacing w:after="20"/>
              <w:ind w:left="20"/>
              <w:jc w:val="both"/>
            </w:pPr>
            <w:r>
              <w:rPr>
                <w:rFonts w:ascii="Times New Roman"/>
                <w:b w:val="false"/>
                <w:i w:val="false"/>
                <w:color w:val="000000"/>
                <w:sz w:val="20"/>
              </w:rPr>
              <w:t>
 </w:t>
            </w:r>
          </w:p>
          <w:bookmarkEnd w:id="2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63"/>
          <w:p>
            <w:pPr>
              <w:spacing w:after="20"/>
              <w:ind w:left="20"/>
              <w:jc w:val="both"/>
            </w:pPr>
            <w:r>
              <w:rPr>
                <w:rFonts w:ascii="Times New Roman"/>
                <w:b w:val="false"/>
                <w:i w:val="false"/>
                <w:color w:val="000000"/>
                <w:sz w:val="20"/>
              </w:rPr>
              <w:t>
 </w:t>
            </w:r>
          </w:p>
          <w:bookmarkEnd w:id="263"/>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64"/>
          <w:p>
            <w:pPr>
              <w:spacing w:after="20"/>
              <w:ind w:left="20"/>
              <w:jc w:val="both"/>
            </w:pPr>
            <w:r>
              <w:rPr>
                <w:rFonts w:ascii="Times New Roman"/>
                <w:b w:val="false"/>
                <w:i w:val="false"/>
                <w:color w:val="000000"/>
                <w:sz w:val="20"/>
              </w:rPr>
              <w:t>
 </w:t>
            </w:r>
          </w:p>
          <w:bookmarkEnd w:id="264"/>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65"/>
          <w:p>
            <w:pPr>
              <w:spacing w:after="20"/>
              <w:ind w:left="20"/>
              <w:jc w:val="both"/>
            </w:pPr>
            <w:r>
              <w:rPr>
                <w:rFonts w:ascii="Times New Roman"/>
                <w:b w:val="false"/>
                <w:i w:val="false"/>
                <w:color w:val="000000"/>
                <w:sz w:val="20"/>
              </w:rPr>
              <w:t>
1</w:t>
            </w:r>
          </w:p>
          <w:bookmarkEnd w:id="265"/>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66"/>
          <w:p>
            <w:pPr>
              <w:spacing w:after="20"/>
              <w:ind w:left="20"/>
              <w:jc w:val="both"/>
            </w:pPr>
            <w:r>
              <w:rPr>
                <w:rFonts w:ascii="Times New Roman"/>
                <w:b w:val="false"/>
                <w:i w:val="false"/>
                <w:color w:val="000000"/>
                <w:sz w:val="20"/>
              </w:rPr>
              <w:t>
16</w:t>
            </w:r>
          </w:p>
          <w:bookmarkEnd w:id="266"/>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67"/>
          <w:p>
            <w:pPr>
              <w:spacing w:after="20"/>
              <w:ind w:left="20"/>
              <w:jc w:val="both"/>
            </w:pPr>
            <w:r>
              <w:rPr>
                <w:rFonts w:ascii="Times New Roman"/>
                <w:b w:val="false"/>
                <w:i w:val="false"/>
                <w:color w:val="000000"/>
                <w:sz w:val="20"/>
              </w:rPr>
              <w:t>
16</w:t>
            </w:r>
          </w:p>
          <w:bookmarkEnd w:id="267"/>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68"/>
          <w:p>
            <w:pPr>
              <w:spacing w:after="20"/>
              <w:ind w:left="20"/>
              <w:jc w:val="both"/>
            </w:pPr>
            <w:r>
              <w:rPr>
                <w:rFonts w:ascii="Times New Roman"/>
                <w:b w:val="false"/>
                <w:i w:val="false"/>
                <w:color w:val="000000"/>
                <w:sz w:val="20"/>
              </w:rPr>
              <w:t>
16</w:t>
            </w:r>
          </w:p>
          <w:bookmarkEnd w:id="268"/>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69"/>
          <w:p>
            <w:pPr>
              <w:spacing w:after="20"/>
              <w:ind w:left="20"/>
              <w:jc w:val="both"/>
            </w:pPr>
            <w:r>
              <w:rPr>
                <w:rFonts w:ascii="Times New Roman"/>
                <w:b w:val="false"/>
                <w:i w:val="false"/>
                <w:color w:val="000000"/>
                <w:sz w:val="20"/>
              </w:rPr>
              <w:t>
Санаты </w:t>
            </w:r>
          </w:p>
          <w:bookmarkEnd w:id="269"/>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70"/>
          <w:p>
            <w:pPr>
              <w:spacing w:after="20"/>
              <w:ind w:left="20"/>
              <w:jc w:val="both"/>
            </w:pPr>
            <w:r>
              <w:rPr>
                <w:rFonts w:ascii="Times New Roman"/>
                <w:b w:val="false"/>
                <w:i w:val="false"/>
                <w:color w:val="000000"/>
                <w:sz w:val="20"/>
              </w:rPr>
              <w:t>
 </w:t>
            </w:r>
          </w:p>
          <w:bookmarkEnd w:id="2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71"/>
          <w:p>
            <w:pPr>
              <w:spacing w:after="20"/>
              <w:ind w:left="20"/>
              <w:jc w:val="both"/>
            </w:pPr>
            <w:r>
              <w:rPr>
                <w:rFonts w:ascii="Times New Roman"/>
                <w:b w:val="false"/>
                <w:i w:val="false"/>
                <w:color w:val="000000"/>
                <w:sz w:val="20"/>
              </w:rPr>
              <w:t>
 </w:t>
            </w:r>
          </w:p>
          <w:bookmarkEnd w:id="271"/>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72"/>
          <w:p>
            <w:pPr>
              <w:spacing w:after="20"/>
              <w:ind w:left="20"/>
              <w:jc w:val="both"/>
            </w:pPr>
            <w:r>
              <w:rPr>
                <w:rFonts w:ascii="Times New Roman"/>
                <w:b w:val="false"/>
                <w:i w:val="false"/>
                <w:color w:val="000000"/>
                <w:sz w:val="20"/>
              </w:rPr>
              <w:t>
1</w:t>
            </w:r>
          </w:p>
          <w:bookmarkEnd w:id="272"/>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73"/>
          <w:p>
            <w:pPr>
              <w:spacing w:after="20"/>
              <w:ind w:left="20"/>
              <w:jc w:val="both"/>
            </w:pPr>
            <w:r>
              <w:rPr>
                <w:rFonts w:ascii="Times New Roman"/>
                <w:b w:val="false"/>
                <w:i w:val="false"/>
                <w:color w:val="000000"/>
                <w:sz w:val="20"/>
              </w:rPr>
              <w:t>
8</w:t>
            </w:r>
          </w:p>
          <w:bookmarkEnd w:id="273"/>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27-2 шешіміне 3 қосымша</w:t>
            </w:r>
          </w:p>
        </w:tc>
      </w:tr>
    </w:tbl>
    <w:bookmarkStart w:name="z557" w:id="274"/>
    <w:p>
      <w:pPr>
        <w:spacing w:after="0"/>
        <w:ind w:left="0"/>
        <w:jc w:val="left"/>
      </w:pPr>
      <w:r>
        <w:rPr>
          <w:rFonts w:ascii="Times New Roman"/>
          <w:b/>
          <w:i w:val="false"/>
          <w:color w:val="000000"/>
        </w:rPr>
        <w:t xml:space="preserve"> 2020 жылға арналған аудандық бюджет</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75"/>
          <w:p>
            <w:pPr>
              <w:spacing w:after="20"/>
              <w:ind w:left="20"/>
              <w:jc w:val="both"/>
            </w:pPr>
            <w:r>
              <w:rPr>
                <w:rFonts w:ascii="Times New Roman"/>
                <w:b w:val="false"/>
                <w:i w:val="false"/>
                <w:color w:val="000000"/>
                <w:sz w:val="20"/>
              </w:rPr>
              <w:t>
Санаты</w:t>
            </w:r>
          </w:p>
          <w:bookmarkEnd w:id="275"/>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76"/>
          <w:p>
            <w:pPr>
              <w:spacing w:after="20"/>
              <w:ind w:left="20"/>
              <w:jc w:val="both"/>
            </w:pPr>
            <w:r>
              <w:rPr>
                <w:rFonts w:ascii="Times New Roman"/>
                <w:b w:val="false"/>
                <w:i w:val="false"/>
                <w:color w:val="000000"/>
                <w:sz w:val="20"/>
              </w:rPr>
              <w:t>
 </w:t>
            </w:r>
          </w:p>
          <w:bookmarkEnd w:id="2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77"/>
          <w:p>
            <w:pPr>
              <w:spacing w:after="20"/>
              <w:ind w:left="20"/>
              <w:jc w:val="both"/>
            </w:pPr>
            <w:r>
              <w:rPr>
                <w:rFonts w:ascii="Times New Roman"/>
                <w:b w:val="false"/>
                <w:i w:val="false"/>
                <w:color w:val="000000"/>
                <w:sz w:val="20"/>
              </w:rPr>
              <w:t>
 </w:t>
            </w:r>
          </w:p>
          <w:bookmarkEnd w:id="27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78"/>
          <w:p>
            <w:pPr>
              <w:spacing w:after="20"/>
              <w:ind w:left="20"/>
              <w:jc w:val="both"/>
            </w:pPr>
            <w:r>
              <w:rPr>
                <w:rFonts w:ascii="Times New Roman"/>
                <w:b w:val="false"/>
                <w:i w:val="false"/>
                <w:color w:val="000000"/>
                <w:sz w:val="20"/>
              </w:rPr>
              <w:t>
 </w:t>
            </w:r>
          </w:p>
          <w:bookmarkEnd w:id="27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79"/>
          <w:p>
            <w:pPr>
              <w:spacing w:after="20"/>
              <w:ind w:left="20"/>
              <w:jc w:val="both"/>
            </w:pPr>
            <w:r>
              <w:rPr>
                <w:rFonts w:ascii="Times New Roman"/>
                <w:b w:val="false"/>
                <w:i w:val="false"/>
                <w:color w:val="000000"/>
                <w:sz w:val="20"/>
              </w:rPr>
              <w:t>
 </w:t>
            </w:r>
          </w:p>
          <w:bookmarkEnd w:id="279"/>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8 009 698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80"/>
          <w:p>
            <w:pPr>
              <w:spacing w:after="20"/>
              <w:ind w:left="20"/>
              <w:jc w:val="both"/>
            </w:pPr>
            <w:r>
              <w:rPr>
                <w:rFonts w:ascii="Times New Roman"/>
                <w:b w:val="false"/>
                <w:i w:val="false"/>
                <w:color w:val="000000"/>
                <w:sz w:val="20"/>
              </w:rPr>
              <w:t>
1</w:t>
            </w:r>
          </w:p>
          <w:bookmarkEnd w:id="28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81"/>
          <w:p>
            <w:pPr>
              <w:spacing w:after="20"/>
              <w:ind w:left="20"/>
              <w:jc w:val="both"/>
            </w:pPr>
            <w:r>
              <w:rPr>
                <w:rFonts w:ascii="Times New Roman"/>
                <w:b w:val="false"/>
                <w:i w:val="false"/>
                <w:color w:val="000000"/>
                <w:sz w:val="20"/>
              </w:rPr>
              <w:t>
1</w:t>
            </w:r>
          </w:p>
          <w:bookmarkEnd w:id="28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82"/>
          <w:p>
            <w:pPr>
              <w:spacing w:after="20"/>
              <w:ind w:left="20"/>
              <w:jc w:val="both"/>
            </w:pPr>
            <w:r>
              <w:rPr>
                <w:rFonts w:ascii="Times New Roman"/>
                <w:b w:val="false"/>
                <w:i w:val="false"/>
                <w:color w:val="000000"/>
                <w:sz w:val="20"/>
              </w:rPr>
              <w:t>
1</w:t>
            </w:r>
          </w:p>
          <w:bookmarkEnd w:id="28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83"/>
          <w:p>
            <w:pPr>
              <w:spacing w:after="20"/>
              <w:ind w:left="20"/>
              <w:jc w:val="both"/>
            </w:pPr>
            <w:r>
              <w:rPr>
                <w:rFonts w:ascii="Times New Roman"/>
                <w:b w:val="false"/>
                <w:i w:val="false"/>
                <w:color w:val="000000"/>
                <w:sz w:val="20"/>
              </w:rPr>
              <w:t>
1</w:t>
            </w:r>
          </w:p>
          <w:bookmarkEnd w:id="28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84"/>
          <w:p>
            <w:pPr>
              <w:spacing w:after="20"/>
              <w:ind w:left="20"/>
              <w:jc w:val="both"/>
            </w:pPr>
            <w:r>
              <w:rPr>
                <w:rFonts w:ascii="Times New Roman"/>
                <w:b w:val="false"/>
                <w:i w:val="false"/>
                <w:color w:val="000000"/>
                <w:sz w:val="20"/>
              </w:rPr>
              <w:t>
1</w:t>
            </w:r>
          </w:p>
          <w:bookmarkEnd w:id="28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85"/>
          <w:p>
            <w:pPr>
              <w:spacing w:after="20"/>
              <w:ind w:left="20"/>
              <w:jc w:val="both"/>
            </w:pPr>
            <w:r>
              <w:rPr>
                <w:rFonts w:ascii="Times New Roman"/>
                <w:b w:val="false"/>
                <w:i w:val="false"/>
                <w:color w:val="000000"/>
                <w:sz w:val="20"/>
              </w:rPr>
              <w:t>
1</w:t>
            </w:r>
          </w:p>
          <w:bookmarkEnd w:id="28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86"/>
          <w:p>
            <w:pPr>
              <w:spacing w:after="20"/>
              <w:ind w:left="20"/>
              <w:jc w:val="both"/>
            </w:pPr>
            <w:r>
              <w:rPr>
                <w:rFonts w:ascii="Times New Roman"/>
                <w:b w:val="false"/>
                <w:i w:val="false"/>
                <w:color w:val="000000"/>
                <w:sz w:val="20"/>
              </w:rPr>
              <w:t>
1</w:t>
            </w:r>
          </w:p>
          <w:bookmarkEnd w:id="28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87"/>
          <w:p>
            <w:pPr>
              <w:spacing w:after="20"/>
              <w:ind w:left="20"/>
              <w:jc w:val="both"/>
            </w:pPr>
            <w:r>
              <w:rPr>
                <w:rFonts w:ascii="Times New Roman"/>
                <w:b w:val="false"/>
                <w:i w:val="false"/>
                <w:color w:val="000000"/>
                <w:sz w:val="20"/>
              </w:rPr>
              <w:t>
1</w:t>
            </w:r>
          </w:p>
          <w:bookmarkEnd w:id="28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88"/>
          <w:p>
            <w:pPr>
              <w:spacing w:after="20"/>
              <w:ind w:left="20"/>
              <w:jc w:val="both"/>
            </w:pPr>
            <w:r>
              <w:rPr>
                <w:rFonts w:ascii="Times New Roman"/>
                <w:b w:val="false"/>
                <w:i w:val="false"/>
                <w:color w:val="000000"/>
                <w:sz w:val="20"/>
              </w:rPr>
              <w:t>
1</w:t>
            </w:r>
          </w:p>
          <w:bookmarkEnd w:id="28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89"/>
          <w:p>
            <w:pPr>
              <w:spacing w:after="20"/>
              <w:ind w:left="20"/>
              <w:jc w:val="both"/>
            </w:pPr>
            <w:r>
              <w:rPr>
                <w:rFonts w:ascii="Times New Roman"/>
                <w:b w:val="false"/>
                <w:i w:val="false"/>
                <w:color w:val="000000"/>
                <w:sz w:val="20"/>
              </w:rPr>
              <w:t>
1</w:t>
            </w:r>
          </w:p>
          <w:bookmarkEnd w:id="28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90"/>
          <w:p>
            <w:pPr>
              <w:spacing w:after="20"/>
              <w:ind w:left="20"/>
              <w:jc w:val="both"/>
            </w:pPr>
            <w:r>
              <w:rPr>
                <w:rFonts w:ascii="Times New Roman"/>
                <w:b w:val="false"/>
                <w:i w:val="false"/>
                <w:color w:val="000000"/>
                <w:sz w:val="20"/>
              </w:rPr>
              <w:t>
1</w:t>
            </w:r>
          </w:p>
          <w:bookmarkEnd w:id="29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91"/>
          <w:p>
            <w:pPr>
              <w:spacing w:after="20"/>
              <w:ind w:left="20"/>
              <w:jc w:val="both"/>
            </w:pPr>
            <w:r>
              <w:rPr>
                <w:rFonts w:ascii="Times New Roman"/>
                <w:b w:val="false"/>
                <w:i w:val="false"/>
                <w:color w:val="000000"/>
                <w:sz w:val="20"/>
              </w:rPr>
              <w:t>
1</w:t>
            </w:r>
          </w:p>
          <w:bookmarkEnd w:id="29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92"/>
          <w:p>
            <w:pPr>
              <w:spacing w:after="20"/>
              <w:ind w:left="20"/>
              <w:jc w:val="both"/>
            </w:pPr>
            <w:r>
              <w:rPr>
                <w:rFonts w:ascii="Times New Roman"/>
                <w:b w:val="false"/>
                <w:i w:val="false"/>
                <w:color w:val="000000"/>
                <w:sz w:val="20"/>
              </w:rPr>
              <w:t>
1</w:t>
            </w:r>
          </w:p>
          <w:bookmarkEnd w:id="29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93"/>
          <w:p>
            <w:pPr>
              <w:spacing w:after="20"/>
              <w:ind w:left="20"/>
              <w:jc w:val="both"/>
            </w:pPr>
            <w:r>
              <w:rPr>
                <w:rFonts w:ascii="Times New Roman"/>
                <w:b w:val="false"/>
                <w:i w:val="false"/>
                <w:color w:val="000000"/>
                <w:sz w:val="20"/>
              </w:rPr>
              <w:t>
1</w:t>
            </w:r>
          </w:p>
          <w:bookmarkEnd w:id="29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94"/>
          <w:p>
            <w:pPr>
              <w:spacing w:after="20"/>
              <w:ind w:left="20"/>
              <w:jc w:val="both"/>
            </w:pPr>
            <w:r>
              <w:rPr>
                <w:rFonts w:ascii="Times New Roman"/>
                <w:b w:val="false"/>
                <w:i w:val="false"/>
                <w:color w:val="000000"/>
                <w:sz w:val="20"/>
              </w:rPr>
              <w:t>
1</w:t>
            </w:r>
          </w:p>
          <w:bookmarkEnd w:id="29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95"/>
          <w:p>
            <w:pPr>
              <w:spacing w:after="20"/>
              <w:ind w:left="20"/>
              <w:jc w:val="both"/>
            </w:pPr>
            <w:r>
              <w:rPr>
                <w:rFonts w:ascii="Times New Roman"/>
                <w:b w:val="false"/>
                <w:i w:val="false"/>
                <w:color w:val="000000"/>
                <w:sz w:val="20"/>
              </w:rPr>
              <w:t>
1</w:t>
            </w:r>
          </w:p>
          <w:bookmarkEnd w:id="29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96"/>
          <w:p>
            <w:pPr>
              <w:spacing w:after="20"/>
              <w:ind w:left="20"/>
              <w:jc w:val="both"/>
            </w:pPr>
            <w:r>
              <w:rPr>
                <w:rFonts w:ascii="Times New Roman"/>
                <w:b w:val="false"/>
                <w:i w:val="false"/>
                <w:color w:val="000000"/>
                <w:sz w:val="20"/>
              </w:rPr>
              <w:t>
1</w:t>
            </w:r>
          </w:p>
          <w:bookmarkEnd w:id="29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97"/>
          <w:p>
            <w:pPr>
              <w:spacing w:after="20"/>
              <w:ind w:left="20"/>
              <w:jc w:val="both"/>
            </w:pPr>
            <w:r>
              <w:rPr>
                <w:rFonts w:ascii="Times New Roman"/>
                <w:b w:val="false"/>
                <w:i w:val="false"/>
                <w:color w:val="000000"/>
                <w:sz w:val="20"/>
              </w:rPr>
              <w:t>
2</w:t>
            </w:r>
          </w:p>
          <w:bookmarkEnd w:id="29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98"/>
          <w:p>
            <w:pPr>
              <w:spacing w:after="20"/>
              <w:ind w:left="20"/>
              <w:jc w:val="both"/>
            </w:pPr>
            <w:r>
              <w:rPr>
                <w:rFonts w:ascii="Times New Roman"/>
                <w:b w:val="false"/>
                <w:i w:val="false"/>
                <w:color w:val="000000"/>
                <w:sz w:val="20"/>
              </w:rPr>
              <w:t>
2</w:t>
            </w:r>
          </w:p>
          <w:bookmarkEnd w:id="29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99"/>
          <w:p>
            <w:pPr>
              <w:spacing w:after="20"/>
              <w:ind w:left="20"/>
              <w:jc w:val="both"/>
            </w:pPr>
            <w:r>
              <w:rPr>
                <w:rFonts w:ascii="Times New Roman"/>
                <w:b w:val="false"/>
                <w:i w:val="false"/>
                <w:color w:val="000000"/>
                <w:sz w:val="20"/>
              </w:rPr>
              <w:t>
2</w:t>
            </w:r>
          </w:p>
          <w:bookmarkEnd w:id="29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00"/>
          <w:p>
            <w:pPr>
              <w:spacing w:after="20"/>
              <w:ind w:left="20"/>
              <w:jc w:val="both"/>
            </w:pPr>
            <w:r>
              <w:rPr>
                <w:rFonts w:ascii="Times New Roman"/>
                <w:b w:val="false"/>
                <w:i w:val="false"/>
                <w:color w:val="000000"/>
                <w:sz w:val="20"/>
              </w:rPr>
              <w:t>
2</w:t>
            </w:r>
          </w:p>
          <w:bookmarkEnd w:id="30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01"/>
          <w:p>
            <w:pPr>
              <w:spacing w:after="20"/>
              <w:ind w:left="20"/>
              <w:jc w:val="both"/>
            </w:pPr>
            <w:r>
              <w:rPr>
                <w:rFonts w:ascii="Times New Roman"/>
                <w:b w:val="false"/>
                <w:i w:val="false"/>
                <w:color w:val="000000"/>
                <w:sz w:val="20"/>
              </w:rPr>
              <w:t>
2</w:t>
            </w:r>
          </w:p>
          <w:bookmarkEnd w:id="30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02"/>
          <w:p>
            <w:pPr>
              <w:spacing w:after="20"/>
              <w:ind w:left="20"/>
              <w:jc w:val="both"/>
            </w:pPr>
            <w:r>
              <w:rPr>
                <w:rFonts w:ascii="Times New Roman"/>
                <w:b w:val="false"/>
                <w:i w:val="false"/>
                <w:color w:val="000000"/>
                <w:sz w:val="20"/>
              </w:rPr>
              <w:t>
3</w:t>
            </w:r>
          </w:p>
          <w:bookmarkEnd w:id="30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03"/>
          <w:p>
            <w:pPr>
              <w:spacing w:after="20"/>
              <w:ind w:left="20"/>
              <w:jc w:val="both"/>
            </w:pPr>
            <w:r>
              <w:rPr>
                <w:rFonts w:ascii="Times New Roman"/>
                <w:b w:val="false"/>
                <w:i w:val="false"/>
                <w:color w:val="000000"/>
                <w:sz w:val="20"/>
              </w:rPr>
              <w:t>
3</w:t>
            </w:r>
          </w:p>
          <w:bookmarkEnd w:id="30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04"/>
          <w:p>
            <w:pPr>
              <w:spacing w:after="20"/>
              <w:ind w:left="20"/>
              <w:jc w:val="both"/>
            </w:pPr>
            <w:r>
              <w:rPr>
                <w:rFonts w:ascii="Times New Roman"/>
                <w:b w:val="false"/>
                <w:i w:val="false"/>
                <w:color w:val="000000"/>
                <w:sz w:val="20"/>
              </w:rPr>
              <w:t>
3</w:t>
            </w:r>
          </w:p>
          <w:bookmarkEnd w:id="30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05"/>
          <w:p>
            <w:pPr>
              <w:spacing w:after="20"/>
              <w:ind w:left="20"/>
              <w:jc w:val="both"/>
            </w:pPr>
            <w:r>
              <w:rPr>
                <w:rFonts w:ascii="Times New Roman"/>
                <w:b w:val="false"/>
                <w:i w:val="false"/>
                <w:color w:val="000000"/>
                <w:sz w:val="20"/>
              </w:rPr>
              <w:t>
3</w:t>
            </w:r>
          </w:p>
          <w:bookmarkEnd w:id="30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06"/>
          <w:p>
            <w:pPr>
              <w:spacing w:after="20"/>
              <w:ind w:left="20"/>
              <w:jc w:val="both"/>
            </w:pPr>
            <w:r>
              <w:rPr>
                <w:rFonts w:ascii="Times New Roman"/>
                <w:b w:val="false"/>
                <w:i w:val="false"/>
                <w:color w:val="000000"/>
                <w:sz w:val="20"/>
              </w:rPr>
              <w:t>
4</w:t>
            </w:r>
          </w:p>
          <w:bookmarkEnd w:id="30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7 035 181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07"/>
          <w:p>
            <w:pPr>
              <w:spacing w:after="20"/>
              <w:ind w:left="20"/>
              <w:jc w:val="both"/>
            </w:pPr>
            <w:r>
              <w:rPr>
                <w:rFonts w:ascii="Times New Roman"/>
                <w:b w:val="false"/>
                <w:i w:val="false"/>
                <w:color w:val="000000"/>
                <w:sz w:val="20"/>
              </w:rPr>
              <w:t>
4</w:t>
            </w:r>
          </w:p>
          <w:bookmarkEnd w:id="30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7 035 181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08"/>
          <w:p>
            <w:pPr>
              <w:spacing w:after="20"/>
              <w:ind w:left="20"/>
              <w:jc w:val="both"/>
            </w:pPr>
            <w:r>
              <w:rPr>
                <w:rFonts w:ascii="Times New Roman"/>
                <w:b w:val="false"/>
                <w:i w:val="false"/>
                <w:color w:val="000000"/>
                <w:sz w:val="20"/>
              </w:rPr>
              <w:t>
4</w:t>
            </w:r>
          </w:p>
          <w:bookmarkEnd w:id="30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7 035 181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09"/>
          <w:p>
            <w:pPr>
              <w:spacing w:after="20"/>
              <w:ind w:left="20"/>
              <w:jc w:val="both"/>
            </w:pPr>
            <w:r>
              <w:rPr>
                <w:rFonts w:ascii="Times New Roman"/>
                <w:b w:val="false"/>
                <w:i w:val="false"/>
                <w:color w:val="000000"/>
                <w:sz w:val="20"/>
              </w:rPr>
              <w:t>
Функционалдық топ</w:t>
            </w:r>
          </w:p>
          <w:bookmarkEnd w:id="309"/>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10"/>
          <w:p>
            <w:pPr>
              <w:spacing w:after="20"/>
              <w:ind w:left="20"/>
              <w:jc w:val="both"/>
            </w:pPr>
            <w:r>
              <w:rPr>
                <w:rFonts w:ascii="Times New Roman"/>
                <w:b w:val="false"/>
                <w:i w:val="false"/>
                <w:color w:val="000000"/>
                <w:sz w:val="20"/>
              </w:rPr>
              <w:t>
 </w:t>
            </w:r>
          </w:p>
          <w:bookmarkEnd w:id="3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11"/>
          <w:p>
            <w:pPr>
              <w:spacing w:after="20"/>
              <w:ind w:left="20"/>
              <w:jc w:val="both"/>
            </w:pPr>
            <w:r>
              <w:rPr>
                <w:rFonts w:ascii="Times New Roman"/>
                <w:b w:val="false"/>
                <w:i w:val="false"/>
                <w:color w:val="000000"/>
                <w:sz w:val="20"/>
              </w:rPr>
              <w:t>
 </w:t>
            </w:r>
          </w:p>
          <w:bookmarkEnd w:id="3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12"/>
          <w:p>
            <w:pPr>
              <w:spacing w:after="20"/>
              <w:ind w:left="20"/>
              <w:jc w:val="both"/>
            </w:pPr>
            <w:r>
              <w:rPr>
                <w:rFonts w:ascii="Times New Roman"/>
                <w:b w:val="false"/>
                <w:i w:val="false"/>
                <w:color w:val="000000"/>
                <w:sz w:val="20"/>
              </w:rPr>
              <w:t>
 </w:t>
            </w:r>
          </w:p>
          <w:bookmarkEnd w:id="31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13"/>
          <w:p>
            <w:pPr>
              <w:spacing w:after="20"/>
              <w:ind w:left="20"/>
              <w:jc w:val="both"/>
            </w:pPr>
            <w:r>
              <w:rPr>
                <w:rFonts w:ascii="Times New Roman"/>
                <w:b w:val="false"/>
                <w:i w:val="false"/>
                <w:color w:val="000000"/>
                <w:sz w:val="20"/>
              </w:rPr>
              <w:t>
 </w:t>
            </w:r>
          </w:p>
          <w:bookmarkEnd w:id="31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14"/>
          <w:p>
            <w:pPr>
              <w:spacing w:after="20"/>
              <w:ind w:left="20"/>
              <w:jc w:val="both"/>
            </w:pPr>
            <w:r>
              <w:rPr>
                <w:rFonts w:ascii="Times New Roman"/>
                <w:b w:val="false"/>
                <w:i w:val="false"/>
                <w:color w:val="000000"/>
                <w:sz w:val="20"/>
              </w:rPr>
              <w:t>
 </w:t>
            </w:r>
          </w:p>
          <w:bookmarkEnd w:id="31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15"/>
          <w:p>
            <w:pPr>
              <w:spacing w:after="20"/>
              <w:ind w:left="20"/>
              <w:jc w:val="both"/>
            </w:pPr>
            <w:r>
              <w:rPr>
                <w:rFonts w:ascii="Times New Roman"/>
                <w:b w:val="false"/>
                <w:i w:val="false"/>
                <w:color w:val="000000"/>
                <w:sz w:val="20"/>
              </w:rPr>
              <w:t>
1</w:t>
            </w:r>
          </w:p>
          <w:bookmarkEnd w:id="315"/>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16"/>
          <w:p>
            <w:pPr>
              <w:spacing w:after="20"/>
              <w:ind w:left="20"/>
              <w:jc w:val="both"/>
            </w:pPr>
            <w:r>
              <w:rPr>
                <w:rFonts w:ascii="Times New Roman"/>
                <w:b w:val="false"/>
                <w:i w:val="false"/>
                <w:color w:val="000000"/>
                <w:sz w:val="20"/>
              </w:rPr>
              <w:t>
 </w:t>
            </w:r>
          </w:p>
          <w:bookmarkEnd w:id="31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8 009 698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17"/>
          <w:p>
            <w:pPr>
              <w:spacing w:after="20"/>
              <w:ind w:left="20"/>
              <w:jc w:val="both"/>
            </w:pPr>
            <w:r>
              <w:rPr>
                <w:rFonts w:ascii="Times New Roman"/>
                <w:b w:val="false"/>
                <w:i w:val="false"/>
                <w:color w:val="000000"/>
                <w:sz w:val="20"/>
              </w:rPr>
              <w:t>
01</w:t>
            </w:r>
          </w:p>
          <w:bookmarkEnd w:id="31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18"/>
          <w:p>
            <w:pPr>
              <w:spacing w:after="20"/>
              <w:ind w:left="20"/>
              <w:jc w:val="both"/>
            </w:pPr>
            <w:r>
              <w:rPr>
                <w:rFonts w:ascii="Times New Roman"/>
                <w:b w:val="false"/>
                <w:i w:val="false"/>
                <w:color w:val="000000"/>
                <w:sz w:val="20"/>
              </w:rPr>
              <w:t>
01</w:t>
            </w:r>
          </w:p>
          <w:bookmarkEnd w:id="31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19"/>
          <w:p>
            <w:pPr>
              <w:spacing w:after="20"/>
              <w:ind w:left="20"/>
              <w:jc w:val="both"/>
            </w:pPr>
            <w:r>
              <w:rPr>
                <w:rFonts w:ascii="Times New Roman"/>
                <w:b w:val="false"/>
                <w:i w:val="false"/>
                <w:color w:val="000000"/>
                <w:sz w:val="20"/>
              </w:rPr>
              <w:t>
 </w:t>
            </w:r>
          </w:p>
          <w:bookmarkEnd w:id="31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20"/>
          <w:p>
            <w:pPr>
              <w:spacing w:after="20"/>
              <w:ind w:left="20"/>
              <w:jc w:val="both"/>
            </w:pPr>
            <w:r>
              <w:rPr>
                <w:rFonts w:ascii="Times New Roman"/>
                <w:b w:val="false"/>
                <w:i w:val="false"/>
                <w:color w:val="000000"/>
                <w:sz w:val="20"/>
              </w:rPr>
              <w:t>
 </w:t>
            </w:r>
          </w:p>
          <w:bookmarkEnd w:id="3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21"/>
          <w:p>
            <w:pPr>
              <w:spacing w:after="20"/>
              <w:ind w:left="20"/>
              <w:jc w:val="both"/>
            </w:pPr>
            <w:r>
              <w:rPr>
                <w:rFonts w:ascii="Times New Roman"/>
                <w:b w:val="false"/>
                <w:i w:val="false"/>
                <w:color w:val="000000"/>
                <w:sz w:val="20"/>
              </w:rPr>
              <w:t>
01</w:t>
            </w:r>
          </w:p>
          <w:bookmarkEnd w:id="32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22"/>
          <w:p>
            <w:pPr>
              <w:spacing w:after="20"/>
              <w:ind w:left="20"/>
              <w:jc w:val="both"/>
            </w:pPr>
            <w:r>
              <w:rPr>
                <w:rFonts w:ascii="Times New Roman"/>
                <w:b w:val="false"/>
                <w:i w:val="false"/>
                <w:color w:val="000000"/>
                <w:sz w:val="20"/>
              </w:rPr>
              <w:t>
01</w:t>
            </w:r>
          </w:p>
          <w:bookmarkEnd w:id="3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23"/>
          <w:p>
            <w:pPr>
              <w:spacing w:after="20"/>
              <w:ind w:left="20"/>
              <w:jc w:val="both"/>
            </w:pPr>
            <w:r>
              <w:rPr>
                <w:rFonts w:ascii="Times New Roman"/>
                <w:b w:val="false"/>
                <w:i w:val="false"/>
                <w:color w:val="000000"/>
                <w:sz w:val="20"/>
              </w:rPr>
              <w:t>
01</w:t>
            </w:r>
          </w:p>
          <w:bookmarkEnd w:id="32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24"/>
          <w:p>
            <w:pPr>
              <w:spacing w:after="20"/>
              <w:ind w:left="20"/>
              <w:jc w:val="both"/>
            </w:pPr>
            <w:r>
              <w:rPr>
                <w:rFonts w:ascii="Times New Roman"/>
                <w:b w:val="false"/>
                <w:i w:val="false"/>
                <w:color w:val="000000"/>
                <w:sz w:val="20"/>
              </w:rPr>
              <w:t>
01</w:t>
            </w:r>
          </w:p>
          <w:bookmarkEnd w:id="3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25"/>
          <w:p>
            <w:pPr>
              <w:spacing w:after="20"/>
              <w:ind w:left="20"/>
              <w:jc w:val="both"/>
            </w:pPr>
            <w:r>
              <w:rPr>
                <w:rFonts w:ascii="Times New Roman"/>
                <w:b w:val="false"/>
                <w:i w:val="false"/>
                <w:color w:val="000000"/>
                <w:sz w:val="20"/>
              </w:rPr>
              <w:t>
01</w:t>
            </w:r>
          </w:p>
          <w:bookmarkEnd w:id="32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26"/>
          <w:p>
            <w:pPr>
              <w:spacing w:after="20"/>
              <w:ind w:left="20"/>
              <w:jc w:val="both"/>
            </w:pPr>
            <w:r>
              <w:rPr>
                <w:rFonts w:ascii="Times New Roman"/>
                <w:b w:val="false"/>
                <w:i w:val="false"/>
                <w:color w:val="000000"/>
                <w:sz w:val="20"/>
              </w:rPr>
              <w:t>
01</w:t>
            </w:r>
          </w:p>
          <w:bookmarkEnd w:id="3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27"/>
          <w:p>
            <w:pPr>
              <w:spacing w:after="20"/>
              <w:ind w:left="20"/>
              <w:jc w:val="both"/>
            </w:pPr>
            <w:r>
              <w:rPr>
                <w:rFonts w:ascii="Times New Roman"/>
                <w:b w:val="false"/>
                <w:i w:val="false"/>
                <w:color w:val="000000"/>
                <w:sz w:val="20"/>
              </w:rPr>
              <w:t>
01</w:t>
            </w:r>
          </w:p>
          <w:bookmarkEnd w:id="32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28"/>
          <w:p>
            <w:pPr>
              <w:spacing w:after="20"/>
              <w:ind w:left="20"/>
              <w:jc w:val="both"/>
            </w:pPr>
            <w:r>
              <w:rPr>
                <w:rFonts w:ascii="Times New Roman"/>
                <w:b w:val="false"/>
                <w:i w:val="false"/>
                <w:color w:val="000000"/>
                <w:sz w:val="20"/>
              </w:rPr>
              <w:t>
01</w:t>
            </w:r>
          </w:p>
          <w:bookmarkEnd w:id="3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29"/>
          <w:p>
            <w:pPr>
              <w:spacing w:after="20"/>
              <w:ind w:left="20"/>
              <w:jc w:val="both"/>
            </w:pPr>
            <w:r>
              <w:rPr>
                <w:rFonts w:ascii="Times New Roman"/>
                <w:b w:val="false"/>
                <w:i w:val="false"/>
                <w:color w:val="000000"/>
                <w:sz w:val="20"/>
              </w:rPr>
              <w:t>
01</w:t>
            </w:r>
          </w:p>
          <w:bookmarkEnd w:id="32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30"/>
          <w:p>
            <w:pPr>
              <w:spacing w:after="20"/>
              <w:ind w:left="20"/>
              <w:jc w:val="both"/>
            </w:pPr>
            <w:r>
              <w:rPr>
                <w:rFonts w:ascii="Times New Roman"/>
                <w:b w:val="false"/>
                <w:i w:val="false"/>
                <w:color w:val="000000"/>
                <w:sz w:val="20"/>
              </w:rPr>
              <w:t>
01</w:t>
            </w:r>
          </w:p>
          <w:bookmarkEnd w:id="33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31"/>
          <w:p>
            <w:pPr>
              <w:spacing w:after="20"/>
              <w:ind w:left="20"/>
              <w:jc w:val="both"/>
            </w:pPr>
            <w:r>
              <w:rPr>
                <w:rFonts w:ascii="Times New Roman"/>
                <w:b w:val="false"/>
                <w:i w:val="false"/>
                <w:color w:val="000000"/>
                <w:sz w:val="20"/>
              </w:rPr>
              <w:t>
01</w:t>
            </w:r>
          </w:p>
          <w:bookmarkEnd w:id="33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32"/>
          <w:p>
            <w:pPr>
              <w:spacing w:after="20"/>
              <w:ind w:left="20"/>
              <w:jc w:val="both"/>
            </w:pPr>
            <w:r>
              <w:rPr>
                <w:rFonts w:ascii="Times New Roman"/>
                <w:b w:val="false"/>
                <w:i w:val="false"/>
                <w:color w:val="000000"/>
                <w:sz w:val="20"/>
              </w:rPr>
              <w:t>
01</w:t>
            </w:r>
          </w:p>
          <w:bookmarkEnd w:id="33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33"/>
          <w:p>
            <w:pPr>
              <w:spacing w:after="20"/>
              <w:ind w:left="20"/>
              <w:jc w:val="both"/>
            </w:pPr>
            <w:r>
              <w:rPr>
                <w:rFonts w:ascii="Times New Roman"/>
                <w:b w:val="false"/>
                <w:i w:val="false"/>
                <w:color w:val="000000"/>
                <w:sz w:val="20"/>
              </w:rPr>
              <w:t>
01</w:t>
            </w:r>
          </w:p>
          <w:bookmarkEnd w:id="33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34"/>
          <w:p>
            <w:pPr>
              <w:spacing w:after="20"/>
              <w:ind w:left="20"/>
              <w:jc w:val="both"/>
            </w:pPr>
            <w:r>
              <w:rPr>
                <w:rFonts w:ascii="Times New Roman"/>
                <w:b w:val="false"/>
                <w:i w:val="false"/>
                <w:color w:val="000000"/>
                <w:sz w:val="20"/>
              </w:rPr>
              <w:t>
01</w:t>
            </w:r>
          </w:p>
          <w:bookmarkEnd w:id="33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35"/>
          <w:p>
            <w:pPr>
              <w:spacing w:after="20"/>
              <w:ind w:left="20"/>
              <w:jc w:val="both"/>
            </w:pPr>
            <w:r>
              <w:rPr>
                <w:rFonts w:ascii="Times New Roman"/>
                <w:b w:val="false"/>
                <w:i w:val="false"/>
                <w:color w:val="000000"/>
                <w:sz w:val="20"/>
              </w:rPr>
              <w:t>
13</w:t>
            </w:r>
          </w:p>
          <w:bookmarkEnd w:id="33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36"/>
          <w:p>
            <w:pPr>
              <w:spacing w:after="20"/>
              <w:ind w:left="20"/>
              <w:jc w:val="both"/>
            </w:pPr>
            <w:r>
              <w:rPr>
                <w:rFonts w:ascii="Times New Roman"/>
                <w:b w:val="false"/>
                <w:i w:val="false"/>
                <w:color w:val="000000"/>
                <w:sz w:val="20"/>
              </w:rPr>
              <w:t>
13</w:t>
            </w:r>
          </w:p>
          <w:bookmarkEnd w:id="33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37"/>
          <w:p>
            <w:pPr>
              <w:spacing w:after="20"/>
              <w:ind w:left="20"/>
              <w:jc w:val="both"/>
            </w:pPr>
            <w:r>
              <w:rPr>
                <w:rFonts w:ascii="Times New Roman"/>
                <w:b w:val="false"/>
                <w:i w:val="false"/>
                <w:color w:val="000000"/>
                <w:sz w:val="20"/>
              </w:rPr>
              <w:t>
13</w:t>
            </w:r>
          </w:p>
          <w:bookmarkEnd w:id="33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38"/>
          <w:p>
            <w:pPr>
              <w:spacing w:after="20"/>
              <w:ind w:left="20"/>
              <w:jc w:val="both"/>
            </w:pPr>
            <w:r>
              <w:rPr>
                <w:rFonts w:ascii="Times New Roman"/>
                <w:b w:val="false"/>
                <w:i w:val="false"/>
                <w:color w:val="000000"/>
                <w:sz w:val="20"/>
              </w:rPr>
              <w:t>
13</w:t>
            </w:r>
          </w:p>
          <w:bookmarkEnd w:id="33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39"/>
          <w:p>
            <w:pPr>
              <w:spacing w:after="20"/>
              <w:ind w:left="20"/>
              <w:jc w:val="both"/>
            </w:pPr>
            <w:r>
              <w:rPr>
                <w:rFonts w:ascii="Times New Roman"/>
                <w:b w:val="false"/>
                <w:i w:val="false"/>
                <w:color w:val="000000"/>
                <w:sz w:val="20"/>
              </w:rPr>
              <w:t>
13</w:t>
            </w:r>
          </w:p>
          <w:bookmarkEnd w:id="33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40"/>
          <w:p>
            <w:pPr>
              <w:spacing w:after="20"/>
              <w:ind w:left="20"/>
              <w:jc w:val="both"/>
            </w:pPr>
            <w:r>
              <w:rPr>
                <w:rFonts w:ascii="Times New Roman"/>
                <w:b w:val="false"/>
                <w:i w:val="false"/>
                <w:color w:val="000000"/>
                <w:sz w:val="20"/>
              </w:rPr>
              <w:t>
02</w:t>
            </w:r>
          </w:p>
          <w:bookmarkEnd w:id="34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41"/>
          <w:p>
            <w:pPr>
              <w:spacing w:after="20"/>
              <w:ind w:left="20"/>
              <w:jc w:val="both"/>
            </w:pPr>
            <w:r>
              <w:rPr>
                <w:rFonts w:ascii="Times New Roman"/>
                <w:b w:val="false"/>
                <w:i w:val="false"/>
                <w:color w:val="000000"/>
                <w:sz w:val="20"/>
              </w:rPr>
              <w:t>
02</w:t>
            </w:r>
          </w:p>
          <w:bookmarkEnd w:id="34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42"/>
          <w:p>
            <w:pPr>
              <w:spacing w:after="20"/>
              <w:ind w:left="20"/>
              <w:jc w:val="both"/>
            </w:pPr>
            <w:r>
              <w:rPr>
                <w:rFonts w:ascii="Times New Roman"/>
                <w:b w:val="false"/>
                <w:i w:val="false"/>
                <w:color w:val="000000"/>
                <w:sz w:val="20"/>
              </w:rPr>
              <w:t>
02</w:t>
            </w:r>
          </w:p>
          <w:bookmarkEnd w:id="34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43"/>
          <w:p>
            <w:pPr>
              <w:spacing w:after="20"/>
              <w:ind w:left="20"/>
              <w:jc w:val="both"/>
            </w:pPr>
            <w:r>
              <w:rPr>
                <w:rFonts w:ascii="Times New Roman"/>
                <w:b w:val="false"/>
                <w:i w:val="false"/>
                <w:color w:val="000000"/>
                <w:sz w:val="20"/>
              </w:rPr>
              <w:t>
03</w:t>
            </w:r>
          </w:p>
          <w:bookmarkEnd w:id="3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44"/>
          <w:p>
            <w:pPr>
              <w:spacing w:after="20"/>
              <w:ind w:left="20"/>
              <w:jc w:val="both"/>
            </w:pPr>
            <w:r>
              <w:rPr>
                <w:rFonts w:ascii="Times New Roman"/>
                <w:b w:val="false"/>
                <w:i w:val="false"/>
                <w:color w:val="000000"/>
                <w:sz w:val="20"/>
              </w:rPr>
              <w:t>
03</w:t>
            </w:r>
          </w:p>
          <w:bookmarkEnd w:id="34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45"/>
          <w:p>
            <w:pPr>
              <w:spacing w:after="20"/>
              <w:ind w:left="20"/>
              <w:jc w:val="both"/>
            </w:pPr>
            <w:r>
              <w:rPr>
                <w:rFonts w:ascii="Times New Roman"/>
                <w:b w:val="false"/>
                <w:i w:val="false"/>
                <w:color w:val="000000"/>
                <w:sz w:val="20"/>
              </w:rPr>
              <w:t>
03</w:t>
            </w:r>
          </w:p>
          <w:bookmarkEnd w:id="3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46"/>
          <w:p>
            <w:pPr>
              <w:spacing w:after="20"/>
              <w:ind w:left="20"/>
              <w:jc w:val="both"/>
            </w:pPr>
            <w:r>
              <w:rPr>
                <w:rFonts w:ascii="Times New Roman"/>
                <w:b w:val="false"/>
                <w:i w:val="false"/>
                <w:color w:val="000000"/>
                <w:sz w:val="20"/>
              </w:rPr>
              <w:t>
04</w:t>
            </w:r>
          </w:p>
          <w:bookmarkEnd w:id="3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5 541 166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47"/>
          <w:p>
            <w:pPr>
              <w:spacing w:after="20"/>
              <w:ind w:left="20"/>
              <w:jc w:val="both"/>
            </w:pPr>
            <w:r>
              <w:rPr>
                <w:rFonts w:ascii="Times New Roman"/>
                <w:b w:val="false"/>
                <w:i w:val="false"/>
                <w:color w:val="000000"/>
                <w:sz w:val="20"/>
              </w:rPr>
              <w:t>
 </w:t>
            </w:r>
          </w:p>
          <w:bookmarkEnd w:id="3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48"/>
          <w:p>
            <w:pPr>
              <w:spacing w:after="20"/>
              <w:ind w:left="20"/>
              <w:jc w:val="both"/>
            </w:pPr>
            <w:r>
              <w:rPr>
                <w:rFonts w:ascii="Times New Roman"/>
                <w:b w:val="false"/>
                <w:i w:val="false"/>
                <w:color w:val="000000"/>
                <w:sz w:val="20"/>
              </w:rPr>
              <w:t>
04</w:t>
            </w:r>
          </w:p>
          <w:bookmarkEnd w:id="3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49"/>
          <w:p>
            <w:pPr>
              <w:spacing w:after="20"/>
              <w:ind w:left="20"/>
              <w:jc w:val="both"/>
            </w:pPr>
            <w:r>
              <w:rPr>
                <w:rFonts w:ascii="Times New Roman"/>
                <w:b w:val="false"/>
                <w:i w:val="false"/>
                <w:color w:val="000000"/>
                <w:sz w:val="20"/>
              </w:rPr>
              <w:t>
04</w:t>
            </w:r>
          </w:p>
          <w:bookmarkEnd w:id="3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50"/>
          <w:p>
            <w:pPr>
              <w:spacing w:after="20"/>
              <w:ind w:left="20"/>
              <w:jc w:val="both"/>
            </w:pPr>
            <w:r>
              <w:rPr>
                <w:rFonts w:ascii="Times New Roman"/>
                <w:b w:val="false"/>
                <w:i w:val="false"/>
                <w:color w:val="000000"/>
                <w:sz w:val="20"/>
              </w:rPr>
              <w:t>
04</w:t>
            </w:r>
          </w:p>
          <w:bookmarkEnd w:id="3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51"/>
          <w:p>
            <w:pPr>
              <w:spacing w:after="20"/>
              <w:ind w:left="20"/>
              <w:jc w:val="both"/>
            </w:pPr>
            <w:r>
              <w:rPr>
                <w:rFonts w:ascii="Times New Roman"/>
                <w:b w:val="false"/>
                <w:i w:val="false"/>
                <w:color w:val="000000"/>
                <w:sz w:val="20"/>
              </w:rPr>
              <w:t>
04</w:t>
            </w:r>
          </w:p>
          <w:bookmarkEnd w:id="3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52"/>
          <w:p>
            <w:pPr>
              <w:spacing w:after="20"/>
              <w:ind w:left="20"/>
              <w:jc w:val="both"/>
            </w:pPr>
            <w:r>
              <w:rPr>
                <w:rFonts w:ascii="Times New Roman"/>
                <w:b w:val="false"/>
                <w:i w:val="false"/>
                <w:color w:val="000000"/>
                <w:sz w:val="20"/>
              </w:rPr>
              <w:t>
04</w:t>
            </w:r>
          </w:p>
          <w:bookmarkEnd w:id="3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53"/>
          <w:p>
            <w:pPr>
              <w:spacing w:after="20"/>
              <w:ind w:left="20"/>
              <w:jc w:val="both"/>
            </w:pPr>
            <w:r>
              <w:rPr>
                <w:rFonts w:ascii="Times New Roman"/>
                <w:b w:val="false"/>
                <w:i w:val="false"/>
                <w:color w:val="000000"/>
                <w:sz w:val="20"/>
              </w:rPr>
              <w:t>
04</w:t>
            </w:r>
          </w:p>
          <w:bookmarkEnd w:id="3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54"/>
          <w:p>
            <w:pPr>
              <w:spacing w:after="20"/>
              <w:ind w:left="20"/>
              <w:jc w:val="both"/>
            </w:pPr>
            <w:r>
              <w:rPr>
                <w:rFonts w:ascii="Times New Roman"/>
                <w:b w:val="false"/>
                <w:i w:val="false"/>
                <w:color w:val="000000"/>
                <w:sz w:val="20"/>
              </w:rPr>
              <w:t>
04</w:t>
            </w:r>
          </w:p>
          <w:bookmarkEnd w:id="3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55"/>
          <w:p>
            <w:pPr>
              <w:spacing w:after="20"/>
              <w:ind w:left="20"/>
              <w:jc w:val="both"/>
            </w:pPr>
            <w:r>
              <w:rPr>
                <w:rFonts w:ascii="Times New Roman"/>
                <w:b w:val="false"/>
                <w:i w:val="false"/>
                <w:color w:val="000000"/>
                <w:sz w:val="20"/>
              </w:rPr>
              <w:t>
 </w:t>
            </w:r>
          </w:p>
          <w:bookmarkEnd w:id="3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56"/>
          <w:p>
            <w:pPr>
              <w:spacing w:after="20"/>
              <w:ind w:left="20"/>
              <w:jc w:val="both"/>
            </w:pPr>
            <w:r>
              <w:rPr>
                <w:rFonts w:ascii="Times New Roman"/>
                <w:b w:val="false"/>
                <w:i w:val="false"/>
                <w:color w:val="000000"/>
                <w:sz w:val="20"/>
              </w:rPr>
              <w:t>
 </w:t>
            </w:r>
          </w:p>
          <w:bookmarkEnd w:id="35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57"/>
          <w:p>
            <w:pPr>
              <w:spacing w:after="20"/>
              <w:ind w:left="20"/>
              <w:jc w:val="both"/>
            </w:pPr>
            <w:r>
              <w:rPr>
                <w:rFonts w:ascii="Times New Roman"/>
                <w:b w:val="false"/>
                <w:i w:val="false"/>
                <w:color w:val="000000"/>
                <w:sz w:val="20"/>
              </w:rPr>
              <w:t>
 </w:t>
            </w:r>
          </w:p>
          <w:bookmarkEnd w:id="3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58"/>
          <w:p>
            <w:pPr>
              <w:spacing w:after="20"/>
              <w:ind w:left="20"/>
              <w:jc w:val="both"/>
            </w:pPr>
            <w:r>
              <w:rPr>
                <w:rFonts w:ascii="Times New Roman"/>
                <w:b w:val="false"/>
                <w:i w:val="false"/>
                <w:color w:val="000000"/>
                <w:sz w:val="20"/>
              </w:rPr>
              <w:t>
 </w:t>
            </w:r>
          </w:p>
          <w:bookmarkEnd w:id="3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59"/>
          <w:p>
            <w:pPr>
              <w:spacing w:after="20"/>
              <w:ind w:left="20"/>
              <w:jc w:val="both"/>
            </w:pPr>
            <w:r>
              <w:rPr>
                <w:rFonts w:ascii="Times New Roman"/>
                <w:b w:val="false"/>
                <w:i w:val="false"/>
                <w:color w:val="000000"/>
                <w:sz w:val="20"/>
              </w:rPr>
              <w:t>
04</w:t>
            </w:r>
          </w:p>
          <w:bookmarkEnd w:id="3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60"/>
          <w:p>
            <w:pPr>
              <w:spacing w:after="20"/>
              <w:ind w:left="20"/>
              <w:jc w:val="both"/>
            </w:pPr>
            <w:r>
              <w:rPr>
                <w:rFonts w:ascii="Times New Roman"/>
                <w:b w:val="false"/>
                <w:i w:val="false"/>
                <w:color w:val="000000"/>
                <w:sz w:val="20"/>
              </w:rPr>
              <w:t>
04</w:t>
            </w:r>
          </w:p>
          <w:bookmarkEnd w:id="3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61"/>
          <w:p>
            <w:pPr>
              <w:spacing w:after="20"/>
              <w:ind w:left="20"/>
              <w:jc w:val="both"/>
            </w:pPr>
            <w:r>
              <w:rPr>
                <w:rFonts w:ascii="Times New Roman"/>
                <w:b w:val="false"/>
                <w:i w:val="false"/>
                <w:color w:val="000000"/>
                <w:sz w:val="20"/>
              </w:rPr>
              <w:t>
04</w:t>
            </w:r>
          </w:p>
          <w:bookmarkEnd w:id="3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62"/>
          <w:p>
            <w:pPr>
              <w:spacing w:after="20"/>
              <w:ind w:left="20"/>
              <w:jc w:val="both"/>
            </w:pPr>
            <w:r>
              <w:rPr>
                <w:rFonts w:ascii="Times New Roman"/>
                <w:b w:val="false"/>
                <w:i w:val="false"/>
                <w:color w:val="000000"/>
                <w:sz w:val="20"/>
              </w:rPr>
              <w:t>
04</w:t>
            </w:r>
          </w:p>
          <w:bookmarkEnd w:id="3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63"/>
          <w:p>
            <w:pPr>
              <w:spacing w:after="20"/>
              <w:ind w:left="20"/>
              <w:jc w:val="both"/>
            </w:pPr>
            <w:r>
              <w:rPr>
                <w:rFonts w:ascii="Times New Roman"/>
                <w:b w:val="false"/>
                <w:i w:val="false"/>
                <w:color w:val="000000"/>
                <w:sz w:val="20"/>
              </w:rPr>
              <w:t>
04</w:t>
            </w:r>
          </w:p>
          <w:bookmarkEnd w:id="3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64"/>
          <w:p>
            <w:pPr>
              <w:spacing w:after="20"/>
              <w:ind w:left="20"/>
              <w:jc w:val="both"/>
            </w:pPr>
            <w:r>
              <w:rPr>
                <w:rFonts w:ascii="Times New Roman"/>
                <w:b w:val="false"/>
                <w:i w:val="false"/>
                <w:color w:val="000000"/>
                <w:sz w:val="20"/>
              </w:rPr>
              <w:t>
 </w:t>
            </w:r>
          </w:p>
          <w:bookmarkEnd w:id="3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65"/>
          <w:p>
            <w:pPr>
              <w:spacing w:after="20"/>
              <w:ind w:left="20"/>
              <w:jc w:val="both"/>
            </w:pPr>
            <w:r>
              <w:rPr>
                <w:rFonts w:ascii="Times New Roman"/>
                <w:b w:val="false"/>
                <w:i w:val="false"/>
                <w:color w:val="000000"/>
                <w:sz w:val="20"/>
              </w:rPr>
              <w:t>
04</w:t>
            </w:r>
          </w:p>
          <w:bookmarkEnd w:id="3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66"/>
          <w:p>
            <w:pPr>
              <w:spacing w:after="20"/>
              <w:ind w:left="20"/>
              <w:jc w:val="both"/>
            </w:pPr>
            <w:r>
              <w:rPr>
                <w:rFonts w:ascii="Times New Roman"/>
                <w:b w:val="false"/>
                <w:i w:val="false"/>
                <w:color w:val="000000"/>
                <w:sz w:val="20"/>
              </w:rPr>
              <w:t>
06</w:t>
            </w:r>
          </w:p>
          <w:bookmarkEnd w:id="3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67"/>
          <w:p>
            <w:pPr>
              <w:spacing w:after="20"/>
              <w:ind w:left="20"/>
              <w:jc w:val="both"/>
            </w:pPr>
            <w:r>
              <w:rPr>
                <w:rFonts w:ascii="Times New Roman"/>
                <w:b w:val="false"/>
                <w:i w:val="false"/>
                <w:color w:val="000000"/>
                <w:sz w:val="20"/>
              </w:rPr>
              <w:t>
 </w:t>
            </w:r>
          </w:p>
          <w:bookmarkEnd w:id="36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68"/>
          <w:p>
            <w:pPr>
              <w:spacing w:after="20"/>
              <w:ind w:left="20"/>
              <w:jc w:val="both"/>
            </w:pPr>
            <w:r>
              <w:rPr>
                <w:rFonts w:ascii="Times New Roman"/>
                <w:b w:val="false"/>
                <w:i w:val="false"/>
                <w:color w:val="000000"/>
                <w:sz w:val="20"/>
              </w:rPr>
              <w:t>
06</w:t>
            </w:r>
          </w:p>
          <w:bookmarkEnd w:id="3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69"/>
          <w:p>
            <w:pPr>
              <w:spacing w:after="20"/>
              <w:ind w:left="20"/>
              <w:jc w:val="both"/>
            </w:pPr>
            <w:r>
              <w:rPr>
                <w:rFonts w:ascii="Times New Roman"/>
                <w:b w:val="false"/>
                <w:i w:val="false"/>
                <w:color w:val="000000"/>
                <w:sz w:val="20"/>
              </w:rPr>
              <w:t>
 </w:t>
            </w:r>
          </w:p>
          <w:bookmarkEnd w:id="3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70"/>
          <w:p>
            <w:pPr>
              <w:spacing w:after="20"/>
              <w:ind w:left="20"/>
              <w:jc w:val="both"/>
            </w:pPr>
            <w:r>
              <w:rPr>
                <w:rFonts w:ascii="Times New Roman"/>
                <w:b w:val="false"/>
                <w:i w:val="false"/>
                <w:color w:val="000000"/>
                <w:sz w:val="20"/>
              </w:rPr>
              <w:t>
 </w:t>
            </w:r>
          </w:p>
          <w:bookmarkEnd w:id="3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71"/>
          <w:p>
            <w:pPr>
              <w:spacing w:after="20"/>
              <w:ind w:left="20"/>
              <w:jc w:val="both"/>
            </w:pPr>
            <w:r>
              <w:rPr>
                <w:rFonts w:ascii="Times New Roman"/>
                <w:b w:val="false"/>
                <w:i w:val="false"/>
                <w:color w:val="000000"/>
                <w:sz w:val="20"/>
              </w:rPr>
              <w:t>
 </w:t>
            </w:r>
          </w:p>
          <w:bookmarkEnd w:id="37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72"/>
          <w:p>
            <w:pPr>
              <w:spacing w:after="20"/>
              <w:ind w:left="20"/>
              <w:jc w:val="both"/>
            </w:pPr>
            <w:r>
              <w:rPr>
                <w:rFonts w:ascii="Times New Roman"/>
                <w:b w:val="false"/>
                <w:i w:val="false"/>
                <w:color w:val="000000"/>
                <w:sz w:val="20"/>
              </w:rPr>
              <w:t>
06</w:t>
            </w:r>
          </w:p>
          <w:bookmarkEnd w:id="37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73"/>
          <w:p>
            <w:pPr>
              <w:spacing w:after="20"/>
              <w:ind w:left="20"/>
              <w:jc w:val="both"/>
            </w:pPr>
            <w:r>
              <w:rPr>
                <w:rFonts w:ascii="Times New Roman"/>
                <w:b w:val="false"/>
                <w:i w:val="false"/>
                <w:color w:val="000000"/>
                <w:sz w:val="20"/>
              </w:rPr>
              <w:t>
06</w:t>
            </w:r>
          </w:p>
          <w:bookmarkEnd w:id="37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74"/>
          <w:p>
            <w:pPr>
              <w:spacing w:after="20"/>
              <w:ind w:left="20"/>
              <w:jc w:val="both"/>
            </w:pPr>
            <w:r>
              <w:rPr>
                <w:rFonts w:ascii="Times New Roman"/>
                <w:b w:val="false"/>
                <w:i w:val="false"/>
                <w:color w:val="000000"/>
                <w:sz w:val="20"/>
              </w:rPr>
              <w:t>
06</w:t>
            </w:r>
          </w:p>
          <w:bookmarkEnd w:id="37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75"/>
          <w:p>
            <w:pPr>
              <w:spacing w:after="20"/>
              <w:ind w:left="20"/>
              <w:jc w:val="both"/>
            </w:pPr>
            <w:r>
              <w:rPr>
                <w:rFonts w:ascii="Times New Roman"/>
                <w:b w:val="false"/>
                <w:i w:val="false"/>
                <w:color w:val="000000"/>
                <w:sz w:val="20"/>
              </w:rPr>
              <w:t>
06</w:t>
            </w:r>
          </w:p>
          <w:bookmarkEnd w:id="37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76"/>
          <w:p>
            <w:pPr>
              <w:spacing w:after="20"/>
              <w:ind w:left="20"/>
              <w:jc w:val="both"/>
            </w:pPr>
            <w:r>
              <w:rPr>
                <w:rFonts w:ascii="Times New Roman"/>
                <w:b w:val="false"/>
                <w:i w:val="false"/>
                <w:color w:val="000000"/>
                <w:sz w:val="20"/>
              </w:rPr>
              <w:t>
06</w:t>
            </w:r>
          </w:p>
          <w:bookmarkEnd w:id="3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77"/>
          <w:p>
            <w:pPr>
              <w:spacing w:after="20"/>
              <w:ind w:left="20"/>
              <w:jc w:val="both"/>
            </w:pPr>
            <w:r>
              <w:rPr>
                <w:rFonts w:ascii="Times New Roman"/>
                <w:b w:val="false"/>
                <w:i w:val="false"/>
                <w:color w:val="000000"/>
                <w:sz w:val="20"/>
              </w:rPr>
              <w:t>
06</w:t>
            </w:r>
          </w:p>
          <w:bookmarkEnd w:id="3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78"/>
          <w:p>
            <w:pPr>
              <w:spacing w:after="20"/>
              <w:ind w:left="20"/>
              <w:jc w:val="both"/>
            </w:pPr>
            <w:r>
              <w:rPr>
                <w:rFonts w:ascii="Times New Roman"/>
                <w:b w:val="false"/>
                <w:i w:val="false"/>
                <w:color w:val="000000"/>
                <w:sz w:val="20"/>
              </w:rPr>
              <w:t>
06</w:t>
            </w:r>
          </w:p>
          <w:bookmarkEnd w:id="37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79"/>
          <w:p>
            <w:pPr>
              <w:spacing w:after="20"/>
              <w:ind w:left="20"/>
              <w:jc w:val="both"/>
            </w:pPr>
            <w:r>
              <w:rPr>
                <w:rFonts w:ascii="Times New Roman"/>
                <w:b w:val="false"/>
                <w:i w:val="false"/>
                <w:color w:val="000000"/>
                <w:sz w:val="20"/>
              </w:rPr>
              <w:t>
06</w:t>
            </w:r>
          </w:p>
          <w:bookmarkEnd w:id="3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80"/>
          <w:p>
            <w:pPr>
              <w:spacing w:after="20"/>
              <w:ind w:left="20"/>
              <w:jc w:val="both"/>
            </w:pPr>
            <w:r>
              <w:rPr>
                <w:rFonts w:ascii="Times New Roman"/>
                <w:b w:val="false"/>
                <w:i w:val="false"/>
                <w:color w:val="000000"/>
                <w:sz w:val="20"/>
              </w:rPr>
              <w:t>
06</w:t>
            </w:r>
          </w:p>
          <w:bookmarkEnd w:id="3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81"/>
          <w:p>
            <w:pPr>
              <w:spacing w:after="20"/>
              <w:ind w:left="20"/>
              <w:jc w:val="both"/>
            </w:pPr>
            <w:r>
              <w:rPr>
                <w:rFonts w:ascii="Times New Roman"/>
                <w:b w:val="false"/>
                <w:i w:val="false"/>
                <w:color w:val="000000"/>
                <w:sz w:val="20"/>
              </w:rPr>
              <w:t>
06</w:t>
            </w:r>
          </w:p>
          <w:bookmarkEnd w:id="3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82"/>
          <w:p>
            <w:pPr>
              <w:spacing w:after="20"/>
              <w:ind w:left="20"/>
              <w:jc w:val="both"/>
            </w:pPr>
            <w:r>
              <w:rPr>
                <w:rFonts w:ascii="Times New Roman"/>
                <w:b w:val="false"/>
                <w:i w:val="false"/>
                <w:color w:val="000000"/>
                <w:sz w:val="20"/>
              </w:rPr>
              <w:t>
06</w:t>
            </w:r>
          </w:p>
          <w:bookmarkEnd w:id="3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83"/>
          <w:p>
            <w:pPr>
              <w:spacing w:after="20"/>
              <w:ind w:left="20"/>
              <w:jc w:val="both"/>
            </w:pPr>
            <w:r>
              <w:rPr>
                <w:rFonts w:ascii="Times New Roman"/>
                <w:b w:val="false"/>
                <w:i w:val="false"/>
                <w:color w:val="000000"/>
                <w:sz w:val="20"/>
              </w:rPr>
              <w:t>
06</w:t>
            </w:r>
          </w:p>
          <w:bookmarkEnd w:id="3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84"/>
          <w:p>
            <w:pPr>
              <w:spacing w:after="20"/>
              <w:ind w:left="20"/>
              <w:jc w:val="both"/>
            </w:pPr>
            <w:r>
              <w:rPr>
                <w:rFonts w:ascii="Times New Roman"/>
                <w:b w:val="false"/>
                <w:i w:val="false"/>
                <w:color w:val="000000"/>
                <w:sz w:val="20"/>
              </w:rPr>
              <w:t>
07</w:t>
            </w:r>
          </w:p>
          <w:bookmarkEnd w:id="3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85"/>
          <w:p>
            <w:pPr>
              <w:spacing w:after="20"/>
              <w:ind w:left="20"/>
              <w:jc w:val="both"/>
            </w:pPr>
            <w:r>
              <w:rPr>
                <w:rFonts w:ascii="Times New Roman"/>
                <w:b w:val="false"/>
                <w:i w:val="false"/>
                <w:color w:val="000000"/>
                <w:sz w:val="20"/>
              </w:rPr>
              <w:t>
07</w:t>
            </w:r>
          </w:p>
          <w:bookmarkEnd w:id="3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86"/>
          <w:p>
            <w:pPr>
              <w:spacing w:after="20"/>
              <w:ind w:left="20"/>
              <w:jc w:val="both"/>
            </w:pPr>
            <w:r>
              <w:rPr>
                <w:rFonts w:ascii="Times New Roman"/>
                <w:b w:val="false"/>
                <w:i w:val="false"/>
                <w:color w:val="000000"/>
                <w:sz w:val="20"/>
              </w:rPr>
              <w:t>
07</w:t>
            </w:r>
          </w:p>
          <w:bookmarkEnd w:id="3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87"/>
          <w:p>
            <w:pPr>
              <w:spacing w:after="20"/>
              <w:ind w:left="20"/>
              <w:jc w:val="both"/>
            </w:pPr>
            <w:r>
              <w:rPr>
                <w:rFonts w:ascii="Times New Roman"/>
                <w:b w:val="false"/>
                <w:i w:val="false"/>
                <w:color w:val="000000"/>
                <w:sz w:val="20"/>
              </w:rPr>
              <w:t>
07</w:t>
            </w:r>
          </w:p>
          <w:bookmarkEnd w:id="3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88"/>
          <w:p>
            <w:pPr>
              <w:spacing w:after="20"/>
              <w:ind w:left="20"/>
              <w:jc w:val="both"/>
            </w:pPr>
            <w:r>
              <w:rPr>
                <w:rFonts w:ascii="Times New Roman"/>
                <w:b w:val="false"/>
                <w:i w:val="false"/>
                <w:color w:val="000000"/>
                <w:sz w:val="20"/>
              </w:rPr>
              <w:t>
07</w:t>
            </w:r>
          </w:p>
          <w:bookmarkEnd w:id="3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89"/>
          <w:p>
            <w:pPr>
              <w:spacing w:after="20"/>
              <w:ind w:left="20"/>
              <w:jc w:val="both"/>
            </w:pPr>
            <w:r>
              <w:rPr>
                <w:rFonts w:ascii="Times New Roman"/>
                <w:b w:val="false"/>
                <w:i w:val="false"/>
                <w:color w:val="000000"/>
                <w:sz w:val="20"/>
              </w:rPr>
              <w:t>
07</w:t>
            </w:r>
          </w:p>
          <w:bookmarkEnd w:id="38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90"/>
          <w:p>
            <w:pPr>
              <w:spacing w:after="20"/>
              <w:ind w:left="20"/>
              <w:jc w:val="both"/>
            </w:pPr>
            <w:r>
              <w:rPr>
                <w:rFonts w:ascii="Times New Roman"/>
                <w:b w:val="false"/>
                <w:i w:val="false"/>
                <w:color w:val="000000"/>
                <w:sz w:val="20"/>
              </w:rPr>
              <w:t>
07</w:t>
            </w:r>
          </w:p>
          <w:bookmarkEnd w:id="39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91"/>
          <w:p>
            <w:pPr>
              <w:spacing w:after="20"/>
              <w:ind w:left="20"/>
              <w:jc w:val="both"/>
            </w:pPr>
            <w:r>
              <w:rPr>
                <w:rFonts w:ascii="Times New Roman"/>
                <w:b w:val="false"/>
                <w:i w:val="false"/>
                <w:color w:val="000000"/>
                <w:sz w:val="20"/>
              </w:rPr>
              <w:t>
07</w:t>
            </w:r>
          </w:p>
          <w:bookmarkEnd w:id="39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92"/>
          <w:p>
            <w:pPr>
              <w:spacing w:after="20"/>
              <w:ind w:left="20"/>
              <w:jc w:val="both"/>
            </w:pPr>
            <w:r>
              <w:rPr>
                <w:rFonts w:ascii="Times New Roman"/>
                <w:b w:val="false"/>
                <w:i w:val="false"/>
                <w:color w:val="000000"/>
                <w:sz w:val="20"/>
              </w:rPr>
              <w:t>
07</w:t>
            </w:r>
          </w:p>
          <w:bookmarkEnd w:id="39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93"/>
          <w:p>
            <w:pPr>
              <w:spacing w:after="20"/>
              <w:ind w:left="20"/>
              <w:jc w:val="both"/>
            </w:pPr>
            <w:r>
              <w:rPr>
                <w:rFonts w:ascii="Times New Roman"/>
                <w:b w:val="false"/>
                <w:i w:val="false"/>
                <w:color w:val="000000"/>
                <w:sz w:val="20"/>
              </w:rPr>
              <w:t>
07</w:t>
            </w:r>
          </w:p>
          <w:bookmarkEnd w:id="39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94"/>
          <w:p>
            <w:pPr>
              <w:spacing w:after="20"/>
              <w:ind w:left="20"/>
              <w:jc w:val="both"/>
            </w:pPr>
            <w:r>
              <w:rPr>
                <w:rFonts w:ascii="Times New Roman"/>
                <w:b w:val="false"/>
                <w:i w:val="false"/>
                <w:color w:val="000000"/>
                <w:sz w:val="20"/>
              </w:rPr>
              <w:t>
07</w:t>
            </w:r>
          </w:p>
          <w:bookmarkEnd w:id="39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95"/>
          <w:p>
            <w:pPr>
              <w:spacing w:after="20"/>
              <w:ind w:left="20"/>
              <w:jc w:val="both"/>
            </w:pPr>
            <w:r>
              <w:rPr>
                <w:rFonts w:ascii="Times New Roman"/>
                <w:b w:val="false"/>
                <w:i w:val="false"/>
                <w:color w:val="000000"/>
                <w:sz w:val="20"/>
              </w:rPr>
              <w:t>
07</w:t>
            </w:r>
          </w:p>
          <w:bookmarkEnd w:id="39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96"/>
          <w:p>
            <w:pPr>
              <w:spacing w:after="20"/>
              <w:ind w:left="20"/>
              <w:jc w:val="both"/>
            </w:pPr>
            <w:r>
              <w:rPr>
                <w:rFonts w:ascii="Times New Roman"/>
                <w:b w:val="false"/>
                <w:i w:val="false"/>
                <w:color w:val="000000"/>
                <w:sz w:val="20"/>
              </w:rPr>
              <w:t>
07</w:t>
            </w:r>
          </w:p>
          <w:bookmarkEnd w:id="39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97"/>
          <w:p>
            <w:pPr>
              <w:spacing w:after="20"/>
              <w:ind w:left="20"/>
              <w:jc w:val="both"/>
            </w:pPr>
            <w:r>
              <w:rPr>
                <w:rFonts w:ascii="Times New Roman"/>
                <w:b w:val="false"/>
                <w:i w:val="false"/>
                <w:color w:val="000000"/>
                <w:sz w:val="20"/>
              </w:rPr>
              <w:t>
07</w:t>
            </w:r>
          </w:p>
          <w:bookmarkEnd w:id="39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98"/>
          <w:p>
            <w:pPr>
              <w:spacing w:after="20"/>
              <w:ind w:left="20"/>
              <w:jc w:val="both"/>
            </w:pPr>
            <w:r>
              <w:rPr>
                <w:rFonts w:ascii="Times New Roman"/>
                <w:b w:val="false"/>
                <w:i w:val="false"/>
                <w:color w:val="000000"/>
                <w:sz w:val="20"/>
              </w:rPr>
              <w:t>
07</w:t>
            </w:r>
          </w:p>
          <w:bookmarkEnd w:id="39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99"/>
          <w:p>
            <w:pPr>
              <w:spacing w:after="20"/>
              <w:ind w:left="20"/>
              <w:jc w:val="both"/>
            </w:pPr>
            <w:r>
              <w:rPr>
                <w:rFonts w:ascii="Times New Roman"/>
                <w:b w:val="false"/>
                <w:i w:val="false"/>
                <w:color w:val="000000"/>
                <w:sz w:val="20"/>
              </w:rPr>
              <w:t>
 </w:t>
            </w:r>
          </w:p>
          <w:bookmarkEnd w:id="39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00"/>
          <w:p>
            <w:pPr>
              <w:spacing w:after="20"/>
              <w:ind w:left="20"/>
              <w:jc w:val="both"/>
            </w:pPr>
            <w:r>
              <w:rPr>
                <w:rFonts w:ascii="Times New Roman"/>
                <w:b w:val="false"/>
                <w:i w:val="false"/>
                <w:color w:val="000000"/>
                <w:sz w:val="20"/>
              </w:rPr>
              <w:t>
07</w:t>
            </w:r>
          </w:p>
          <w:bookmarkEnd w:id="40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01"/>
          <w:p>
            <w:pPr>
              <w:spacing w:after="20"/>
              <w:ind w:left="20"/>
              <w:jc w:val="both"/>
            </w:pPr>
            <w:r>
              <w:rPr>
                <w:rFonts w:ascii="Times New Roman"/>
                <w:b w:val="false"/>
                <w:i w:val="false"/>
                <w:color w:val="000000"/>
                <w:sz w:val="20"/>
              </w:rPr>
              <w:t>
07</w:t>
            </w:r>
          </w:p>
          <w:bookmarkEnd w:id="40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02"/>
          <w:p>
            <w:pPr>
              <w:spacing w:after="20"/>
              <w:ind w:left="20"/>
              <w:jc w:val="both"/>
            </w:pPr>
            <w:r>
              <w:rPr>
                <w:rFonts w:ascii="Times New Roman"/>
                <w:b w:val="false"/>
                <w:i w:val="false"/>
                <w:color w:val="000000"/>
                <w:sz w:val="20"/>
              </w:rPr>
              <w:t>
07</w:t>
            </w:r>
          </w:p>
          <w:bookmarkEnd w:id="40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03"/>
          <w:p>
            <w:pPr>
              <w:spacing w:after="20"/>
              <w:ind w:left="20"/>
              <w:jc w:val="both"/>
            </w:pPr>
            <w:r>
              <w:rPr>
                <w:rFonts w:ascii="Times New Roman"/>
                <w:b w:val="false"/>
                <w:i w:val="false"/>
                <w:color w:val="000000"/>
                <w:sz w:val="20"/>
              </w:rPr>
              <w:t>
07</w:t>
            </w:r>
          </w:p>
          <w:bookmarkEnd w:id="40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04"/>
          <w:p>
            <w:pPr>
              <w:spacing w:after="20"/>
              <w:ind w:left="20"/>
              <w:jc w:val="both"/>
            </w:pPr>
            <w:r>
              <w:rPr>
                <w:rFonts w:ascii="Times New Roman"/>
                <w:b w:val="false"/>
                <w:i w:val="false"/>
                <w:color w:val="000000"/>
                <w:sz w:val="20"/>
              </w:rPr>
              <w:t>
07</w:t>
            </w:r>
          </w:p>
          <w:bookmarkEnd w:id="40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05"/>
          <w:p>
            <w:pPr>
              <w:spacing w:after="20"/>
              <w:ind w:left="20"/>
              <w:jc w:val="both"/>
            </w:pPr>
            <w:r>
              <w:rPr>
                <w:rFonts w:ascii="Times New Roman"/>
                <w:b w:val="false"/>
                <w:i w:val="false"/>
                <w:color w:val="000000"/>
                <w:sz w:val="20"/>
              </w:rPr>
              <w:t>
07</w:t>
            </w:r>
          </w:p>
          <w:bookmarkEnd w:id="40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06"/>
          <w:p>
            <w:pPr>
              <w:spacing w:after="20"/>
              <w:ind w:left="20"/>
              <w:jc w:val="both"/>
            </w:pPr>
            <w:r>
              <w:rPr>
                <w:rFonts w:ascii="Times New Roman"/>
                <w:b w:val="false"/>
                <w:i w:val="false"/>
                <w:color w:val="000000"/>
                <w:sz w:val="20"/>
              </w:rPr>
              <w:t>
08</w:t>
            </w:r>
          </w:p>
          <w:bookmarkEnd w:id="40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07"/>
          <w:p>
            <w:pPr>
              <w:spacing w:after="20"/>
              <w:ind w:left="20"/>
              <w:jc w:val="both"/>
            </w:pPr>
            <w:r>
              <w:rPr>
                <w:rFonts w:ascii="Times New Roman"/>
                <w:b w:val="false"/>
                <w:i w:val="false"/>
                <w:color w:val="000000"/>
                <w:sz w:val="20"/>
              </w:rPr>
              <w:t>
08</w:t>
            </w:r>
          </w:p>
          <w:bookmarkEnd w:id="40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08"/>
          <w:p>
            <w:pPr>
              <w:spacing w:after="20"/>
              <w:ind w:left="20"/>
              <w:jc w:val="both"/>
            </w:pPr>
            <w:r>
              <w:rPr>
                <w:rFonts w:ascii="Times New Roman"/>
                <w:b w:val="false"/>
                <w:i w:val="false"/>
                <w:color w:val="000000"/>
                <w:sz w:val="20"/>
              </w:rPr>
              <w:t>
08</w:t>
            </w:r>
          </w:p>
          <w:bookmarkEnd w:id="40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09"/>
          <w:p>
            <w:pPr>
              <w:spacing w:after="20"/>
              <w:ind w:left="20"/>
              <w:jc w:val="both"/>
            </w:pPr>
            <w:r>
              <w:rPr>
                <w:rFonts w:ascii="Times New Roman"/>
                <w:b w:val="false"/>
                <w:i w:val="false"/>
                <w:color w:val="000000"/>
                <w:sz w:val="20"/>
              </w:rPr>
              <w:t>
08</w:t>
            </w:r>
          </w:p>
          <w:bookmarkEnd w:id="40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10"/>
          <w:p>
            <w:pPr>
              <w:spacing w:after="20"/>
              <w:ind w:left="20"/>
              <w:jc w:val="both"/>
            </w:pPr>
            <w:r>
              <w:rPr>
                <w:rFonts w:ascii="Times New Roman"/>
                <w:b w:val="false"/>
                <w:i w:val="false"/>
                <w:color w:val="000000"/>
                <w:sz w:val="20"/>
              </w:rPr>
              <w:t>
08</w:t>
            </w:r>
          </w:p>
          <w:bookmarkEnd w:id="41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11"/>
          <w:p>
            <w:pPr>
              <w:spacing w:after="20"/>
              <w:ind w:left="20"/>
              <w:jc w:val="both"/>
            </w:pPr>
            <w:r>
              <w:rPr>
                <w:rFonts w:ascii="Times New Roman"/>
                <w:b w:val="false"/>
                <w:i w:val="false"/>
                <w:color w:val="000000"/>
                <w:sz w:val="20"/>
              </w:rPr>
              <w:t>
08</w:t>
            </w:r>
          </w:p>
          <w:bookmarkEnd w:id="41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12"/>
          <w:p>
            <w:pPr>
              <w:spacing w:after="20"/>
              <w:ind w:left="20"/>
              <w:jc w:val="both"/>
            </w:pPr>
            <w:r>
              <w:rPr>
                <w:rFonts w:ascii="Times New Roman"/>
                <w:b w:val="false"/>
                <w:i w:val="false"/>
                <w:color w:val="000000"/>
                <w:sz w:val="20"/>
              </w:rPr>
              <w:t>
08</w:t>
            </w:r>
          </w:p>
          <w:bookmarkEnd w:id="41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13"/>
          <w:p>
            <w:pPr>
              <w:spacing w:after="20"/>
              <w:ind w:left="20"/>
              <w:jc w:val="both"/>
            </w:pPr>
            <w:r>
              <w:rPr>
                <w:rFonts w:ascii="Times New Roman"/>
                <w:b w:val="false"/>
                <w:i w:val="false"/>
                <w:color w:val="000000"/>
                <w:sz w:val="20"/>
              </w:rPr>
              <w:t>
08</w:t>
            </w:r>
          </w:p>
          <w:bookmarkEnd w:id="41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14"/>
          <w:p>
            <w:pPr>
              <w:spacing w:after="20"/>
              <w:ind w:left="20"/>
              <w:jc w:val="both"/>
            </w:pPr>
            <w:r>
              <w:rPr>
                <w:rFonts w:ascii="Times New Roman"/>
                <w:b w:val="false"/>
                <w:i w:val="false"/>
                <w:color w:val="000000"/>
                <w:sz w:val="20"/>
              </w:rPr>
              <w:t>
08</w:t>
            </w:r>
          </w:p>
          <w:bookmarkEnd w:id="41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15"/>
          <w:p>
            <w:pPr>
              <w:spacing w:after="20"/>
              <w:ind w:left="20"/>
              <w:jc w:val="both"/>
            </w:pPr>
            <w:r>
              <w:rPr>
                <w:rFonts w:ascii="Times New Roman"/>
                <w:b w:val="false"/>
                <w:i w:val="false"/>
                <w:color w:val="000000"/>
                <w:sz w:val="20"/>
              </w:rPr>
              <w:t>
08</w:t>
            </w:r>
          </w:p>
          <w:bookmarkEnd w:id="41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16"/>
          <w:p>
            <w:pPr>
              <w:spacing w:after="20"/>
              <w:ind w:left="20"/>
              <w:jc w:val="both"/>
            </w:pPr>
            <w:r>
              <w:rPr>
                <w:rFonts w:ascii="Times New Roman"/>
                <w:b w:val="false"/>
                <w:i w:val="false"/>
                <w:color w:val="000000"/>
                <w:sz w:val="20"/>
              </w:rPr>
              <w:t>
08</w:t>
            </w:r>
          </w:p>
          <w:bookmarkEnd w:id="41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17"/>
          <w:p>
            <w:pPr>
              <w:spacing w:after="20"/>
              <w:ind w:left="20"/>
              <w:jc w:val="both"/>
            </w:pPr>
            <w:r>
              <w:rPr>
                <w:rFonts w:ascii="Times New Roman"/>
                <w:b w:val="false"/>
                <w:i w:val="false"/>
                <w:color w:val="000000"/>
                <w:sz w:val="20"/>
              </w:rPr>
              <w:t>
08</w:t>
            </w:r>
          </w:p>
          <w:bookmarkEnd w:id="41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18"/>
          <w:p>
            <w:pPr>
              <w:spacing w:after="20"/>
              <w:ind w:left="20"/>
              <w:jc w:val="both"/>
            </w:pPr>
            <w:r>
              <w:rPr>
                <w:rFonts w:ascii="Times New Roman"/>
                <w:b w:val="false"/>
                <w:i w:val="false"/>
                <w:color w:val="000000"/>
                <w:sz w:val="20"/>
              </w:rPr>
              <w:t>
08</w:t>
            </w:r>
          </w:p>
          <w:bookmarkEnd w:id="41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19"/>
          <w:p>
            <w:pPr>
              <w:spacing w:after="20"/>
              <w:ind w:left="20"/>
              <w:jc w:val="both"/>
            </w:pPr>
            <w:r>
              <w:rPr>
                <w:rFonts w:ascii="Times New Roman"/>
                <w:b w:val="false"/>
                <w:i w:val="false"/>
                <w:color w:val="000000"/>
                <w:sz w:val="20"/>
              </w:rPr>
              <w:t>
08</w:t>
            </w:r>
          </w:p>
          <w:bookmarkEnd w:id="41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20"/>
          <w:p>
            <w:pPr>
              <w:spacing w:after="20"/>
              <w:ind w:left="20"/>
              <w:jc w:val="both"/>
            </w:pPr>
            <w:r>
              <w:rPr>
                <w:rFonts w:ascii="Times New Roman"/>
                <w:b w:val="false"/>
                <w:i w:val="false"/>
                <w:color w:val="000000"/>
                <w:sz w:val="20"/>
              </w:rPr>
              <w:t>
08</w:t>
            </w:r>
          </w:p>
          <w:bookmarkEnd w:id="4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21"/>
          <w:p>
            <w:pPr>
              <w:spacing w:after="20"/>
              <w:ind w:left="20"/>
              <w:jc w:val="both"/>
            </w:pPr>
            <w:r>
              <w:rPr>
                <w:rFonts w:ascii="Times New Roman"/>
                <w:b w:val="false"/>
                <w:i w:val="false"/>
                <w:color w:val="000000"/>
                <w:sz w:val="20"/>
              </w:rPr>
              <w:t>
08</w:t>
            </w:r>
          </w:p>
          <w:bookmarkEnd w:id="42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22"/>
          <w:p>
            <w:pPr>
              <w:spacing w:after="20"/>
              <w:ind w:left="20"/>
              <w:jc w:val="both"/>
            </w:pPr>
            <w:r>
              <w:rPr>
                <w:rFonts w:ascii="Times New Roman"/>
                <w:b w:val="false"/>
                <w:i w:val="false"/>
                <w:color w:val="000000"/>
                <w:sz w:val="20"/>
              </w:rPr>
              <w:t>
08</w:t>
            </w:r>
          </w:p>
          <w:bookmarkEnd w:id="4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23"/>
          <w:p>
            <w:pPr>
              <w:spacing w:after="20"/>
              <w:ind w:left="20"/>
              <w:jc w:val="both"/>
            </w:pPr>
            <w:r>
              <w:rPr>
                <w:rFonts w:ascii="Times New Roman"/>
                <w:b w:val="false"/>
                <w:i w:val="false"/>
                <w:color w:val="000000"/>
                <w:sz w:val="20"/>
              </w:rPr>
              <w:t>
08</w:t>
            </w:r>
          </w:p>
          <w:bookmarkEnd w:id="42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24"/>
          <w:p>
            <w:pPr>
              <w:spacing w:after="20"/>
              <w:ind w:left="20"/>
              <w:jc w:val="both"/>
            </w:pPr>
            <w:r>
              <w:rPr>
                <w:rFonts w:ascii="Times New Roman"/>
                <w:b w:val="false"/>
                <w:i w:val="false"/>
                <w:color w:val="000000"/>
                <w:sz w:val="20"/>
              </w:rPr>
              <w:t>
08</w:t>
            </w:r>
          </w:p>
          <w:bookmarkEnd w:id="4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25"/>
          <w:p>
            <w:pPr>
              <w:spacing w:after="20"/>
              <w:ind w:left="20"/>
              <w:jc w:val="both"/>
            </w:pPr>
            <w:r>
              <w:rPr>
                <w:rFonts w:ascii="Times New Roman"/>
                <w:b w:val="false"/>
                <w:i w:val="false"/>
                <w:color w:val="000000"/>
                <w:sz w:val="20"/>
              </w:rPr>
              <w:t>
08</w:t>
            </w:r>
          </w:p>
          <w:bookmarkEnd w:id="42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26"/>
          <w:p>
            <w:pPr>
              <w:spacing w:after="20"/>
              <w:ind w:left="20"/>
              <w:jc w:val="both"/>
            </w:pPr>
            <w:r>
              <w:rPr>
                <w:rFonts w:ascii="Times New Roman"/>
                <w:b w:val="false"/>
                <w:i w:val="false"/>
                <w:color w:val="000000"/>
                <w:sz w:val="20"/>
              </w:rPr>
              <w:t>
08</w:t>
            </w:r>
          </w:p>
          <w:bookmarkEnd w:id="4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27"/>
          <w:p>
            <w:pPr>
              <w:spacing w:after="20"/>
              <w:ind w:left="20"/>
              <w:jc w:val="both"/>
            </w:pPr>
            <w:r>
              <w:rPr>
                <w:rFonts w:ascii="Times New Roman"/>
                <w:b w:val="false"/>
                <w:i w:val="false"/>
                <w:color w:val="000000"/>
                <w:sz w:val="20"/>
              </w:rPr>
              <w:t>
10</w:t>
            </w:r>
          </w:p>
          <w:bookmarkEnd w:id="42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28"/>
          <w:p>
            <w:pPr>
              <w:spacing w:after="20"/>
              <w:ind w:left="20"/>
              <w:jc w:val="both"/>
            </w:pPr>
            <w:r>
              <w:rPr>
                <w:rFonts w:ascii="Times New Roman"/>
                <w:b w:val="false"/>
                <w:i w:val="false"/>
                <w:color w:val="000000"/>
                <w:sz w:val="20"/>
              </w:rPr>
              <w:t>
10</w:t>
            </w:r>
          </w:p>
          <w:bookmarkEnd w:id="4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29"/>
          <w:p>
            <w:pPr>
              <w:spacing w:after="20"/>
              <w:ind w:left="20"/>
              <w:jc w:val="both"/>
            </w:pPr>
            <w:r>
              <w:rPr>
                <w:rFonts w:ascii="Times New Roman"/>
                <w:b w:val="false"/>
                <w:i w:val="false"/>
                <w:color w:val="000000"/>
                <w:sz w:val="20"/>
              </w:rPr>
              <w:t>
10</w:t>
            </w:r>
          </w:p>
          <w:bookmarkEnd w:id="42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30"/>
          <w:p>
            <w:pPr>
              <w:spacing w:after="20"/>
              <w:ind w:left="20"/>
              <w:jc w:val="both"/>
            </w:pPr>
            <w:r>
              <w:rPr>
                <w:rFonts w:ascii="Times New Roman"/>
                <w:b w:val="false"/>
                <w:i w:val="false"/>
                <w:color w:val="000000"/>
                <w:sz w:val="20"/>
              </w:rPr>
              <w:t>
10</w:t>
            </w:r>
          </w:p>
          <w:bookmarkEnd w:id="43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31"/>
          <w:p>
            <w:pPr>
              <w:spacing w:after="20"/>
              <w:ind w:left="20"/>
              <w:jc w:val="both"/>
            </w:pPr>
            <w:r>
              <w:rPr>
                <w:rFonts w:ascii="Times New Roman"/>
                <w:b w:val="false"/>
                <w:i w:val="false"/>
                <w:color w:val="000000"/>
                <w:sz w:val="20"/>
              </w:rPr>
              <w:t>
10</w:t>
            </w:r>
          </w:p>
          <w:bookmarkEnd w:id="43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32"/>
          <w:p>
            <w:pPr>
              <w:spacing w:after="20"/>
              <w:ind w:left="20"/>
              <w:jc w:val="both"/>
            </w:pPr>
            <w:r>
              <w:rPr>
                <w:rFonts w:ascii="Times New Roman"/>
                <w:b w:val="false"/>
                <w:i w:val="false"/>
                <w:color w:val="000000"/>
                <w:sz w:val="20"/>
              </w:rPr>
              <w:t>
10</w:t>
            </w:r>
          </w:p>
          <w:bookmarkEnd w:id="43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33"/>
          <w:p>
            <w:pPr>
              <w:spacing w:after="20"/>
              <w:ind w:left="20"/>
              <w:jc w:val="both"/>
            </w:pPr>
            <w:r>
              <w:rPr>
                <w:rFonts w:ascii="Times New Roman"/>
                <w:b w:val="false"/>
                <w:i w:val="false"/>
                <w:color w:val="000000"/>
                <w:sz w:val="20"/>
              </w:rPr>
              <w:t>
10</w:t>
            </w:r>
          </w:p>
          <w:bookmarkEnd w:id="43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34"/>
          <w:p>
            <w:pPr>
              <w:spacing w:after="20"/>
              <w:ind w:left="20"/>
              <w:jc w:val="both"/>
            </w:pPr>
            <w:r>
              <w:rPr>
                <w:rFonts w:ascii="Times New Roman"/>
                <w:b w:val="false"/>
                <w:i w:val="false"/>
                <w:color w:val="000000"/>
                <w:sz w:val="20"/>
              </w:rPr>
              <w:t>
10</w:t>
            </w:r>
          </w:p>
          <w:bookmarkEnd w:id="43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35"/>
          <w:p>
            <w:pPr>
              <w:spacing w:after="20"/>
              <w:ind w:left="20"/>
              <w:jc w:val="both"/>
            </w:pPr>
            <w:r>
              <w:rPr>
                <w:rFonts w:ascii="Times New Roman"/>
                <w:b w:val="false"/>
                <w:i w:val="false"/>
                <w:color w:val="000000"/>
                <w:sz w:val="20"/>
              </w:rPr>
              <w:t>
10</w:t>
            </w:r>
          </w:p>
          <w:bookmarkEnd w:id="43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36"/>
          <w:p>
            <w:pPr>
              <w:spacing w:after="20"/>
              <w:ind w:left="20"/>
              <w:jc w:val="both"/>
            </w:pPr>
            <w:r>
              <w:rPr>
                <w:rFonts w:ascii="Times New Roman"/>
                <w:b w:val="false"/>
                <w:i w:val="false"/>
                <w:color w:val="000000"/>
                <w:sz w:val="20"/>
              </w:rPr>
              <w:t>
10</w:t>
            </w:r>
          </w:p>
          <w:bookmarkEnd w:id="43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37"/>
          <w:p>
            <w:pPr>
              <w:spacing w:after="20"/>
              <w:ind w:left="20"/>
              <w:jc w:val="both"/>
            </w:pPr>
            <w:r>
              <w:rPr>
                <w:rFonts w:ascii="Times New Roman"/>
                <w:b w:val="false"/>
                <w:i w:val="false"/>
                <w:color w:val="000000"/>
                <w:sz w:val="20"/>
              </w:rPr>
              <w:t>
10</w:t>
            </w:r>
          </w:p>
          <w:bookmarkEnd w:id="43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38"/>
          <w:p>
            <w:pPr>
              <w:spacing w:after="20"/>
              <w:ind w:left="20"/>
              <w:jc w:val="both"/>
            </w:pPr>
            <w:r>
              <w:rPr>
                <w:rFonts w:ascii="Times New Roman"/>
                <w:b w:val="false"/>
                <w:i w:val="false"/>
                <w:color w:val="000000"/>
                <w:sz w:val="20"/>
              </w:rPr>
              <w:t>
10</w:t>
            </w:r>
          </w:p>
          <w:bookmarkEnd w:id="43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39"/>
          <w:p>
            <w:pPr>
              <w:spacing w:after="20"/>
              <w:ind w:left="20"/>
              <w:jc w:val="both"/>
            </w:pPr>
            <w:r>
              <w:rPr>
                <w:rFonts w:ascii="Times New Roman"/>
                <w:b w:val="false"/>
                <w:i w:val="false"/>
                <w:color w:val="000000"/>
                <w:sz w:val="20"/>
              </w:rPr>
              <w:t>
 </w:t>
            </w:r>
          </w:p>
          <w:bookmarkEnd w:id="43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40"/>
          <w:p>
            <w:pPr>
              <w:spacing w:after="20"/>
              <w:ind w:left="20"/>
              <w:jc w:val="both"/>
            </w:pPr>
            <w:r>
              <w:rPr>
                <w:rFonts w:ascii="Times New Roman"/>
                <w:b w:val="false"/>
                <w:i w:val="false"/>
                <w:color w:val="000000"/>
                <w:sz w:val="20"/>
              </w:rPr>
              <w:t>
10</w:t>
            </w:r>
          </w:p>
          <w:bookmarkEnd w:id="44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41"/>
          <w:p>
            <w:pPr>
              <w:spacing w:after="20"/>
              <w:ind w:left="20"/>
              <w:jc w:val="both"/>
            </w:pPr>
            <w:r>
              <w:rPr>
                <w:rFonts w:ascii="Times New Roman"/>
                <w:b w:val="false"/>
                <w:i w:val="false"/>
                <w:color w:val="000000"/>
                <w:sz w:val="20"/>
              </w:rPr>
              <w:t>
10</w:t>
            </w:r>
          </w:p>
          <w:bookmarkEnd w:id="44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42"/>
          <w:p>
            <w:pPr>
              <w:spacing w:after="20"/>
              <w:ind w:left="20"/>
              <w:jc w:val="both"/>
            </w:pPr>
            <w:r>
              <w:rPr>
                <w:rFonts w:ascii="Times New Roman"/>
                <w:b w:val="false"/>
                <w:i w:val="false"/>
                <w:color w:val="000000"/>
                <w:sz w:val="20"/>
              </w:rPr>
              <w:t>
 </w:t>
            </w:r>
          </w:p>
          <w:bookmarkEnd w:id="44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43"/>
          <w:p>
            <w:pPr>
              <w:spacing w:after="20"/>
              <w:ind w:left="20"/>
              <w:jc w:val="both"/>
            </w:pPr>
            <w:r>
              <w:rPr>
                <w:rFonts w:ascii="Times New Roman"/>
                <w:b w:val="false"/>
                <w:i w:val="false"/>
                <w:color w:val="000000"/>
                <w:sz w:val="20"/>
              </w:rPr>
              <w:t>
 </w:t>
            </w:r>
          </w:p>
          <w:bookmarkEnd w:id="4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44"/>
          <w:p>
            <w:pPr>
              <w:spacing w:after="20"/>
              <w:ind w:left="20"/>
              <w:jc w:val="both"/>
            </w:pPr>
            <w:r>
              <w:rPr>
                <w:rFonts w:ascii="Times New Roman"/>
                <w:b w:val="false"/>
                <w:i w:val="false"/>
                <w:color w:val="000000"/>
                <w:sz w:val="20"/>
              </w:rPr>
              <w:t>
11</w:t>
            </w:r>
          </w:p>
          <w:bookmarkEnd w:id="44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45"/>
          <w:p>
            <w:pPr>
              <w:spacing w:after="20"/>
              <w:ind w:left="20"/>
              <w:jc w:val="both"/>
            </w:pPr>
            <w:r>
              <w:rPr>
                <w:rFonts w:ascii="Times New Roman"/>
                <w:b w:val="false"/>
                <w:i w:val="false"/>
                <w:color w:val="000000"/>
                <w:sz w:val="20"/>
              </w:rPr>
              <w:t>
11</w:t>
            </w:r>
          </w:p>
          <w:bookmarkEnd w:id="4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46"/>
          <w:p>
            <w:pPr>
              <w:spacing w:after="20"/>
              <w:ind w:left="20"/>
              <w:jc w:val="both"/>
            </w:pPr>
            <w:r>
              <w:rPr>
                <w:rFonts w:ascii="Times New Roman"/>
                <w:b w:val="false"/>
                <w:i w:val="false"/>
                <w:color w:val="000000"/>
                <w:sz w:val="20"/>
              </w:rPr>
              <w:t>
11</w:t>
            </w:r>
          </w:p>
          <w:bookmarkEnd w:id="4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47"/>
          <w:p>
            <w:pPr>
              <w:spacing w:after="20"/>
              <w:ind w:left="20"/>
              <w:jc w:val="both"/>
            </w:pPr>
            <w:r>
              <w:rPr>
                <w:rFonts w:ascii="Times New Roman"/>
                <w:b w:val="false"/>
                <w:i w:val="false"/>
                <w:color w:val="000000"/>
                <w:sz w:val="20"/>
              </w:rPr>
              <w:t>
12</w:t>
            </w:r>
          </w:p>
          <w:bookmarkEnd w:id="4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48"/>
          <w:p>
            <w:pPr>
              <w:spacing w:after="20"/>
              <w:ind w:left="20"/>
              <w:jc w:val="both"/>
            </w:pPr>
            <w:r>
              <w:rPr>
                <w:rFonts w:ascii="Times New Roman"/>
                <w:b w:val="false"/>
                <w:i w:val="false"/>
                <w:color w:val="000000"/>
                <w:sz w:val="20"/>
              </w:rPr>
              <w:t>
12</w:t>
            </w:r>
          </w:p>
          <w:bookmarkEnd w:id="4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49"/>
          <w:p>
            <w:pPr>
              <w:spacing w:after="20"/>
              <w:ind w:left="20"/>
              <w:jc w:val="both"/>
            </w:pPr>
            <w:r>
              <w:rPr>
                <w:rFonts w:ascii="Times New Roman"/>
                <w:b w:val="false"/>
                <w:i w:val="false"/>
                <w:color w:val="000000"/>
                <w:sz w:val="20"/>
              </w:rPr>
              <w:t>
12</w:t>
            </w:r>
          </w:p>
          <w:bookmarkEnd w:id="4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50"/>
          <w:p>
            <w:pPr>
              <w:spacing w:after="20"/>
              <w:ind w:left="20"/>
              <w:jc w:val="both"/>
            </w:pPr>
            <w:r>
              <w:rPr>
                <w:rFonts w:ascii="Times New Roman"/>
                <w:b w:val="false"/>
                <w:i w:val="false"/>
                <w:color w:val="000000"/>
                <w:sz w:val="20"/>
              </w:rPr>
              <w:t>
12</w:t>
            </w:r>
          </w:p>
          <w:bookmarkEnd w:id="4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51"/>
          <w:p>
            <w:pPr>
              <w:spacing w:after="20"/>
              <w:ind w:left="20"/>
              <w:jc w:val="both"/>
            </w:pPr>
            <w:r>
              <w:rPr>
                <w:rFonts w:ascii="Times New Roman"/>
                <w:b w:val="false"/>
                <w:i w:val="false"/>
                <w:color w:val="000000"/>
                <w:sz w:val="20"/>
              </w:rPr>
              <w:t>
13</w:t>
            </w:r>
          </w:p>
          <w:bookmarkEnd w:id="4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52"/>
          <w:p>
            <w:pPr>
              <w:spacing w:after="20"/>
              <w:ind w:left="20"/>
              <w:jc w:val="both"/>
            </w:pPr>
            <w:r>
              <w:rPr>
                <w:rFonts w:ascii="Times New Roman"/>
                <w:b w:val="false"/>
                <w:i w:val="false"/>
                <w:color w:val="000000"/>
                <w:sz w:val="20"/>
              </w:rPr>
              <w:t>
 </w:t>
            </w:r>
          </w:p>
          <w:bookmarkEnd w:id="4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53"/>
          <w:p>
            <w:pPr>
              <w:spacing w:after="20"/>
              <w:ind w:left="20"/>
              <w:jc w:val="both"/>
            </w:pPr>
            <w:r>
              <w:rPr>
                <w:rFonts w:ascii="Times New Roman"/>
                <w:b w:val="false"/>
                <w:i w:val="false"/>
                <w:color w:val="000000"/>
                <w:sz w:val="20"/>
              </w:rPr>
              <w:t>
 </w:t>
            </w:r>
          </w:p>
          <w:bookmarkEnd w:id="4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54"/>
          <w:p>
            <w:pPr>
              <w:spacing w:after="20"/>
              <w:ind w:left="20"/>
              <w:jc w:val="both"/>
            </w:pPr>
            <w:r>
              <w:rPr>
                <w:rFonts w:ascii="Times New Roman"/>
                <w:b w:val="false"/>
                <w:i w:val="false"/>
                <w:color w:val="000000"/>
                <w:sz w:val="20"/>
              </w:rPr>
              <w:t>
13</w:t>
            </w:r>
          </w:p>
          <w:bookmarkEnd w:id="4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55"/>
          <w:p>
            <w:pPr>
              <w:spacing w:after="20"/>
              <w:ind w:left="20"/>
              <w:jc w:val="both"/>
            </w:pPr>
            <w:r>
              <w:rPr>
                <w:rFonts w:ascii="Times New Roman"/>
                <w:b w:val="false"/>
                <w:i w:val="false"/>
                <w:color w:val="000000"/>
                <w:sz w:val="20"/>
              </w:rPr>
              <w:t>
13</w:t>
            </w:r>
          </w:p>
          <w:bookmarkEnd w:id="4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56"/>
          <w:p>
            <w:pPr>
              <w:spacing w:after="20"/>
              <w:ind w:left="20"/>
              <w:jc w:val="both"/>
            </w:pPr>
            <w:r>
              <w:rPr>
                <w:rFonts w:ascii="Times New Roman"/>
                <w:b w:val="false"/>
                <w:i w:val="false"/>
                <w:color w:val="000000"/>
                <w:sz w:val="20"/>
              </w:rPr>
              <w:t>
13</w:t>
            </w:r>
          </w:p>
          <w:bookmarkEnd w:id="45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57"/>
          <w:p>
            <w:pPr>
              <w:spacing w:after="20"/>
              <w:ind w:left="20"/>
              <w:jc w:val="both"/>
            </w:pPr>
            <w:r>
              <w:rPr>
                <w:rFonts w:ascii="Times New Roman"/>
                <w:b w:val="false"/>
                <w:i w:val="false"/>
                <w:color w:val="000000"/>
                <w:sz w:val="20"/>
              </w:rPr>
              <w:t>
13</w:t>
            </w:r>
          </w:p>
          <w:bookmarkEnd w:id="4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58"/>
          <w:p>
            <w:pPr>
              <w:spacing w:after="20"/>
              <w:ind w:left="20"/>
              <w:jc w:val="both"/>
            </w:pPr>
            <w:r>
              <w:rPr>
                <w:rFonts w:ascii="Times New Roman"/>
                <w:b w:val="false"/>
                <w:i w:val="false"/>
                <w:color w:val="000000"/>
                <w:sz w:val="20"/>
              </w:rPr>
              <w:t>
15</w:t>
            </w:r>
          </w:p>
          <w:bookmarkEnd w:id="4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59"/>
          <w:p>
            <w:pPr>
              <w:spacing w:after="20"/>
              <w:ind w:left="20"/>
              <w:jc w:val="both"/>
            </w:pPr>
            <w:r>
              <w:rPr>
                <w:rFonts w:ascii="Times New Roman"/>
                <w:b w:val="false"/>
                <w:i w:val="false"/>
                <w:color w:val="000000"/>
                <w:sz w:val="20"/>
              </w:rPr>
              <w:t>
15</w:t>
            </w:r>
          </w:p>
          <w:bookmarkEnd w:id="4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60"/>
          <w:p>
            <w:pPr>
              <w:spacing w:after="20"/>
              <w:ind w:left="20"/>
              <w:jc w:val="both"/>
            </w:pPr>
            <w:r>
              <w:rPr>
                <w:rFonts w:ascii="Times New Roman"/>
                <w:b w:val="false"/>
                <w:i w:val="false"/>
                <w:color w:val="000000"/>
                <w:sz w:val="20"/>
              </w:rPr>
              <w:t>
 </w:t>
            </w:r>
          </w:p>
          <w:bookmarkEnd w:id="4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61"/>
          <w:p>
            <w:pPr>
              <w:spacing w:after="20"/>
              <w:ind w:left="20"/>
              <w:jc w:val="both"/>
            </w:pPr>
            <w:r>
              <w:rPr>
                <w:rFonts w:ascii="Times New Roman"/>
                <w:b w:val="false"/>
                <w:i w:val="false"/>
                <w:color w:val="000000"/>
                <w:sz w:val="20"/>
              </w:rPr>
              <w:t>
 </w:t>
            </w:r>
          </w:p>
          <w:bookmarkEnd w:id="4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62"/>
          <w:p>
            <w:pPr>
              <w:spacing w:after="20"/>
              <w:ind w:left="20"/>
              <w:jc w:val="both"/>
            </w:pPr>
            <w:r>
              <w:rPr>
                <w:rFonts w:ascii="Times New Roman"/>
                <w:b w:val="false"/>
                <w:i w:val="false"/>
                <w:color w:val="000000"/>
                <w:sz w:val="20"/>
              </w:rPr>
              <w:t>
 </w:t>
            </w:r>
          </w:p>
          <w:bookmarkEnd w:id="4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63"/>
          <w:p>
            <w:pPr>
              <w:spacing w:after="20"/>
              <w:ind w:left="20"/>
              <w:jc w:val="both"/>
            </w:pPr>
            <w:r>
              <w:rPr>
                <w:rFonts w:ascii="Times New Roman"/>
                <w:b w:val="false"/>
                <w:i w:val="false"/>
                <w:color w:val="000000"/>
                <w:sz w:val="20"/>
              </w:rPr>
              <w:t>
 </w:t>
            </w:r>
          </w:p>
          <w:bookmarkEnd w:id="4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64"/>
          <w:p>
            <w:pPr>
              <w:spacing w:after="20"/>
              <w:ind w:left="20"/>
              <w:jc w:val="both"/>
            </w:pPr>
            <w:r>
              <w:rPr>
                <w:rFonts w:ascii="Times New Roman"/>
                <w:b w:val="false"/>
                <w:i w:val="false"/>
                <w:color w:val="000000"/>
                <w:sz w:val="20"/>
              </w:rPr>
              <w:t>
10</w:t>
            </w:r>
          </w:p>
          <w:bookmarkEnd w:id="4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65"/>
          <w:p>
            <w:pPr>
              <w:spacing w:after="20"/>
              <w:ind w:left="20"/>
              <w:jc w:val="both"/>
            </w:pPr>
            <w:r>
              <w:rPr>
                <w:rFonts w:ascii="Times New Roman"/>
                <w:b w:val="false"/>
                <w:i w:val="false"/>
                <w:color w:val="000000"/>
                <w:sz w:val="20"/>
              </w:rPr>
              <w:t>
10</w:t>
            </w:r>
          </w:p>
          <w:bookmarkEnd w:id="4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66"/>
          <w:p>
            <w:pPr>
              <w:spacing w:after="20"/>
              <w:ind w:left="20"/>
              <w:jc w:val="both"/>
            </w:pPr>
            <w:r>
              <w:rPr>
                <w:rFonts w:ascii="Times New Roman"/>
                <w:b w:val="false"/>
                <w:i w:val="false"/>
                <w:color w:val="000000"/>
                <w:sz w:val="20"/>
              </w:rPr>
              <w:t>
10</w:t>
            </w:r>
          </w:p>
          <w:bookmarkEnd w:id="4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250"/>
        <w:gridCol w:w="2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67"/>
          <w:p>
            <w:pPr>
              <w:spacing w:after="20"/>
              <w:ind w:left="20"/>
              <w:jc w:val="both"/>
            </w:pPr>
            <w:r>
              <w:rPr>
                <w:rFonts w:ascii="Times New Roman"/>
                <w:b w:val="false"/>
                <w:i w:val="false"/>
                <w:color w:val="000000"/>
                <w:sz w:val="20"/>
              </w:rPr>
              <w:t>
Санаты</w:t>
            </w:r>
          </w:p>
          <w:bookmarkEnd w:id="467"/>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68"/>
          <w:p>
            <w:pPr>
              <w:spacing w:after="20"/>
              <w:ind w:left="20"/>
              <w:jc w:val="both"/>
            </w:pPr>
            <w:r>
              <w:rPr>
                <w:rFonts w:ascii="Times New Roman"/>
                <w:b w:val="false"/>
                <w:i w:val="false"/>
                <w:color w:val="000000"/>
                <w:sz w:val="20"/>
              </w:rPr>
              <w:t>
 </w:t>
            </w:r>
          </w:p>
          <w:bookmarkEnd w:id="4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69"/>
          <w:p>
            <w:pPr>
              <w:spacing w:after="20"/>
              <w:ind w:left="20"/>
              <w:jc w:val="both"/>
            </w:pPr>
            <w:r>
              <w:rPr>
                <w:rFonts w:ascii="Times New Roman"/>
                <w:b w:val="false"/>
                <w:i w:val="false"/>
                <w:color w:val="000000"/>
                <w:sz w:val="20"/>
              </w:rPr>
              <w:t>
 </w:t>
            </w:r>
          </w:p>
          <w:bookmarkEnd w:id="46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70"/>
          <w:p>
            <w:pPr>
              <w:spacing w:after="20"/>
              <w:ind w:left="20"/>
              <w:jc w:val="both"/>
            </w:pPr>
            <w:r>
              <w:rPr>
                <w:rFonts w:ascii="Times New Roman"/>
                <w:b w:val="false"/>
                <w:i w:val="false"/>
                <w:color w:val="000000"/>
                <w:sz w:val="20"/>
              </w:rPr>
              <w:t>
1</w:t>
            </w:r>
          </w:p>
          <w:bookmarkEnd w:id="470"/>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71"/>
          <w:p>
            <w:pPr>
              <w:spacing w:after="20"/>
              <w:ind w:left="20"/>
              <w:jc w:val="both"/>
            </w:pPr>
            <w:r>
              <w:rPr>
                <w:rFonts w:ascii="Times New Roman"/>
                <w:b w:val="false"/>
                <w:i w:val="false"/>
                <w:color w:val="000000"/>
                <w:sz w:val="20"/>
              </w:rPr>
              <w:t>
5</w:t>
            </w:r>
          </w:p>
          <w:bookmarkEnd w:id="47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72"/>
          <w:p>
            <w:pPr>
              <w:spacing w:after="20"/>
              <w:ind w:left="20"/>
              <w:jc w:val="both"/>
            </w:pPr>
            <w:r>
              <w:rPr>
                <w:rFonts w:ascii="Times New Roman"/>
                <w:b w:val="false"/>
                <w:i w:val="false"/>
                <w:color w:val="000000"/>
                <w:sz w:val="20"/>
              </w:rPr>
              <w:t>
 </w:t>
            </w:r>
          </w:p>
          <w:bookmarkEnd w:id="47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73"/>
          <w:p>
            <w:pPr>
              <w:spacing w:after="20"/>
              <w:ind w:left="20"/>
              <w:jc w:val="both"/>
            </w:pPr>
            <w:r>
              <w:rPr>
                <w:rFonts w:ascii="Times New Roman"/>
                <w:b w:val="false"/>
                <w:i w:val="false"/>
                <w:color w:val="000000"/>
                <w:sz w:val="20"/>
              </w:rPr>
              <w:t>
 </w:t>
            </w:r>
          </w:p>
          <w:bookmarkEnd w:id="47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502"/>
        <w:gridCol w:w="502"/>
        <w:gridCol w:w="6728"/>
        <w:gridCol w:w="2920"/>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74"/>
          <w:p>
            <w:pPr>
              <w:spacing w:after="20"/>
              <w:ind w:left="20"/>
              <w:jc w:val="both"/>
            </w:pPr>
            <w:r>
              <w:rPr>
                <w:rFonts w:ascii="Times New Roman"/>
                <w:b w:val="false"/>
                <w:i w:val="false"/>
                <w:color w:val="000000"/>
                <w:sz w:val="20"/>
              </w:rPr>
              <w:t>
 </w:t>
            </w:r>
          </w:p>
          <w:bookmarkEnd w:id="4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75"/>
          <w:p>
            <w:pPr>
              <w:spacing w:after="20"/>
              <w:ind w:left="20"/>
              <w:jc w:val="both"/>
            </w:pPr>
            <w:r>
              <w:rPr>
                <w:rFonts w:ascii="Times New Roman"/>
                <w:b w:val="false"/>
                <w:i w:val="false"/>
                <w:color w:val="000000"/>
                <w:sz w:val="20"/>
              </w:rPr>
              <w:t>
 </w:t>
            </w:r>
          </w:p>
          <w:bookmarkEnd w:id="47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76"/>
          <w:p>
            <w:pPr>
              <w:spacing w:after="20"/>
              <w:ind w:left="20"/>
              <w:jc w:val="both"/>
            </w:pPr>
            <w:r>
              <w:rPr>
                <w:rFonts w:ascii="Times New Roman"/>
                <w:b w:val="false"/>
                <w:i w:val="false"/>
                <w:color w:val="000000"/>
                <w:sz w:val="20"/>
              </w:rPr>
              <w:t>
 </w:t>
            </w:r>
          </w:p>
          <w:bookmarkEnd w:id="47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77"/>
          <w:p>
            <w:pPr>
              <w:spacing w:after="20"/>
              <w:ind w:left="20"/>
              <w:jc w:val="both"/>
            </w:pPr>
            <w:r>
              <w:rPr>
                <w:rFonts w:ascii="Times New Roman"/>
                <w:b w:val="false"/>
                <w:i w:val="false"/>
                <w:color w:val="000000"/>
                <w:sz w:val="20"/>
              </w:rPr>
              <w:t>
1</w:t>
            </w:r>
          </w:p>
          <w:bookmarkEnd w:id="477"/>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78"/>
          <w:p>
            <w:pPr>
              <w:spacing w:after="20"/>
              <w:ind w:left="20"/>
              <w:jc w:val="both"/>
            </w:pPr>
            <w:r>
              <w:rPr>
                <w:rFonts w:ascii="Times New Roman"/>
                <w:b w:val="false"/>
                <w:i w:val="false"/>
                <w:color w:val="000000"/>
                <w:sz w:val="20"/>
              </w:rPr>
              <w:t>
 </w:t>
            </w:r>
          </w:p>
          <w:bookmarkEnd w:id="478"/>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79"/>
          <w:p>
            <w:pPr>
              <w:spacing w:after="20"/>
              <w:ind w:left="20"/>
              <w:jc w:val="both"/>
            </w:pPr>
            <w:r>
              <w:rPr>
                <w:rFonts w:ascii="Times New Roman"/>
                <w:b w:val="false"/>
                <w:i w:val="false"/>
                <w:color w:val="000000"/>
                <w:sz w:val="20"/>
              </w:rPr>
              <w:t>
 </w:t>
            </w:r>
          </w:p>
          <w:bookmarkEnd w:id="479"/>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80"/>
          <w:p>
            <w:pPr>
              <w:spacing w:after="20"/>
              <w:ind w:left="20"/>
              <w:jc w:val="both"/>
            </w:pPr>
            <w:r>
              <w:rPr>
                <w:rFonts w:ascii="Times New Roman"/>
                <w:b w:val="false"/>
                <w:i w:val="false"/>
                <w:color w:val="000000"/>
                <w:sz w:val="20"/>
              </w:rPr>
              <w:t>
Санаты</w:t>
            </w:r>
          </w:p>
          <w:bookmarkEnd w:id="480"/>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81"/>
          <w:p>
            <w:pPr>
              <w:spacing w:after="20"/>
              <w:ind w:left="20"/>
              <w:jc w:val="both"/>
            </w:pPr>
            <w:r>
              <w:rPr>
                <w:rFonts w:ascii="Times New Roman"/>
                <w:b w:val="false"/>
                <w:i w:val="false"/>
                <w:color w:val="000000"/>
                <w:sz w:val="20"/>
              </w:rPr>
              <w:t>
 </w:t>
            </w:r>
          </w:p>
          <w:bookmarkEnd w:id="4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82"/>
          <w:p>
            <w:pPr>
              <w:spacing w:after="20"/>
              <w:ind w:left="20"/>
              <w:jc w:val="both"/>
            </w:pPr>
            <w:r>
              <w:rPr>
                <w:rFonts w:ascii="Times New Roman"/>
                <w:b w:val="false"/>
                <w:i w:val="false"/>
                <w:color w:val="000000"/>
                <w:sz w:val="20"/>
              </w:rPr>
              <w:t>
 </w:t>
            </w:r>
          </w:p>
          <w:bookmarkEnd w:id="482"/>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83"/>
          <w:p>
            <w:pPr>
              <w:spacing w:after="20"/>
              <w:ind w:left="20"/>
              <w:jc w:val="both"/>
            </w:pPr>
            <w:r>
              <w:rPr>
                <w:rFonts w:ascii="Times New Roman"/>
                <w:b w:val="false"/>
                <w:i w:val="false"/>
                <w:color w:val="000000"/>
                <w:sz w:val="20"/>
              </w:rPr>
              <w:t>
1</w:t>
            </w:r>
          </w:p>
          <w:bookmarkEnd w:id="483"/>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84"/>
          <w:p>
            <w:pPr>
              <w:spacing w:after="20"/>
              <w:ind w:left="20"/>
              <w:jc w:val="both"/>
            </w:pPr>
            <w:r>
              <w:rPr>
                <w:rFonts w:ascii="Times New Roman"/>
                <w:b w:val="false"/>
                <w:i w:val="false"/>
                <w:color w:val="000000"/>
                <w:sz w:val="20"/>
              </w:rPr>
              <w:t>
6</w:t>
            </w:r>
          </w:p>
          <w:bookmarkEnd w:id="484"/>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462"/>
        <w:gridCol w:w="462"/>
        <w:gridCol w:w="7168"/>
        <w:gridCol w:w="2690"/>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85"/>
          <w:p>
            <w:pPr>
              <w:spacing w:after="20"/>
              <w:ind w:left="20"/>
              <w:jc w:val="both"/>
            </w:pPr>
            <w:r>
              <w:rPr>
                <w:rFonts w:ascii="Times New Roman"/>
                <w:b w:val="false"/>
                <w:i w:val="false"/>
                <w:color w:val="000000"/>
                <w:sz w:val="20"/>
              </w:rPr>
              <w:t>
 </w:t>
            </w:r>
          </w:p>
          <w:bookmarkEnd w:id="4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86"/>
          <w:p>
            <w:pPr>
              <w:spacing w:after="20"/>
              <w:ind w:left="20"/>
              <w:jc w:val="both"/>
            </w:pPr>
            <w:r>
              <w:rPr>
                <w:rFonts w:ascii="Times New Roman"/>
                <w:b w:val="false"/>
                <w:i w:val="false"/>
                <w:color w:val="000000"/>
                <w:sz w:val="20"/>
              </w:rPr>
              <w:t>
 </w:t>
            </w:r>
          </w:p>
          <w:bookmarkEnd w:id="486"/>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87"/>
          <w:p>
            <w:pPr>
              <w:spacing w:after="20"/>
              <w:ind w:left="20"/>
              <w:jc w:val="both"/>
            </w:pPr>
            <w:r>
              <w:rPr>
                <w:rFonts w:ascii="Times New Roman"/>
                <w:b w:val="false"/>
                <w:i w:val="false"/>
                <w:color w:val="000000"/>
                <w:sz w:val="20"/>
              </w:rPr>
              <w:t>
 </w:t>
            </w:r>
          </w:p>
          <w:bookmarkEnd w:id="487"/>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88"/>
          <w:p>
            <w:pPr>
              <w:spacing w:after="20"/>
              <w:ind w:left="20"/>
              <w:jc w:val="both"/>
            </w:pPr>
            <w:r>
              <w:rPr>
                <w:rFonts w:ascii="Times New Roman"/>
                <w:b w:val="false"/>
                <w:i w:val="false"/>
                <w:color w:val="000000"/>
                <w:sz w:val="20"/>
              </w:rPr>
              <w:t>
1</w:t>
            </w:r>
          </w:p>
          <w:bookmarkEnd w:id="488"/>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89"/>
          <w:p>
            <w:pPr>
              <w:spacing w:after="20"/>
              <w:ind w:left="20"/>
              <w:jc w:val="both"/>
            </w:pPr>
            <w:r>
              <w:rPr>
                <w:rFonts w:ascii="Times New Roman"/>
                <w:b w:val="false"/>
                <w:i w:val="false"/>
                <w:color w:val="000000"/>
                <w:sz w:val="20"/>
              </w:rPr>
              <w:t>
 </w:t>
            </w:r>
          </w:p>
          <w:bookmarkEnd w:id="489"/>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90"/>
          <w:p>
            <w:pPr>
              <w:spacing w:after="20"/>
              <w:ind w:left="20"/>
              <w:jc w:val="both"/>
            </w:pPr>
            <w:r>
              <w:rPr>
                <w:rFonts w:ascii="Times New Roman"/>
                <w:b w:val="false"/>
                <w:i w:val="false"/>
                <w:color w:val="000000"/>
                <w:sz w:val="20"/>
              </w:rPr>
              <w:t>
 </w:t>
            </w:r>
          </w:p>
          <w:bookmarkEnd w:id="490"/>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2947"/>
        <w:gridCol w:w="1899"/>
        <w:gridCol w:w="2600"/>
        <w:gridCol w:w="29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91"/>
          <w:p>
            <w:pPr>
              <w:spacing w:after="20"/>
              <w:ind w:left="20"/>
              <w:jc w:val="both"/>
            </w:pPr>
            <w:r>
              <w:rPr>
                <w:rFonts w:ascii="Times New Roman"/>
                <w:b w:val="false"/>
                <w:i w:val="false"/>
                <w:color w:val="000000"/>
                <w:sz w:val="20"/>
              </w:rPr>
              <w:t>
Санаты</w:t>
            </w:r>
          </w:p>
          <w:bookmarkEnd w:id="491"/>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92"/>
          <w:p>
            <w:pPr>
              <w:spacing w:after="20"/>
              <w:ind w:left="20"/>
              <w:jc w:val="both"/>
            </w:pPr>
            <w:r>
              <w:rPr>
                <w:rFonts w:ascii="Times New Roman"/>
                <w:b w:val="false"/>
                <w:i w:val="false"/>
                <w:color w:val="000000"/>
                <w:sz w:val="20"/>
              </w:rPr>
              <w:t>
 </w:t>
            </w:r>
          </w:p>
          <w:bookmarkEnd w:id="4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93"/>
          <w:p>
            <w:pPr>
              <w:spacing w:after="20"/>
              <w:ind w:left="20"/>
              <w:jc w:val="both"/>
            </w:pPr>
            <w:r>
              <w:rPr>
                <w:rFonts w:ascii="Times New Roman"/>
                <w:b w:val="false"/>
                <w:i w:val="false"/>
                <w:color w:val="000000"/>
                <w:sz w:val="20"/>
              </w:rPr>
              <w:t>
 </w:t>
            </w:r>
          </w:p>
          <w:bookmarkEnd w:id="493"/>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94"/>
          <w:p>
            <w:pPr>
              <w:spacing w:after="20"/>
              <w:ind w:left="20"/>
              <w:jc w:val="both"/>
            </w:pPr>
            <w:r>
              <w:rPr>
                <w:rFonts w:ascii="Times New Roman"/>
                <w:b w:val="false"/>
                <w:i w:val="false"/>
                <w:color w:val="000000"/>
                <w:sz w:val="20"/>
              </w:rPr>
              <w:t>
1</w:t>
            </w:r>
          </w:p>
          <w:bookmarkEnd w:id="494"/>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95"/>
          <w:p>
            <w:pPr>
              <w:spacing w:after="20"/>
              <w:ind w:left="20"/>
              <w:jc w:val="both"/>
            </w:pPr>
            <w:r>
              <w:rPr>
                <w:rFonts w:ascii="Times New Roman"/>
                <w:b w:val="false"/>
                <w:i w:val="false"/>
                <w:color w:val="000000"/>
                <w:sz w:val="20"/>
              </w:rPr>
              <w:t>
7</w:t>
            </w:r>
          </w:p>
          <w:bookmarkEnd w:id="495"/>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96"/>
          <w:p>
            <w:pPr>
              <w:spacing w:after="20"/>
              <w:ind w:left="20"/>
              <w:jc w:val="both"/>
            </w:pPr>
            <w:r>
              <w:rPr>
                <w:rFonts w:ascii="Times New Roman"/>
                <w:b w:val="false"/>
                <w:i w:val="false"/>
                <w:color w:val="000000"/>
                <w:sz w:val="20"/>
              </w:rPr>
              <w:t>
 </w:t>
            </w:r>
          </w:p>
          <w:bookmarkEnd w:id="496"/>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97"/>
          <w:p>
            <w:pPr>
              <w:spacing w:after="20"/>
              <w:ind w:left="20"/>
              <w:jc w:val="both"/>
            </w:pPr>
            <w:r>
              <w:rPr>
                <w:rFonts w:ascii="Times New Roman"/>
                <w:b w:val="false"/>
                <w:i w:val="false"/>
                <w:color w:val="000000"/>
                <w:sz w:val="20"/>
              </w:rPr>
              <w:t>
 </w:t>
            </w:r>
          </w:p>
          <w:bookmarkEnd w:id="497"/>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98"/>
          <w:p>
            <w:pPr>
              <w:spacing w:after="20"/>
              <w:ind w:left="20"/>
              <w:jc w:val="both"/>
            </w:pPr>
            <w:r>
              <w:rPr>
                <w:rFonts w:ascii="Times New Roman"/>
                <w:b w:val="false"/>
                <w:i w:val="false"/>
                <w:color w:val="000000"/>
                <w:sz w:val="20"/>
              </w:rPr>
              <w:t>
 </w:t>
            </w:r>
          </w:p>
          <w:bookmarkEnd w:id="4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99"/>
          <w:p>
            <w:pPr>
              <w:spacing w:after="20"/>
              <w:ind w:left="20"/>
              <w:jc w:val="both"/>
            </w:pPr>
            <w:r>
              <w:rPr>
                <w:rFonts w:ascii="Times New Roman"/>
                <w:b w:val="false"/>
                <w:i w:val="false"/>
                <w:color w:val="000000"/>
                <w:sz w:val="20"/>
              </w:rPr>
              <w:t>
 </w:t>
            </w:r>
          </w:p>
          <w:bookmarkEnd w:id="499"/>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00"/>
          <w:p>
            <w:pPr>
              <w:spacing w:after="20"/>
              <w:ind w:left="20"/>
              <w:jc w:val="both"/>
            </w:pPr>
            <w:r>
              <w:rPr>
                <w:rFonts w:ascii="Times New Roman"/>
                <w:b w:val="false"/>
                <w:i w:val="false"/>
                <w:color w:val="000000"/>
                <w:sz w:val="20"/>
              </w:rPr>
              <w:t>
 </w:t>
            </w:r>
          </w:p>
          <w:bookmarkEnd w:id="500"/>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01"/>
          <w:p>
            <w:pPr>
              <w:spacing w:after="20"/>
              <w:ind w:left="20"/>
              <w:jc w:val="both"/>
            </w:pPr>
            <w:r>
              <w:rPr>
                <w:rFonts w:ascii="Times New Roman"/>
                <w:b w:val="false"/>
                <w:i w:val="false"/>
                <w:color w:val="000000"/>
                <w:sz w:val="20"/>
              </w:rPr>
              <w:t>
1</w:t>
            </w:r>
          </w:p>
          <w:bookmarkEnd w:id="501"/>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02"/>
          <w:p>
            <w:pPr>
              <w:spacing w:after="20"/>
              <w:ind w:left="20"/>
              <w:jc w:val="both"/>
            </w:pPr>
            <w:r>
              <w:rPr>
                <w:rFonts w:ascii="Times New Roman"/>
                <w:b w:val="false"/>
                <w:i w:val="false"/>
                <w:color w:val="000000"/>
                <w:sz w:val="20"/>
              </w:rPr>
              <w:t>
16</w:t>
            </w:r>
          </w:p>
          <w:bookmarkEnd w:id="502"/>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03"/>
          <w:p>
            <w:pPr>
              <w:spacing w:after="20"/>
              <w:ind w:left="20"/>
              <w:jc w:val="both"/>
            </w:pPr>
            <w:r>
              <w:rPr>
                <w:rFonts w:ascii="Times New Roman"/>
                <w:b w:val="false"/>
                <w:i w:val="false"/>
                <w:color w:val="000000"/>
                <w:sz w:val="20"/>
              </w:rPr>
              <w:t>
16</w:t>
            </w:r>
          </w:p>
          <w:bookmarkEnd w:id="503"/>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04"/>
          <w:p>
            <w:pPr>
              <w:spacing w:after="20"/>
              <w:ind w:left="20"/>
              <w:jc w:val="both"/>
            </w:pPr>
            <w:r>
              <w:rPr>
                <w:rFonts w:ascii="Times New Roman"/>
                <w:b w:val="false"/>
                <w:i w:val="false"/>
                <w:color w:val="000000"/>
                <w:sz w:val="20"/>
              </w:rPr>
              <w:t>
16</w:t>
            </w:r>
          </w:p>
          <w:bookmarkEnd w:id="504"/>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05"/>
          <w:p>
            <w:pPr>
              <w:spacing w:after="20"/>
              <w:ind w:left="20"/>
              <w:jc w:val="both"/>
            </w:pPr>
            <w:r>
              <w:rPr>
                <w:rFonts w:ascii="Times New Roman"/>
                <w:b w:val="false"/>
                <w:i w:val="false"/>
                <w:color w:val="000000"/>
                <w:sz w:val="20"/>
              </w:rPr>
              <w:t>
Санаты</w:t>
            </w:r>
          </w:p>
          <w:bookmarkEnd w:id="505"/>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06"/>
          <w:p>
            <w:pPr>
              <w:spacing w:after="20"/>
              <w:ind w:left="20"/>
              <w:jc w:val="both"/>
            </w:pPr>
            <w:r>
              <w:rPr>
                <w:rFonts w:ascii="Times New Roman"/>
                <w:b w:val="false"/>
                <w:i w:val="false"/>
                <w:color w:val="000000"/>
                <w:sz w:val="20"/>
              </w:rPr>
              <w:t>
 </w:t>
            </w:r>
          </w:p>
          <w:bookmarkEnd w:id="5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07"/>
          <w:p>
            <w:pPr>
              <w:spacing w:after="20"/>
              <w:ind w:left="20"/>
              <w:jc w:val="both"/>
            </w:pPr>
            <w:r>
              <w:rPr>
                <w:rFonts w:ascii="Times New Roman"/>
                <w:b w:val="false"/>
                <w:i w:val="false"/>
                <w:color w:val="000000"/>
                <w:sz w:val="20"/>
              </w:rPr>
              <w:t>
 </w:t>
            </w:r>
          </w:p>
          <w:bookmarkEnd w:id="507"/>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08"/>
          <w:p>
            <w:pPr>
              <w:spacing w:after="20"/>
              <w:ind w:left="20"/>
              <w:jc w:val="both"/>
            </w:pPr>
            <w:r>
              <w:rPr>
                <w:rFonts w:ascii="Times New Roman"/>
                <w:b w:val="false"/>
                <w:i w:val="false"/>
                <w:color w:val="000000"/>
                <w:sz w:val="20"/>
              </w:rPr>
              <w:t>
1</w:t>
            </w:r>
          </w:p>
          <w:bookmarkEnd w:id="508"/>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09"/>
          <w:p>
            <w:pPr>
              <w:spacing w:after="20"/>
              <w:ind w:left="20"/>
              <w:jc w:val="both"/>
            </w:pPr>
            <w:r>
              <w:rPr>
                <w:rFonts w:ascii="Times New Roman"/>
                <w:b w:val="false"/>
                <w:i w:val="false"/>
                <w:color w:val="000000"/>
                <w:sz w:val="20"/>
              </w:rPr>
              <w:t>
8</w:t>
            </w:r>
          </w:p>
          <w:bookmarkEnd w:id="509"/>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27-2 шешіміне 4 қосымша</w:t>
            </w:r>
          </w:p>
        </w:tc>
      </w:tr>
    </w:tbl>
    <w:p>
      <w:pPr>
        <w:spacing w:after="0"/>
        <w:ind w:left="0"/>
        <w:jc w:val="left"/>
      </w:pPr>
      <w:r>
        <w:rPr>
          <w:rFonts w:ascii="Times New Roman"/>
          <w:b/>
          <w:i w:val="false"/>
          <w:color w:val="000000"/>
        </w:rPr>
        <w:t xml:space="preserve"> 2018 жылға арналған жергілікті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2696"/>
        <w:gridCol w:w="2696"/>
        <w:gridCol w:w="3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10"/>
          <w:p>
            <w:pPr>
              <w:spacing w:after="20"/>
              <w:ind w:left="20"/>
              <w:jc w:val="both"/>
            </w:pPr>
            <w:r>
              <w:rPr>
                <w:rFonts w:ascii="Times New Roman"/>
                <w:b w:val="false"/>
                <w:i w:val="false"/>
                <w:color w:val="000000"/>
                <w:sz w:val="20"/>
              </w:rPr>
              <w:t>
 </w:t>
            </w:r>
          </w:p>
          <w:bookmarkEnd w:id="510"/>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11"/>
          <w:p>
            <w:pPr>
              <w:spacing w:after="20"/>
              <w:ind w:left="20"/>
              <w:jc w:val="both"/>
            </w:pPr>
            <w:r>
              <w:rPr>
                <w:rFonts w:ascii="Times New Roman"/>
                <w:b w:val="false"/>
                <w:i w:val="false"/>
                <w:color w:val="000000"/>
                <w:sz w:val="20"/>
              </w:rPr>
              <w:t>
1</w:t>
            </w:r>
          </w:p>
          <w:bookmarkEnd w:id="511"/>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12"/>
          <w:p>
            <w:pPr>
              <w:spacing w:after="20"/>
              <w:ind w:left="20"/>
              <w:jc w:val="both"/>
            </w:pPr>
            <w:r>
              <w:rPr>
                <w:rFonts w:ascii="Times New Roman"/>
                <w:b w:val="false"/>
                <w:i w:val="false"/>
                <w:color w:val="000000"/>
                <w:sz w:val="20"/>
              </w:rPr>
              <w:t>
4</w:t>
            </w:r>
          </w:p>
          <w:bookmarkEnd w:id="512"/>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13"/>
          <w:p>
            <w:pPr>
              <w:spacing w:after="20"/>
              <w:ind w:left="20"/>
              <w:jc w:val="both"/>
            </w:pPr>
            <w:r>
              <w:rPr>
                <w:rFonts w:ascii="Times New Roman"/>
                <w:b w:val="false"/>
                <w:i w:val="false"/>
                <w:color w:val="000000"/>
                <w:sz w:val="20"/>
              </w:rPr>
              <w:t>
1</w:t>
            </w:r>
          </w:p>
          <w:bookmarkEnd w:id="513"/>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14"/>
          <w:p>
            <w:pPr>
              <w:spacing w:after="20"/>
              <w:ind w:left="20"/>
              <w:jc w:val="both"/>
            </w:pPr>
            <w:r>
              <w:rPr>
                <w:rFonts w:ascii="Times New Roman"/>
                <w:b w:val="false"/>
                <w:i w:val="false"/>
                <w:color w:val="000000"/>
                <w:sz w:val="20"/>
              </w:rPr>
              <w:t>
1</w:t>
            </w:r>
          </w:p>
          <w:bookmarkEnd w:id="514"/>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15"/>
          <w:p>
            <w:pPr>
              <w:spacing w:after="20"/>
              <w:ind w:left="20"/>
              <w:jc w:val="both"/>
            </w:pPr>
            <w:r>
              <w:rPr>
                <w:rFonts w:ascii="Times New Roman"/>
                <w:b w:val="false"/>
                <w:i w:val="false"/>
                <w:color w:val="000000"/>
                <w:sz w:val="20"/>
              </w:rPr>
              <w:t>
 </w:t>
            </w:r>
          </w:p>
          <w:bookmarkEnd w:id="515"/>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27-2 шешіміне 5 қосымша</w:t>
            </w:r>
          </w:p>
        </w:tc>
      </w:tr>
    </w:tbl>
    <w:p>
      <w:pPr>
        <w:spacing w:after="0"/>
        <w:ind w:left="0"/>
        <w:jc w:val="left"/>
      </w:pPr>
      <w:r>
        <w:rPr>
          <w:rFonts w:ascii="Times New Roman"/>
          <w:b/>
          <w:i w:val="false"/>
          <w:color w:val="000000"/>
        </w:rPr>
        <w:t xml:space="preserve"> 2018 жылға арналған аудандық бюджетте ауыл шаруашылығы мақсатындағы жер учаскелерін сатудан түсетін Қазақстан Республикасының Ұлттық қорына түсімдер көлем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2247"/>
        <w:gridCol w:w="1448"/>
        <w:gridCol w:w="2247"/>
        <w:gridCol w:w="3058"/>
        <w:gridCol w:w="18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16"/>
          <w:p>
            <w:pPr>
              <w:spacing w:after="20"/>
              <w:ind w:left="20"/>
              <w:jc w:val="both"/>
            </w:pPr>
            <w:r>
              <w:rPr>
                <w:rFonts w:ascii="Times New Roman"/>
                <w:b w:val="false"/>
                <w:i w:val="false"/>
                <w:color w:val="000000"/>
                <w:sz w:val="20"/>
              </w:rPr>
              <w:t>
Санаты</w:t>
            </w:r>
          </w:p>
          <w:bookmarkEnd w:id="516"/>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17"/>
          <w:p>
            <w:pPr>
              <w:spacing w:after="20"/>
              <w:ind w:left="20"/>
              <w:jc w:val="both"/>
            </w:pPr>
            <w:r>
              <w:rPr>
                <w:rFonts w:ascii="Times New Roman"/>
                <w:b w:val="false"/>
                <w:i w:val="false"/>
                <w:color w:val="000000"/>
                <w:sz w:val="20"/>
              </w:rPr>
              <w:t>
 </w:t>
            </w:r>
          </w:p>
          <w:bookmarkEnd w:id="5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18"/>
          <w:p>
            <w:pPr>
              <w:spacing w:after="20"/>
              <w:ind w:left="20"/>
              <w:jc w:val="both"/>
            </w:pPr>
            <w:r>
              <w:rPr>
                <w:rFonts w:ascii="Times New Roman"/>
                <w:b w:val="false"/>
                <w:i w:val="false"/>
                <w:color w:val="000000"/>
                <w:sz w:val="20"/>
              </w:rPr>
              <w:t>
 </w:t>
            </w:r>
          </w:p>
          <w:bookmarkEnd w:id="518"/>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19"/>
          <w:p>
            <w:pPr>
              <w:spacing w:after="20"/>
              <w:ind w:left="20"/>
              <w:jc w:val="both"/>
            </w:pPr>
            <w:r>
              <w:rPr>
                <w:rFonts w:ascii="Times New Roman"/>
                <w:b w:val="false"/>
                <w:i w:val="false"/>
                <w:color w:val="000000"/>
                <w:sz w:val="20"/>
              </w:rPr>
              <w:t>
 </w:t>
            </w:r>
          </w:p>
          <w:bookmarkEnd w:id="519"/>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20"/>
          <w:p>
            <w:pPr>
              <w:spacing w:after="20"/>
              <w:ind w:left="20"/>
              <w:jc w:val="both"/>
            </w:pPr>
            <w:r>
              <w:rPr>
                <w:rFonts w:ascii="Times New Roman"/>
                <w:b w:val="false"/>
                <w:i w:val="false"/>
                <w:color w:val="000000"/>
                <w:sz w:val="20"/>
              </w:rPr>
              <w:t>
 </w:t>
            </w:r>
          </w:p>
          <w:bookmarkEnd w:id="520"/>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21"/>
          <w:p>
            <w:pPr>
              <w:spacing w:after="20"/>
              <w:ind w:left="20"/>
              <w:jc w:val="both"/>
            </w:pPr>
            <w:r>
              <w:rPr>
                <w:rFonts w:ascii="Times New Roman"/>
                <w:b w:val="false"/>
                <w:i w:val="false"/>
                <w:color w:val="000000"/>
                <w:sz w:val="20"/>
              </w:rPr>
              <w:t>
1</w:t>
            </w:r>
          </w:p>
          <w:bookmarkEnd w:id="521"/>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22"/>
          <w:p>
            <w:pPr>
              <w:spacing w:after="20"/>
              <w:ind w:left="20"/>
              <w:jc w:val="both"/>
            </w:pPr>
            <w:r>
              <w:rPr>
                <w:rFonts w:ascii="Times New Roman"/>
                <w:b w:val="false"/>
                <w:i w:val="false"/>
                <w:color w:val="000000"/>
                <w:sz w:val="20"/>
              </w:rPr>
              <w:t>
3</w:t>
            </w:r>
          </w:p>
          <w:bookmarkEnd w:id="522"/>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23"/>
          <w:p>
            <w:pPr>
              <w:spacing w:after="20"/>
              <w:ind w:left="20"/>
              <w:jc w:val="both"/>
            </w:pPr>
            <w:r>
              <w:rPr>
                <w:rFonts w:ascii="Times New Roman"/>
                <w:b w:val="false"/>
                <w:i w:val="false"/>
                <w:color w:val="000000"/>
                <w:sz w:val="20"/>
              </w:rPr>
              <w:t>
1</w:t>
            </w:r>
          </w:p>
          <w:bookmarkEnd w:id="523"/>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24"/>
          <w:p>
            <w:pPr>
              <w:spacing w:after="20"/>
              <w:ind w:left="20"/>
              <w:jc w:val="both"/>
            </w:pPr>
            <w:r>
              <w:rPr>
                <w:rFonts w:ascii="Times New Roman"/>
                <w:b w:val="false"/>
                <w:i w:val="false"/>
                <w:color w:val="000000"/>
                <w:sz w:val="20"/>
              </w:rPr>
              <w:t>
1</w:t>
            </w:r>
          </w:p>
          <w:bookmarkEnd w:id="524"/>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25"/>
          <w:p>
            <w:pPr>
              <w:spacing w:after="20"/>
              <w:ind w:left="20"/>
              <w:jc w:val="both"/>
            </w:pPr>
            <w:r>
              <w:rPr>
                <w:rFonts w:ascii="Times New Roman"/>
                <w:b w:val="false"/>
                <w:i w:val="false"/>
                <w:color w:val="000000"/>
                <w:sz w:val="20"/>
              </w:rPr>
              <w:t>
 </w:t>
            </w:r>
          </w:p>
          <w:bookmarkEnd w:id="525"/>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шаруашылығымақсатында жер учаскелерін сатудан түсетін түсімдер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27-2 шешіміне 6 қосымша</w:t>
            </w:r>
          </w:p>
        </w:tc>
      </w:tr>
    </w:tbl>
    <w:bookmarkStart w:name="z830" w:id="526"/>
    <w:p>
      <w:pPr>
        <w:spacing w:after="0"/>
        <w:ind w:left="0"/>
        <w:jc w:val="left"/>
      </w:pPr>
      <w:r>
        <w:rPr>
          <w:rFonts w:ascii="Times New Roman"/>
          <w:b/>
          <w:i w:val="false"/>
          <w:color w:val="000000"/>
        </w:rPr>
        <w:t xml:space="preserve"> 2018 жылға арналған аудандық бюджетте әрбір ауылдық округтің бюджеттік бағдарламалары</w:t>
      </w:r>
    </w:p>
    <w:bookmarkEnd w:id="526"/>
    <w:bookmarkStart w:name="z275" w:id="5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color w:val="000000"/>
          <w:sz w:val="28"/>
        </w:rPr>
        <w:t>6</w:t>
      </w:r>
      <w:r>
        <w:rPr>
          <w:rFonts w:ascii="Times New Roman"/>
          <w:b w:val="false"/>
          <w:i/>
          <w:color w:val="000000"/>
          <w:sz w:val="28"/>
        </w:rPr>
        <w:t xml:space="preserve">–қосымша жаңа редакцияда - </w:t>
      </w:r>
      <w:r>
        <w:rPr>
          <w:rFonts w:ascii="Times New Roman"/>
          <w:b w:val="false"/>
          <w:i/>
          <w:color w:val="000000"/>
          <w:sz w:val="28"/>
        </w:rPr>
        <w:t xml:space="preserve">Жамбыл облысы </w:t>
      </w:r>
      <w:r>
        <w:rPr>
          <w:rFonts w:ascii="Times New Roman"/>
          <w:b w:val="false"/>
          <w:i/>
          <w:color w:val="000000"/>
          <w:sz w:val="28"/>
        </w:rPr>
        <w:t>Талас аудан</w:t>
      </w:r>
      <w:r>
        <w:rPr>
          <w:rFonts w:ascii="Times New Roman"/>
          <w:b w:val="false"/>
          <w:i/>
          <w:color w:val="000000"/>
          <w:sz w:val="28"/>
        </w:rPr>
        <w:t xml:space="preserve">дық мәслихатының </w:t>
      </w:r>
      <w:r>
        <w:rPr>
          <w:rFonts w:ascii="Times New Roman"/>
          <w:b w:val="false"/>
          <w:i/>
          <w:color w:val="000000"/>
          <w:sz w:val="28"/>
        </w:rPr>
        <w:t>11.12</w:t>
      </w:r>
      <w:r>
        <w:rPr>
          <w:rFonts w:ascii="Times New Roman"/>
          <w:b w:val="false"/>
          <w:i/>
          <w:color w:val="000000"/>
          <w:sz w:val="28"/>
        </w:rPr>
        <w:t xml:space="preserve">.2018 </w:t>
      </w:r>
      <w:r>
        <w:rPr>
          <w:rFonts w:ascii="Times New Roman"/>
          <w:b w:val="false"/>
          <w:i w:val="false"/>
          <w:color w:val="000000"/>
          <w:sz w:val="28"/>
        </w:rPr>
        <w:t>№ 45-2</w:t>
      </w:r>
      <w:r>
        <w:rPr>
          <w:rFonts w:ascii="Times New Roman"/>
          <w:b w:val="false"/>
          <w:i/>
          <w:color w:val="000000"/>
          <w:sz w:val="28"/>
        </w:rPr>
        <w:t xml:space="preserve"> шешімімен (01.01.2018 бастап қолданылады).</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382"/>
        <w:gridCol w:w="3177"/>
        <w:gridCol w:w="1580"/>
        <w:gridCol w:w="1680"/>
        <w:gridCol w:w="1580"/>
        <w:gridCol w:w="2543"/>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27-2 шешіміне 7 қосымша</w:t>
            </w:r>
          </w:p>
        </w:tc>
      </w:tr>
    </w:tbl>
    <w:bookmarkStart w:name="z844" w:id="528"/>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2880"/>
        <w:gridCol w:w="2821"/>
        <w:gridCol w:w="748"/>
        <w:gridCol w:w="2880"/>
        <w:gridCol w:w="2199"/>
      </w:tblGrid>
      <w:tr>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29"/>
          <w:p>
            <w:pPr>
              <w:spacing w:after="20"/>
              <w:ind w:left="20"/>
              <w:jc w:val="both"/>
            </w:pPr>
            <w:r>
              <w:rPr>
                <w:rFonts w:ascii="Times New Roman"/>
                <w:b w:val="false"/>
                <w:i w:val="false"/>
                <w:color w:val="000000"/>
                <w:sz w:val="20"/>
              </w:rPr>
              <w:t>
№ р/с</w:t>
            </w:r>
          </w:p>
          <w:bookmarkEnd w:id="529"/>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30"/>
          <w:p>
            <w:pPr>
              <w:spacing w:after="20"/>
              <w:ind w:left="20"/>
              <w:jc w:val="both"/>
            </w:pPr>
            <w:r>
              <w:rPr>
                <w:rFonts w:ascii="Times New Roman"/>
                <w:b w:val="false"/>
                <w:i w:val="false"/>
                <w:color w:val="000000"/>
                <w:sz w:val="20"/>
              </w:rPr>
              <w:t>
1</w:t>
            </w:r>
          </w:p>
          <w:bookmarkEnd w:id="530"/>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31"/>
          <w:p>
            <w:pPr>
              <w:spacing w:after="20"/>
              <w:ind w:left="20"/>
              <w:jc w:val="both"/>
            </w:pPr>
            <w:r>
              <w:rPr>
                <w:rFonts w:ascii="Times New Roman"/>
                <w:b w:val="false"/>
                <w:i w:val="false"/>
                <w:color w:val="000000"/>
                <w:sz w:val="20"/>
              </w:rPr>
              <w:t>
1</w:t>
            </w:r>
          </w:p>
          <w:bookmarkEnd w:id="531"/>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32"/>
          <w:p>
            <w:pPr>
              <w:spacing w:after="20"/>
              <w:ind w:left="20"/>
              <w:jc w:val="both"/>
            </w:pPr>
            <w:r>
              <w:rPr>
                <w:rFonts w:ascii="Times New Roman"/>
                <w:b w:val="false"/>
                <w:i w:val="false"/>
                <w:color w:val="000000"/>
                <w:sz w:val="20"/>
              </w:rPr>
              <w:t>
2</w:t>
            </w:r>
          </w:p>
          <w:bookmarkEnd w:id="532"/>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33"/>
          <w:p>
            <w:pPr>
              <w:spacing w:after="20"/>
              <w:ind w:left="20"/>
              <w:jc w:val="both"/>
            </w:pPr>
            <w:r>
              <w:rPr>
                <w:rFonts w:ascii="Times New Roman"/>
                <w:b w:val="false"/>
                <w:i w:val="false"/>
                <w:color w:val="000000"/>
                <w:sz w:val="20"/>
              </w:rPr>
              <w:t>
3</w:t>
            </w:r>
          </w:p>
          <w:bookmarkEnd w:id="533"/>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34"/>
          <w:p>
            <w:pPr>
              <w:spacing w:after="20"/>
              <w:ind w:left="20"/>
              <w:jc w:val="both"/>
            </w:pPr>
            <w:r>
              <w:rPr>
                <w:rFonts w:ascii="Times New Roman"/>
                <w:b w:val="false"/>
                <w:i w:val="false"/>
                <w:color w:val="000000"/>
                <w:sz w:val="20"/>
              </w:rPr>
              <w:t>
4</w:t>
            </w:r>
          </w:p>
          <w:bookmarkEnd w:id="534"/>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35"/>
          <w:p>
            <w:pPr>
              <w:spacing w:after="20"/>
              <w:ind w:left="20"/>
              <w:jc w:val="both"/>
            </w:pPr>
            <w:r>
              <w:rPr>
                <w:rFonts w:ascii="Times New Roman"/>
                <w:b w:val="false"/>
                <w:i w:val="false"/>
                <w:color w:val="000000"/>
                <w:sz w:val="20"/>
              </w:rPr>
              <w:t>
5</w:t>
            </w:r>
          </w:p>
          <w:bookmarkEnd w:id="535"/>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36"/>
          <w:p>
            <w:pPr>
              <w:spacing w:after="20"/>
              <w:ind w:left="20"/>
              <w:jc w:val="both"/>
            </w:pPr>
            <w:r>
              <w:rPr>
                <w:rFonts w:ascii="Times New Roman"/>
                <w:b w:val="false"/>
                <w:i w:val="false"/>
                <w:color w:val="000000"/>
                <w:sz w:val="20"/>
              </w:rPr>
              <w:t>
6</w:t>
            </w:r>
          </w:p>
          <w:bookmarkEnd w:id="536"/>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37"/>
          <w:p>
            <w:pPr>
              <w:spacing w:after="20"/>
              <w:ind w:left="20"/>
              <w:jc w:val="both"/>
            </w:pPr>
            <w:r>
              <w:rPr>
                <w:rFonts w:ascii="Times New Roman"/>
                <w:b w:val="false"/>
                <w:i w:val="false"/>
                <w:color w:val="000000"/>
                <w:sz w:val="20"/>
              </w:rPr>
              <w:t>
 </w:t>
            </w:r>
          </w:p>
          <w:bookmarkEnd w:id="537"/>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