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a90" w14:textId="9c47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Талас ауданы әкімдігінің ветеринарлық бөлімі" коммуналдық мемлекеттік мекемесінің Ережесін бекіту туралы" Талас ауданы әкімдігінің 2015 жылғы 12 ақпандағы № 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2017 жылғы 24 тамыздағы № 236 қаулысы. Жамбыл облысы Әділет департаментінде 2017 жылғы 12 қыркүйекте № 3522 болып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Талас ауданы әкімдігінің ветеринарлық бөлімі" коммуналдық мемлекеттік мекемесінің Ережесін бекіту туралы" Талас ауданы әкімдігінің 2015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28 наурызында аудандық "Талас тынысы" газетінде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