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8b3" w14:textId="c729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2013 жылғы 25 желтоқсанындағы № 26-6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2017 жылғы 27 наурыздағы № 16-11 шешімі. Жамбыл облысы Әділет департаментінде 2017 жылғы 13 сәуірде № 3385 болып тіркелді. Күші жойылды - Жамбыл облысы Талас аудандық мәслихатының 2019 жылғы 13 мамырдағы № 55-3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2013 жылғы 25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26-6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25 қаңтардағы № 5 аудандық "Талас тынысы" газетіне жарияланған) шешіміне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"12372" сандары "21871" сандарымен ауыстырылсын, "(он екі мың үш жүз жетпіс екі)" сөздері "(жиырма бір мың сегіз жүз жетпіс бір)" сөздерімен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"25000" сандары "40000" сандарымен ауыстырылсын, "(жиырма бес мың)" сөздері "(қырық мың)" сөздерімен ауыстырылсын".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Талас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