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205c" w14:textId="1f320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2017 жылғы 27 наурыздағы № 16-5 шешімі. Жамбыл облысы Әділет департаментінде 2017 жылғы 13 сәуірде № 3384 болып тіркелді. Күші жойылды - Жамбыл облысы Талас аудандық мәслихатының 2018 жылғы 28 наурыздағы № 34-12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Талас аудандық мәслихатының 28.03.2018 </w:t>
      </w:r>
      <w:r>
        <w:rPr>
          <w:rFonts w:ascii="Times New Roman"/>
          <w:b w:val="false"/>
          <w:i w:val="false"/>
          <w:color w:val="ff0000"/>
          <w:sz w:val="28"/>
        </w:rPr>
        <w:t>№ 34-12</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Талас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"Талас аудандық мәслихаты аппаратының "Б" корпусы мемлекеттік әкімшілік қызметшілерінің қызметін бағалаудың әдістемесін бекіту туралы" Талас аудандық мәслихатының 2016 жылғы 16 наурыздағы </w:t>
      </w:r>
      <w:r>
        <w:rPr>
          <w:rFonts w:ascii="Times New Roman"/>
          <w:b w:val="false"/>
          <w:i w:val="false"/>
          <w:color w:val="000000"/>
          <w:sz w:val="28"/>
        </w:rPr>
        <w:t>№ 54-2</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3032</w:t>
      </w:r>
      <w:r>
        <w:rPr>
          <w:rFonts w:ascii="Times New Roman"/>
          <w:b w:val="false"/>
          <w:i w:val="false"/>
          <w:color w:val="000000"/>
          <w:sz w:val="28"/>
        </w:rPr>
        <w:t xml:space="preserve"> болып тіркелген, 2016 жылғы 29 сәуірдегі №51-53 "Талас тынысы" газетінде жарияланған) күші жойылды деп танылсын.</w:t>
      </w:r>
    </w:p>
    <w:bookmarkEnd w:id="3"/>
    <w:bookmarkStart w:name="z9" w:id="4"/>
    <w:p>
      <w:pPr>
        <w:spacing w:after="0"/>
        <w:ind w:left="0"/>
        <w:jc w:val="both"/>
      </w:pPr>
      <w:r>
        <w:rPr>
          <w:rFonts w:ascii="Times New Roman"/>
          <w:b w:val="false"/>
          <w:i w:val="false"/>
          <w:color w:val="000000"/>
          <w:sz w:val="28"/>
        </w:rPr>
        <w:t>
      3. Осы шешімнің орындалуын бақылау Талас аудандық мәслихат аппаратының басшысы С. Рысбаевқа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Булегенов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27 наурыздағы</w:t>
            </w:r>
            <w:r>
              <w:br/>
            </w:r>
            <w:r>
              <w:rPr>
                <w:rFonts w:ascii="Times New Roman"/>
                <w:b w:val="false"/>
                <w:i w:val="false"/>
                <w:color w:val="000000"/>
                <w:sz w:val="20"/>
              </w:rPr>
              <w:t>№ 16-5 шешімімен бекітілген</w:t>
            </w:r>
          </w:p>
        </w:tc>
      </w:tr>
    </w:tbl>
    <w:bookmarkStart w:name="z15" w:id="6"/>
    <w:p>
      <w:pPr>
        <w:spacing w:after="0"/>
        <w:ind w:left="0"/>
        <w:jc w:val="left"/>
      </w:pPr>
      <w:r>
        <w:rPr>
          <w:rFonts w:ascii="Times New Roman"/>
          <w:b/>
          <w:i w:val="false"/>
          <w:color w:val="000000"/>
        </w:rPr>
        <w:t xml:space="preserve"> Талас аудандық мәслихаты аппаратының "Б" корпусы мемлекеттік әкімшілік қызметшілерінің қызметін бағалаудың әдістемесі</w:t>
      </w:r>
      <w:r>
        <w:br/>
      </w:r>
      <w:r>
        <w:rPr>
          <w:rFonts w:ascii="Times New Roman"/>
          <w:b/>
          <w:i w:val="false"/>
          <w:color w:val="000000"/>
        </w:rPr>
        <w:t>1-тарау. Жалпы ережелер</w:t>
      </w:r>
    </w:p>
    <w:bookmarkEnd w:id="6"/>
    <w:bookmarkStart w:name="z16" w:id="7"/>
    <w:p>
      <w:pPr>
        <w:spacing w:after="0"/>
        <w:ind w:left="0"/>
        <w:jc w:val="both"/>
      </w:pPr>
      <w:r>
        <w:rPr>
          <w:rFonts w:ascii="Times New Roman"/>
          <w:b w:val="false"/>
          <w:i w:val="false"/>
          <w:color w:val="000000"/>
          <w:sz w:val="28"/>
        </w:rPr>
        <w:t xml:space="preserve">
      1. Осы "Талас аудандық мәслихаты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w:t>
      </w:r>
      <w:r>
        <w:rPr>
          <w:rFonts w:ascii="Times New Roman"/>
          <w:b w:val="false"/>
          <w:i w:val="false"/>
          <w:color w:val="000000"/>
          <w:sz w:val="28"/>
        </w:rPr>
        <w:t>№ 110</w:t>
      </w:r>
      <w:r>
        <w:rPr>
          <w:rFonts w:ascii="Times New Roman"/>
          <w:b w:val="false"/>
          <w:i w:val="false"/>
          <w:color w:val="000000"/>
          <w:sz w:val="28"/>
        </w:rPr>
        <w:t xml:space="preserve"> бұйрығына сәйкес әзірленді және "Талас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 </w:t>
      </w:r>
    </w:p>
    <w:bookmarkEnd w:id="7"/>
    <w:bookmarkStart w:name="z1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2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2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3"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4"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5" w:id="15"/>
    <w:p>
      <w:pPr>
        <w:spacing w:after="0"/>
        <w:ind w:left="0"/>
        <w:jc w:val="both"/>
      </w:pPr>
      <w:r>
        <w:rPr>
          <w:rFonts w:ascii="Times New Roman"/>
          <w:b w:val="false"/>
          <w:i w:val="false"/>
          <w:color w:val="000000"/>
          <w:sz w:val="28"/>
        </w:rPr>
        <w:t>
      5. Жылдық бағалау:</w:t>
      </w:r>
    </w:p>
    <w:bookmarkEnd w:id="15"/>
    <w:bookmarkStart w:name="z26"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7"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8"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Талас аудандық мәслихат аппаратының құқықтық және іс жүргізу бөлімшесі оның жұмыс органы болып табылады.</w:t>
      </w:r>
    </w:p>
    <w:bookmarkEnd w:id="18"/>
    <w:bookmarkStart w:name="z29" w:id="19"/>
    <w:p>
      <w:pPr>
        <w:spacing w:after="0"/>
        <w:ind w:left="0"/>
        <w:jc w:val="both"/>
      </w:pPr>
      <w:r>
        <w:rPr>
          <w:rFonts w:ascii="Times New Roman"/>
          <w:b w:val="false"/>
          <w:i w:val="false"/>
          <w:color w:val="000000"/>
          <w:sz w:val="28"/>
        </w:rPr>
        <w:t>
      Талас аудандық мәслихат хатшысы, мәслихат аппаратының "Б" корпусы мемлекеттік әкімшілік қызметшілері үшін комиссия төрағасы болып табылады.</w:t>
      </w:r>
    </w:p>
    <w:bookmarkEnd w:id="19"/>
    <w:bookmarkStart w:name="z30"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31"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32"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3"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4" w:id="24"/>
    <w:p>
      <w:pPr>
        <w:spacing w:after="0"/>
        <w:ind w:left="0"/>
        <w:jc w:val="both"/>
      </w:pPr>
      <w:r>
        <w:rPr>
          <w:rFonts w:ascii="Times New Roman"/>
          <w:b w:val="false"/>
          <w:i w:val="false"/>
          <w:color w:val="000000"/>
          <w:sz w:val="28"/>
        </w:rPr>
        <w:t>
      Бағалау жөніндегі комиссияның хатшысы аудандық мәслихат аппаратының кадрлық жұмыспен айналысатын бөлімше басшысы (бұдан әрі – бөлімше басшысы) болып табылады. Бағалау жөніндегі комиссияның хатшысы дауыс беруге қатыспайды.</w:t>
      </w:r>
    </w:p>
    <w:bookmarkEnd w:id="24"/>
    <w:bookmarkStart w:name="z35"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6" w:id="26"/>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7" w:id="27"/>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8"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9" w:id="29"/>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9"/>
    <w:bookmarkStart w:name="z40" w:id="30"/>
    <w:p>
      <w:pPr>
        <w:spacing w:after="0"/>
        <w:ind w:left="0"/>
        <w:jc w:val="left"/>
      </w:pPr>
      <w:r>
        <w:rPr>
          <w:rFonts w:ascii="Times New Roman"/>
          <w:b/>
          <w:i w:val="false"/>
          <w:color w:val="000000"/>
        </w:rPr>
        <w:t xml:space="preserve"> 3-тарау. Бағалауды жүргізуге дайындық</w:t>
      </w:r>
    </w:p>
    <w:bookmarkEnd w:id="30"/>
    <w:bookmarkStart w:name="z41" w:id="31"/>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31"/>
    <w:bookmarkStart w:name="z42" w:id="3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43"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4"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5"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6"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7"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7"/>
    <w:bookmarkStart w:name="z48"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8"/>
    <w:bookmarkStart w:name="z49"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50"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51" w:id="41"/>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1"/>
    <w:bookmarkStart w:name="z52" w:id="42"/>
    <w:p>
      <w:pPr>
        <w:spacing w:after="0"/>
        <w:ind w:left="0"/>
        <w:jc w:val="both"/>
      </w:pPr>
      <w:r>
        <w:rPr>
          <w:rFonts w:ascii="Times New Roman"/>
          <w:b w:val="false"/>
          <w:i w:val="false"/>
          <w:color w:val="000000"/>
          <w:sz w:val="28"/>
        </w:rPr>
        <w:t>
      21. Еңбек тәртібін бұзуға:</w:t>
      </w:r>
    </w:p>
    <w:bookmarkEnd w:id="42"/>
    <w:bookmarkStart w:name="z53" w:id="43"/>
    <w:p>
      <w:pPr>
        <w:spacing w:after="0"/>
        <w:ind w:left="0"/>
        <w:jc w:val="both"/>
      </w:pPr>
      <w:r>
        <w:rPr>
          <w:rFonts w:ascii="Times New Roman"/>
          <w:b w:val="false"/>
          <w:i w:val="false"/>
          <w:color w:val="000000"/>
          <w:sz w:val="28"/>
        </w:rPr>
        <w:t>
      1) дәлелді себепсіз жұмысқа кешігу;</w:t>
      </w:r>
    </w:p>
    <w:bookmarkEnd w:id="43"/>
    <w:bookmarkStart w:name="z54"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5" w:id="45"/>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5"/>
    <w:bookmarkStart w:name="z56"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57"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8"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9"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60"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0"/>
    <w:bookmarkStart w:name="z61"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62"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33401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355"/>
        <w:gridCol w:w="1447"/>
        <w:gridCol w:w="1498"/>
      </w:tblGrid>
      <w:tr>
        <w:trPr>
          <w:trHeight w:val="30" w:hRule="atLeast"/>
        </w:trPr>
        <w:tc>
          <w:tcPr>
            <w:tcW w:w="9355" w:type="dxa"/>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бұл жерде:</w:t>
            </w:r>
          </w:p>
          <w:bookmarkEnd w:id="53"/>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5" w:type="dxa"/>
            <w:tcBorders/>
            <w:tcMar>
              <w:top w:w="15" w:type="dxa"/>
              <w:left w:w="15" w:type="dxa"/>
              <w:bottom w:w="15" w:type="dxa"/>
              <w:right w:w="15" w:type="dxa"/>
            </w:tcMar>
            <w:vAlign w:val="center"/>
          </w:tcPr>
          <w:bookmarkStart w:name="z64" w:id="54"/>
          <w:p>
            <w:pPr>
              <w:spacing w:after="20"/>
              <w:ind w:left="20"/>
              <w:jc w:val="both"/>
            </w:pPr>
          </w:p>
          <w:bookmarkEnd w:id="54"/>
          <w:p>
            <w:pPr>
              <w:spacing w:after="20"/>
              <w:ind w:left="20"/>
              <w:jc w:val="both"/>
            </w:pPr>
            <w:r>
              <w:drawing>
                <wp:inline distT="0" distB="0" distL="0" distR="0">
                  <wp:extent cx="876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w:t>
            </w:r>
          </w:p>
        </w:tc>
      </w:tr>
      <w:tr>
        <w:trPr>
          <w:trHeight w:val="30" w:hRule="atLeast"/>
        </w:trPr>
        <w:tc>
          <w:tcPr>
            <w:tcW w:w="9355" w:type="dxa"/>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а</w:t>
            </w:r>
          </w:p>
          <w:bookmarkEnd w:id="55"/>
        </w:tc>
        <w:tc>
          <w:tcPr>
            <w:tcW w:w="1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көтермелеу балдары;</w:t>
            </w:r>
          </w:p>
        </w:tc>
      </w:tr>
      <w:tr>
        <w:trPr>
          <w:trHeight w:val="30" w:hRule="atLeast"/>
        </w:trPr>
        <w:tc>
          <w:tcPr>
            <w:tcW w:w="9355" w:type="dxa"/>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в</w:t>
            </w:r>
          </w:p>
          <w:bookmarkEnd w:id="56"/>
        </w:tc>
        <w:tc>
          <w:tcPr>
            <w:tcW w:w="1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балдары.</w:t>
            </w:r>
          </w:p>
        </w:tc>
      </w:tr>
    </w:tbl>
    <w:bookmarkStart w:name="z67" w:id="57"/>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7"/>
    <w:tbl>
      <w:tblPr>
        <w:tblW w:w="0" w:type="auto"/>
        <w:tblCellSpacing w:w="0" w:type="auto"/>
        <w:tblBorders>
          <w:top w:val="none"/>
          <w:left w:val="none"/>
          <w:bottom w:val="none"/>
          <w:right w:val="none"/>
          <w:insideH w:val="none"/>
          <w:insideV w:val="none"/>
        </w:tblBorders>
      </w:tblPr>
      <w:tblGrid>
        <w:gridCol w:w="8483"/>
        <w:gridCol w:w="1291"/>
        <w:gridCol w:w="2526"/>
      </w:tblGrid>
      <w:tr>
        <w:trPr>
          <w:trHeight w:val="30" w:hRule="atLeast"/>
        </w:trPr>
        <w:tc>
          <w:tcPr>
            <w:tcW w:w="8483" w:type="dxa"/>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80 балдан төмен</w:t>
            </w:r>
          </w:p>
          <w:bookmarkEnd w:id="58"/>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8483" w:type="dxa"/>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80-нен 105 (қоса алғанда) балға дейін</w:t>
            </w:r>
          </w:p>
          <w:bookmarkEnd w:id="59"/>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8483" w:type="dxa"/>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106-дан 130 балға дейін (қоса алғанда)</w:t>
            </w:r>
          </w:p>
          <w:bookmarkEnd w:id="60"/>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8483" w:type="dxa"/>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130 балдан астам</w:t>
            </w:r>
          </w:p>
          <w:bookmarkEnd w:id="61"/>
        </w:tc>
        <w:tc>
          <w:tcPr>
            <w:tcW w:w="1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72" w:id="62"/>
    <w:p>
      <w:pPr>
        <w:spacing w:after="0"/>
        <w:ind w:left="0"/>
        <w:jc w:val="left"/>
      </w:pPr>
      <w:r>
        <w:rPr>
          <w:rFonts w:ascii="Times New Roman"/>
          <w:b/>
          <w:i w:val="false"/>
          <w:color w:val="000000"/>
        </w:rPr>
        <w:t xml:space="preserve"> 5-тарау. Жылдық бағалау</w:t>
      </w:r>
    </w:p>
    <w:bookmarkEnd w:id="62"/>
    <w:bookmarkStart w:name="z73" w:id="63"/>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3"/>
    <w:bookmarkStart w:name="z74" w:id="6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4"/>
    <w:bookmarkStart w:name="z75" w:id="6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5"/>
    <w:bookmarkStart w:name="z76" w:id="6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6"/>
    <w:bookmarkStart w:name="z77" w:id="6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7"/>
    <w:bookmarkStart w:name="z78" w:id="6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8"/>
    <w:bookmarkStart w:name="z79" w:id="6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9"/>
    <w:bookmarkStart w:name="z80" w:id="7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70"/>
    <w:bookmarkStart w:name="z81" w:id="7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аудандық маслихаттың құқықтық және іс жүргізу бөлімінің жұмыскері және "Б" корпусы қызметшісінің тікелей басшысы танысудан бас тарту туралы еркін нысанда акт жасайды.</w:t>
      </w:r>
    </w:p>
    <w:bookmarkEnd w:id="71"/>
    <w:bookmarkStart w:name="z82" w:id="7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2"/>
    <w:bookmarkStart w:name="z8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350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35"/>
        <w:gridCol w:w="349"/>
        <w:gridCol w:w="9816"/>
      </w:tblGrid>
      <w:tr>
        <w:trPr>
          <w:trHeight w:val="30" w:hRule="atLeast"/>
        </w:trPr>
        <w:tc>
          <w:tcPr>
            <w:tcW w:w="2135" w:type="dxa"/>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бұл жерде:</w:t>
            </w:r>
          </w:p>
          <w:bookmarkEnd w:id="74"/>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cMar>
              <w:top w:w="15" w:type="dxa"/>
              <w:left w:w="15" w:type="dxa"/>
              <w:bottom w:w="15" w:type="dxa"/>
              <w:right w:w="15" w:type="dxa"/>
            </w:tcMar>
            <w:vAlign w:val="center"/>
          </w:tcPr>
          <w:bookmarkStart w:name="z85" w:id="75"/>
          <w:p>
            <w:pPr>
              <w:spacing w:after="20"/>
              <w:ind w:left="20"/>
              <w:jc w:val="both"/>
            </w:pPr>
          </w:p>
          <w:bookmarkEnd w:id="75"/>
          <w:p>
            <w:pPr>
              <w:spacing w:after="20"/>
              <w:ind w:left="2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r>
      <w:tr>
        <w:trPr>
          <w:trHeight w:val="30" w:hRule="atLeast"/>
        </w:trPr>
        <w:tc>
          <w:tcPr>
            <w:tcW w:w="2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cMar>
              <w:top w:w="15" w:type="dxa"/>
              <w:left w:w="15" w:type="dxa"/>
              <w:bottom w:w="15" w:type="dxa"/>
              <w:right w:w="15" w:type="dxa"/>
            </w:tcMar>
            <w:vAlign w:val="center"/>
          </w:tcPr>
          <w:bookmarkStart w:name="z87" w:id="76"/>
          <w:p>
            <w:pPr>
              <w:spacing w:after="20"/>
              <w:ind w:left="20"/>
              <w:jc w:val="both"/>
            </w:pPr>
          </w:p>
          <w:bookmarkEnd w:id="76"/>
          <w:p>
            <w:pPr>
              <w:spacing w:after="20"/>
              <w:ind w:left="2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tc>
      </w:tr>
      <w:tr>
        <w:trPr>
          <w:trHeight w:val="30" w:hRule="atLeast"/>
        </w:trPr>
        <w:tc>
          <w:tcPr>
            <w:tcW w:w="2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мәнге (80 балдан төмен) – 2 балл;</w:t>
            </w:r>
            <w:r>
              <w:br/>
            </w:r>
            <w:r>
              <w:rPr>
                <w:rFonts w:ascii="Times New Roman"/>
                <w:b w:val="false"/>
                <w:i w:val="false"/>
                <w:color w:val="000000"/>
                <w:sz w:val="20"/>
              </w:rPr>
              <w:t>"қанағаттанарлық" мәнге (80-нен 105 балға дейін) – 3 балл; "тиімді" мәнге (106-дан 130 балға (қоса алғанда) дейін) – 4 балл; "өте жақсы" мәнге (130 балдан астам) – 5 балл.</w:t>
            </w:r>
          </w:p>
        </w:tc>
      </w:tr>
      <w:tr>
        <w:trPr>
          <w:trHeight w:val="30" w:hRule="atLeast"/>
        </w:trPr>
        <w:tc>
          <w:tcPr>
            <w:tcW w:w="21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5" w:type="dxa"/>
            <w:tcBorders/>
            <w:tcMar>
              <w:top w:w="15" w:type="dxa"/>
              <w:left w:w="15" w:type="dxa"/>
              <w:bottom w:w="15" w:type="dxa"/>
              <w:right w:w="15" w:type="dxa"/>
            </w:tcMar>
            <w:vAlign w:val="center"/>
          </w:tcPr>
          <w:bookmarkStart w:name="z90" w:id="77"/>
          <w:p>
            <w:pPr>
              <w:spacing w:after="20"/>
              <w:ind w:left="20"/>
              <w:jc w:val="both"/>
            </w:pPr>
          </w:p>
          <w:bookmarkEnd w:id="77"/>
          <w:p>
            <w:pPr>
              <w:spacing w:after="20"/>
              <w:ind w:left="2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жоспарын орындау бағасы (орта арифметикалық мән).</w:t>
            </w:r>
          </w:p>
        </w:tc>
      </w:tr>
    </w:tbl>
    <w:bookmarkStart w:name="z91" w:id="78"/>
    <w:p>
      <w:pPr>
        <w:spacing w:after="0"/>
        <w:ind w:left="0"/>
        <w:jc w:val="both"/>
      </w:pPr>
      <w:r>
        <w:rPr>
          <w:rFonts w:ascii="Times New Roman"/>
          <w:b w:val="false"/>
          <w:i w:val="false"/>
          <w:color w:val="000000"/>
          <w:sz w:val="28"/>
        </w:rPr>
        <w:t xml:space="preserve">
      33. Жылдың қорытынды бағасы мынадай шәкіл бойынша қойылады: </w:t>
      </w:r>
    </w:p>
    <w:bookmarkEnd w:id="78"/>
    <w:tbl>
      <w:tblPr>
        <w:tblW w:w="0" w:type="auto"/>
        <w:tblCellSpacing w:w="0" w:type="auto"/>
        <w:tblBorders>
          <w:top w:val="none"/>
          <w:left w:val="none"/>
          <w:bottom w:val="none"/>
          <w:right w:val="none"/>
          <w:insideH w:val="none"/>
          <w:insideV w:val="none"/>
        </w:tblBorders>
      </w:tblPr>
      <w:tblGrid>
        <w:gridCol w:w="7022"/>
        <w:gridCol w:w="1785"/>
        <w:gridCol w:w="3493"/>
      </w:tblGrid>
      <w:tr>
        <w:trPr>
          <w:trHeight w:val="30" w:hRule="atLeast"/>
        </w:trPr>
        <w:tc>
          <w:tcPr>
            <w:tcW w:w="7022" w:type="dxa"/>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3 балдан төмен</w:t>
            </w:r>
          </w:p>
          <w:bookmarkEnd w:id="79"/>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7022" w:type="dxa"/>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3 балдан бастап 3,9 балға дейін</w:t>
            </w:r>
          </w:p>
          <w:bookmarkEnd w:id="80"/>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7022" w:type="dxa"/>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4 балдан бастап 4,9 балға дейін</w:t>
            </w:r>
          </w:p>
          <w:bookmarkEnd w:id="81"/>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7022" w:type="dxa"/>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5 балл</w:t>
            </w:r>
          </w:p>
          <w:bookmarkEnd w:id="82"/>
        </w:tc>
        <w:tc>
          <w:tcPr>
            <w:tcW w:w="17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bl>
    <w:bookmarkStart w:name="z96" w:id="83"/>
    <w:p>
      <w:pPr>
        <w:spacing w:after="0"/>
        <w:ind w:left="0"/>
        <w:jc w:val="left"/>
      </w:pPr>
      <w:r>
        <w:rPr>
          <w:rFonts w:ascii="Times New Roman"/>
          <w:b/>
          <w:i w:val="false"/>
          <w:color w:val="000000"/>
        </w:rPr>
        <w:t xml:space="preserve"> 6-тарау. Комиссияның бағалау нәтижелерін қарауы</w:t>
      </w:r>
    </w:p>
    <w:bookmarkEnd w:id="83"/>
    <w:bookmarkStart w:name="z97" w:id="84"/>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84"/>
    <w:bookmarkStart w:name="z98" w:id="85"/>
    <w:p>
      <w:pPr>
        <w:spacing w:after="0"/>
        <w:ind w:left="0"/>
        <w:jc w:val="both"/>
      </w:pPr>
      <w:r>
        <w:rPr>
          <w:rFonts w:ascii="Times New Roman"/>
          <w:b w:val="false"/>
          <w:i w:val="false"/>
          <w:color w:val="000000"/>
          <w:sz w:val="28"/>
        </w:rPr>
        <w:t>
      Мәслихат аппараты Комиссияның отырысына мынадай құжаттарды:</w:t>
      </w:r>
    </w:p>
    <w:bookmarkEnd w:id="85"/>
    <w:bookmarkStart w:name="z99" w:id="86"/>
    <w:p>
      <w:pPr>
        <w:spacing w:after="0"/>
        <w:ind w:left="0"/>
        <w:jc w:val="both"/>
      </w:pPr>
      <w:r>
        <w:rPr>
          <w:rFonts w:ascii="Times New Roman"/>
          <w:b w:val="false"/>
          <w:i w:val="false"/>
          <w:color w:val="000000"/>
          <w:sz w:val="28"/>
        </w:rPr>
        <w:t>
      1) толтырылған бағалау парақтарын;</w:t>
      </w:r>
    </w:p>
    <w:bookmarkEnd w:id="86"/>
    <w:bookmarkStart w:name="z100" w:id="87"/>
    <w:p>
      <w:pPr>
        <w:spacing w:after="0"/>
        <w:ind w:left="0"/>
        <w:jc w:val="both"/>
      </w:pPr>
      <w:r>
        <w:rPr>
          <w:rFonts w:ascii="Times New Roman"/>
          <w:b w:val="false"/>
          <w:i w:val="false"/>
          <w:color w:val="000000"/>
          <w:sz w:val="28"/>
        </w:rPr>
        <w:t>
      2) "Б" корпусы қызметшісінің лауазымдық нұсқаулығын;</w:t>
      </w:r>
    </w:p>
    <w:bookmarkEnd w:id="87"/>
    <w:bookmarkStart w:name="z101" w:id="88"/>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8"/>
    <w:bookmarkStart w:name="z102" w:id="89"/>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9"/>
    <w:bookmarkStart w:name="z103" w:id="90"/>
    <w:p>
      <w:pPr>
        <w:spacing w:after="0"/>
        <w:ind w:left="0"/>
        <w:jc w:val="both"/>
      </w:pPr>
      <w:r>
        <w:rPr>
          <w:rFonts w:ascii="Times New Roman"/>
          <w:b w:val="false"/>
          <w:i w:val="false"/>
          <w:color w:val="000000"/>
          <w:sz w:val="28"/>
        </w:rPr>
        <w:t>
      1) бағалау нәтижелерін бекітеді;</w:t>
      </w:r>
    </w:p>
    <w:bookmarkEnd w:id="90"/>
    <w:bookmarkStart w:name="z104" w:id="91"/>
    <w:p>
      <w:pPr>
        <w:spacing w:after="0"/>
        <w:ind w:left="0"/>
        <w:jc w:val="both"/>
      </w:pPr>
      <w:r>
        <w:rPr>
          <w:rFonts w:ascii="Times New Roman"/>
          <w:b w:val="false"/>
          <w:i w:val="false"/>
          <w:color w:val="000000"/>
          <w:sz w:val="28"/>
        </w:rPr>
        <w:t>
      2) бағалау нәтижелерін қайта қарайды.</w:t>
      </w:r>
    </w:p>
    <w:bookmarkEnd w:id="91"/>
    <w:bookmarkStart w:name="z105" w:id="9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2"/>
    <w:bookmarkStart w:name="z106" w:id="93"/>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3"/>
    <w:bookmarkStart w:name="z107" w:id="94"/>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94"/>
    <w:bookmarkStart w:name="z108" w:id="95"/>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95"/>
    <w:bookmarkStart w:name="z109" w:id="9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6"/>
    <w:bookmarkStart w:name="z110" w:id="9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мәслихат аппаратының қызметкері танысудан бас тарту туралы еркін нұсқада акт жасайды.</w:t>
      </w:r>
    </w:p>
    <w:bookmarkEnd w:id="97"/>
    <w:bookmarkStart w:name="z111" w:id="9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98"/>
    <w:bookmarkStart w:name="z112" w:id="99"/>
    <w:p>
      <w:pPr>
        <w:spacing w:after="0"/>
        <w:ind w:left="0"/>
        <w:jc w:val="left"/>
      </w:pPr>
      <w:r>
        <w:rPr>
          <w:rFonts w:ascii="Times New Roman"/>
          <w:b/>
          <w:i w:val="false"/>
          <w:color w:val="000000"/>
        </w:rPr>
        <w:t xml:space="preserve"> 7-тарау. Бағалау нәтижелеріне шағымдану</w:t>
      </w:r>
    </w:p>
    <w:bookmarkEnd w:id="99"/>
    <w:bookmarkStart w:name="z113" w:id="10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0"/>
    <w:bookmarkStart w:name="z114" w:id="10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мәслихат аппаратына Комиссия шешімінің күшін жою туралы ұсыныс жасайды.</w:t>
      </w:r>
    </w:p>
    <w:bookmarkEnd w:id="101"/>
    <w:bookmarkStart w:name="z115" w:id="10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береді.</w:t>
      </w:r>
    </w:p>
    <w:bookmarkEnd w:id="102"/>
    <w:bookmarkStart w:name="z116" w:id="10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3"/>
    <w:bookmarkStart w:name="z117" w:id="104"/>
    <w:p>
      <w:pPr>
        <w:spacing w:after="0"/>
        <w:ind w:left="0"/>
        <w:jc w:val="left"/>
      </w:pPr>
      <w:r>
        <w:rPr>
          <w:rFonts w:ascii="Times New Roman"/>
          <w:b/>
          <w:i w:val="false"/>
          <w:color w:val="000000"/>
        </w:rPr>
        <w:t xml:space="preserve"> 8-тарау. Бағалау нәтижелері бойынша шешім қабылдау</w:t>
      </w:r>
    </w:p>
    <w:bookmarkEnd w:id="104"/>
    <w:bookmarkStart w:name="z118" w:id="10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5"/>
    <w:bookmarkStart w:name="z119" w:id="10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6"/>
    <w:bookmarkStart w:name="z120" w:id="10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7"/>
    <w:bookmarkStart w:name="z121" w:id="108"/>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8"/>
    <w:bookmarkStart w:name="z122" w:id="109"/>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9"/>
    <w:bookmarkStart w:name="z123" w:id="110"/>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0"/>
    <w:bookmarkStart w:name="z124" w:id="111"/>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26" w:id="112"/>
    <w:p>
      <w:pPr>
        <w:spacing w:after="0"/>
        <w:ind w:left="0"/>
        <w:jc w:val="both"/>
      </w:pPr>
      <w:r>
        <w:rPr>
          <w:rFonts w:ascii="Times New Roman"/>
          <w:b w:val="false"/>
          <w:i w:val="false"/>
          <w:color w:val="000000"/>
          <w:sz w:val="28"/>
        </w:rPr>
        <w:t>
      Нысан</w:t>
      </w:r>
    </w:p>
    <w:bookmarkEnd w:id="112"/>
    <w:bookmarkStart w:name="z127" w:id="113"/>
    <w:p>
      <w:pPr>
        <w:spacing w:after="0"/>
        <w:ind w:left="0"/>
        <w:jc w:val="both"/>
      </w:pPr>
      <w:r>
        <w:rPr>
          <w:rFonts w:ascii="Times New Roman"/>
          <w:b w:val="false"/>
          <w:i w:val="false"/>
          <w:color w:val="000000"/>
          <w:sz w:val="28"/>
        </w:rPr>
        <w:t>
      __________________________________________жыл</w:t>
      </w:r>
    </w:p>
    <w:bookmarkEnd w:id="113"/>
    <w:bookmarkStart w:name="z128" w:id="114"/>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bookmarkEnd w:id="114"/>
    <w:bookmarkStart w:name="z129" w:id="115"/>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:_______________________</w:t>
      </w:r>
    </w:p>
    <w:bookmarkEnd w:id="115"/>
    <w:p>
      <w:pPr>
        <w:spacing w:after="0"/>
        <w:ind w:left="0"/>
        <w:jc w:val="both"/>
      </w:pPr>
      <w:r>
        <w:rPr>
          <w:rFonts w:ascii="Times New Roman"/>
          <w:b w:val="false"/>
          <w:i w:val="false"/>
          <w:color w:val="000000"/>
          <w:sz w:val="28"/>
        </w:rPr>
        <w:t>
      Қызметшінің лауазымы: _____________________________________________</w:t>
      </w:r>
    </w:p>
    <w:bookmarkStart w:name="z130" w:id="116"/>
    <w:p>
      <w:pPr>
        <w:spacing w:after="0"/>
        <w:ind w:left="0"/>
        <w:jc w:val="both"/>
      </w:pPr>
      <w:r>
        <w:rPr>
          <w:rFonts w:ascii="Times New Roman"/>
          <w:b w:val="false"/>
          <w:i w:val="false"/>
          <w:color w:val="000000"/>
          <w:sz w:val="28"/>
        </w:rPr>
        <w:t>
      Қызметшінің құрылымдық бөлімшесінің атауы: _______________________________</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7"/>
          <w:p>
            <w:pPr>
              <w:spacing w:after="20"/>
              <w:ind w:left="20"/>
              <w:jc w:val="both"/>
            </w:pPr>
            <w:r>
              <w:rPr>
                <w:rFonts w:ascii="Times New Roman"/>
                <w:b w:val="false"/>
                <w:i w:val="false"/>
                <w:color w:val="000000"/>
                <w:sz w:val="20"/>
              </w:rPr>
              <w:t>
№ р/с</w:t>
            </w:r>
          </w:p>
          <w:bookmarkEnd w:id="11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8"/>
          <w:p>
            <w:pPr>
              <w:spacing w:after="20"/>
              <w:ind w:left="20"/>
              <w:jc w:val="both"/>
            </w:pPr>
            <w:r>
              <w:rPr>
                <w:rFonts w:ascii="Times New Roman"/>
                <w:b w:val="false"/>
                <w:i w:val="false"/>
                <w:color w:val="000000"/>
                <w:sz w:val="20"/>
              </w:rPr>
              <w:t>
1.</w:t>
            </w:r>
          </w:p>
          <w:bookmarkEnd w:id="11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9"/>
          <w:p>
            <w:pPr>
              <w:spacing w:after="20"/>
              <w:ind w:left="20"/>
              <w:jc w:val="both"/>
            </w:pPr>
            <w:r>
              <w:rPr>
                <w:rFonts w:ascii="Times New Roman"/>
                <w:b w:val="false"/>
                <w:i w:val="false"/>
                <w:color w:val="000000"/>
                <w:sz w:val="20"/>
              </w:rPr>
              <w:t>
2.</w:t>
            </w:r>
          </w:p>
          <w:bookmarkEnd w:id="11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3.</w:t>
            </w:r>
          </w:p>
          <w:bookmarkEnd w:id="120"/>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1"/>
          <w:p>
            <w:pPr>
              <w:spacing w:after="20"/>
              <w:ind w:left="20"/>
              <w:jc w:val="both"/>
            </w:pPr>
            <w:r>
              <w:rPr>
                <w:rFonts w:ascii="Times New Roman"/>
                <w:b w:val="false"/>
                <w:i w:val="false"/>
                <w:color w:val="000000"/>
                <w:sz w:val="20"/>
              </w:rPr>
              <w:t>
4.</w:t>
            </w:r>
          </w:p>
          <w:bookmarkEnd w:id="12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22"/>
    <w:p>
      <w:pPr>
        <w:spacing w:after="0"/>
        <w:ind w:left="0"/>
        <w:jc w:val="both"/>
      </w:pPr>
      <w:r>
        <w:rPr>
          <w:rFonts w:ascii="Times New Roman"/>
          <w:b w:val="false"/>
          <w:i w:val="false"/>
          <w:color w:val="000000"/>
          <w:sz w:val="28"/>
        </w:rPr>
        <w:t>
      *Ескертпе:</w:t>
      </w:r>
    </w:p>
    <w:bookmarkEnd w:id="122"/>
    <w:bookmarkStart w:name="z137" w:id="12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23"/>
    <w:bookmarkStart w:name="z138" w:id="12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25"/>
        </w:tc>
        <w:tc>
          <w:tcPr>
            <w:tcW w:w="6150" w:type="dxa"/>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қолы _______________________________</w:t>
            </w:r>
          </w:p>
          <w:bookmarkEnd w:id="12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44" w:id="127"/>
    <w:p>
      <w:pPr>
        <w:spacing w:after="0"/>
        <w:ind w:left="0"/>
        <w:jc w:val="both"/>
      </w:pPr>
      <w:r>
        <w:rPr>
          <w:rFonts w:ascii="Times New Roman"/>
          <w:b w:val="false"/>
          <w:i w:val="false"/>
          <w:color w:val="000000"/>
          <w:sz w:val="28"/>
        </w:rPr>
        <w:t>
      Нысан</w:t>
      </w:r>
    </w:p>
    <w:bookmarkEnd w:id="127"/>
    <w:bookmarkStart w:name="z145" w:id="128"/>
    <w:p>
      <w:pPr>
        <w:spacing w:after="0"/>
        <w:ind w:left="0"/>
        <w:jc w:val="left"/>
      </w:pPr>
      <w:r>
        <w:rPr>
          <w:rFonts w:ascii="Times New Roman"/>
          <w:b/>
          <w:i w:val="false"/>
          <w:color w:val="000000"/>
        </w:rPr>
        <w:t xml:space="preserve"> Бағалау парағы </w:t>
      </w:r>
    </w:p>
    <w:bookmarkEnd w:id="128"/>
    <w:bookmarkStart w:name="z146" w:id="129"/>
    <w:p>
      <w:pPr>
        <w:spacing w:after="0"/>
        <w:ind w:left="0"/>
        <w:jc w:val="both"/>
      </w:pPr>
      <w:r>
        <w:rPr>
          <w:rFonts w:ascii="Times New Roman"/>
          <w:b w:val="false"/>
          <w:i w:val="false"/>
          <w:color w:val="000000"/>
          <w:sz w:val="28"/>
        </w:rPr>
        <w:t>
      ________________________________тоқсан_____жыл</w:t>
      </w:r>
    </w:p>
    <w:bookmarkEnd w:id="129"/>
    <w:bookmarkStart w:name="z147" w:id="130"/>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30"/>
    <w:bookmarkStart w:name="z148" w:id="131"/>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w:t>
      </w:r>
    </w:p>
    <w:bookmarkEnd w:id="131"/>
    <w:p>
      <w:pPr>
        <w:spacing w:after="0"/>
        <w:ind w:left="0"/>
        <w:jc w:val="both"/>
      </w:pPr>
      <w:r>
        <w:rPr>
          <w:rFonts w:ascii="Times New Roman"/>
          <w:b w:val="false"/>
          <w:i w:val="false"/>
          <w:color w:val="000000"/>
          <w:sz w:val="28"/>
        </w:rPr>
        <w:t>
      Бағаланатын қызметшінің лауазымы: _________________________________</w:t>
      </w:r>
    </w:p>
    <w:bookmarkStart w:name="z149" w:id="132"/>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w:t>
      </w:r>
    </w:p>
    <w:bookmarkEnd w:id="132"/>
    <w:bookmarkStart w:name="z150" w:id="133"/>
    <w:p>
      <w:pPr>
        <w:spacing w:after="0"/>
        <w:ind w:left="0"/>
        <w:jc w:val="both"/>
      </w:pPr>
      <w:r>
        <w:rPr>
          <w:rFonts w:ascii="Times New Roman"/>
          <w:b w:val="false"/>
          <w:i w:val="false"/>
          <w:color w:val="000000"/>
          <w:sz w:val="28"/>
        </w:rPr>
        <w:t>
      Лауазымдық міндеттерді орындау бағасы: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4"/>
          <w:p>
            <w:pPr>
              <w:spacing w:after="20"/>
              <w:ind w:left="20"/>
              <w:jc w:val="both"/>
            </w:pPr>
            <w:r>
              <w:rPr>
                <w:rFonts w:ascii="Times New Roman"/>
                <w:b w:val="false"/>
                <w:i w:val="false"/>
                <w:color w:val="000000"/>
                <w:sz w:val="20"/>
              </w:rPr>
              <w:t>
№ р/п</w:t>
            </w:r>
          </w:p>
          <w:bookmarkEnd w:id="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1</w:t>
            </w:r>
          </w:p>
          <w:bookmarkEnd w:id="135"/>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2</w:t>
            </w:r>
          </w:p>
          <w:bookmarkEnd w:id="136"/>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7"/>
          <w:p>
            <w:pPr>
              <w:spacing w:after="20"/>
              <w:ind w:left="20"/>
              <w:jc w:val="both"/>
            </w:pPr>
            <w:r>
              <w:rPr>
                <w:rFonts w:ascii="Times New Roman"/>
                <w:b w:val="false"/>
                <w:i w:val="false"/>
                <w:color w:val="000000"/>
                <w:sz w:val="20"/>
              </w:rPr>
              <w:t>
3</w:t>
            </w:r>
          </w:p>
          <w:bookmarkEnd w:id="137"/>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38"/>
        </w:tc>
        <w:tc>
          <w:tcPr>
            <w:tcW w:w="6150" w:type="dxa"/>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________________________________</w:t>
            </w:r>
            <w:r>
              <w:br/>
            </w:r>
            <w:r>
              <w:rPr>
                <w:rFonts w:ascii="Times New Roman"/>
                <w:b w:val="false"/>
                <w:i w:val="false"/>
                <w:color w:val="000000"/>
                <w:sz w:val="20"/>
              </w:rPr>
              <w:t>
</w:t>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3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63" w:id="140"/>
    <w:p>
      <w:pPr>
        <w:spacing w:after="0"/>
        <w:ind w:left="0"/>
        <w:jc w:val="both"/>
      </w:pPr>
      <w:r>
        <w:rPr>
          <w:rFonts w:ascii="Times New Roman"/>
          <w:b w:val="false"/>
          <w:i w:val="false"/>
          <w:color w:val="000000"/>
          <w:sz w:val="28"/>
        </w:rPr>
        <w:t>
      Нысан</w:t>
      </w:r>
    </w:p>
    <w:bookmarkEnd w:id="140"/>
    <w:bookmarkStart w:name="z164" w:id="141"/>
    <w:p>
      <w:pPr>
        <w:spacing w:after="0"/>
        <w:ind w:left="0"/>
        <w:jc w:val="left"/>
      </w:pPr>
      <w:r>
        <w:rPr>
          <w:rFonts w:ascii="Times New Roman"/>
          <w:b/>
          <w:i w:val="false"/>
          <w:color w:val="000000"/>
        </w:rPr>
        <w:t xml:space="preserve"> Бағалау парағы </w:t>
      </w:r>
    </w:p>
    <w:bookmarkEnd w:id="141"/>
    <w:bookmarkStart w:name="z165" w:id="142"/>
    <w:p>
      <w:pPr>
        <w:spacing w:after="0"/>
        <w:ind w:left="0"/>
        <w:jc w:val="both"/>
      </w:pPr>
      <w:r>
        <w:rPr>
          <w:rFonts w:ascii="Times New Roman"/>
          <w:b w:val="false"/>
          <w:i w:val="false"/>
          <w:color w:val="000000"/>
          <w:sz w:val="28"/>
        </w:rPr>
        <w:t>
      _____________________________________жыл</w:t>
      </w:r>
    </w:p>
    <w:bookmarkEnd w:id="142"/>
    <w:bookmarkStart w:name="z166" w:id="143"/>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3"/>
    <w:bookmarkStart w:name="z167" w:id="144"/>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w:t>
      </w:r>
    </w:p>
    <w:bookmarkEnd w:id="144"/>
    <w:p>
      <w:pPr>
        <w:spacing w:after="0"/>
        <w:ind w:left="0"/>
        <w:jc w:val="both"/>
      </w:pPr>
      <w:r>
        <w:rPr>
          <w:rFonts w:ascii="Times New Roman"/>
          <w:b w:val="false"/>
          <w:i w:val="false"/>
          <w:color w:val="000000"/>
          <w:sz w:val="28"/>
        </w:rPr>
        <w:t>
      Бағаланатын қызметшінің лауазымы: _________________________________</w:t>
      </w:r>
    </w:p>
    <w:bookmarkStart w:name="z168" w:id="145"/>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w:t>
      </w:r>
    </w:p>
    <w:bookmarkEnd w:id="145"/>
    <w:bookmarkStart w:name="z169" w:id="146"/>
    <w:p>
      <w:pPr>
        <w:spacing w:after="0"/>
        <w:ind w:left="0"/>
        <w:jc w:val="both"/>
      </w:pPr>
      <w:r>
        <w:rPr>
          <w:rFonts w:ascii="Times New Roman"/>
          <w:b w:val="false"/>
          <w:i w:val="false"/>
          <w:color w:val="000000"/>
          <w:sz w:val="28"/>
        </w:rPr>
        <w:t>
      Жеке жоспарды орындау бағасы: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517"/>
        <w:gridCol w:w="3787"/>
        <w:gridCol w:w="2261"/>
        <w:gridCol w:w="1372"/>
        <w:gridCol w:w="610"/>
      </w:tblGrid>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7"/>
          <w:p>
            <w:pPr>
              <w:spacing w:after="20"/>
              <w:ind w:left="20"/>
              <w:jc w:val="both"/>
            </w:pPr>
            <w:r>
              <w:rPr>
                <w:rFonts w:ascii="Times New Roman"/>
                <w:b w:val="false"/>
                <w:i w:val="false"/>
                <w:color w:val="000000"/>
                <w:sz w:val="20"/>
              </w:rPr>
              <w:t>
№ р/с</w:t>
            </w:r>
          </w:p>
          <w:bookmarkEnd w:id="147"/>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8"/>
          <w:p>
            <w:pPr>
              <w:spacing w:after="20"/>
              <w:ind w:left="20"/>
              <w:jc w:val="both"/>
            </w:pPr>
            <w:r>
              <w:rPr>
                <w:rFonts w:ascii="Times New Roman"/>
                <w:b w:val="false"/>
                <w:i w:val="false"/>
                <w:color w:val="000000"/>
                <w:sz w:val="20"/>
              </w:rPr>
              <w:t>
1.</w:t>
            </w:r>
          </w:p>
          <w:bookmarkEnd w:id="148"/>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9"/>
          <w:p>
            <w:pPr>
              <w:spacing w:after="20"/>
              <w:ind w:left="20"/>
              <w:jc w:val="both"/>
            </w:pPr>
            <w:r>
              <w:rPr>
                <w:rFonts w:ascii="Times New Roman"/>
                <w:b w:val="false"/>
                <w:i w:val="false"/>
                <w:color w:val="000000"/>
                <w:sz w:val="20"/>
              </w:rPr>
              <w:t>
2.</w:t>
            </w:r>
          </w:p>
          <w:bookmarkEnd w:id="149"/>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0"/>
          <w:p>
            <w:pPr>
              <w:spacing w:after="20"/>
              <w:ind w:left="20"/>
              <w:jc w:val="both"/>
            </w:pPr>
            <w:r>
              <w:rPr>
                <w:rFonts w:ascii="Times New Roman"/>
                <w:b w:val="false"/>
                <w:i w:val="false"/>
                <w:color w:val="000000"/>
                <w:sz w:val="20"/>
              </w:rPr>
              <w:t>
3.</w:t>
            </w:r>
          </w:p>
          <w:bookmarkEnd w:id="150"/>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4.</w:t>
            </w:r>
          </w:p>
          <w:bookmarkEnd w:id="151"/>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176" w:id="152"/>
    <w:p>
      <w:pPr>
        <w:spacing w:after="0"/>
        <w:ind w:left="0"/>
        <w:jc w:val="both"/>
      </w:pPr>
      <w:r>
        <w:rPr>
          <w:rFonts w:ascii="Times New Roman"/>
          <w:b w:val="false"/>
          <w:i w:val="false"/>
          <w:color w:val="000000"/>
          <w:sz w:val="28"/>
        </w:rPr>
        <w:t>
      Нысан</w:t>
      </w:r>
    </w:p>
    <w:bookmarkEnd w:id="152"/>
    <w:bookmarkStart w:name="z177" w:id="153"/>
    <w:p>
      <w:pPr>
        <w:spacing w:after="0"/>
        <w:ind w:left="0"/>
        <w:jc w:val="left"/>
      </w:pPr>
      <w:r>
        <w:rPr>
          <w:rFonts w:ascii="Times New Roman"/>
          <w:b/>
          <w:i w:val="false"/>
          <w:color w:val="000000"/>
        </w:rPr>
        <w:t xml:space="preserve"> Бағалау жөніндегі комиссия отырысының хаттамасы</w:t>
      </w:r>
    </w:p>
    <w:bookmarkEnd w:id="153"/>
    <w:bookmarkStart w:name="z178" w:id="154"/>
    <w:p>
      <w:pPr>
        <w:spacing w:after="0"/>
        <w:ind w:left="0"/>
        <w:jc w:val="both"/>
      </w:pPr>
      <w:r>
        <w:rPr>
          <w:rFonts w:ascii="Times New Roman"/>
          <w:b w:val="false"/>
          <w:i w:val="false"/>
          <w:color w:val="000000"/>
          <w:sz w:val="28"/>
        </w:rPr>
        <w:t>
      ______________________________________________________</w:t>
      </w:r>
    </w:p>
    <w:bookmarkEnd w:id="154"/>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органның атауы)</w:t>
      </w:r>
    </w:p>
    <w:bookmarkStart w:name="z179" w:id="155"/>
    <w:p>
      <w:pPr>
        <w:spacing w:after="0"/>
        <w:ind w:left="0"/>
        <w:jc w:val="both"/>
      </w:pPr>
      <w:r>
        <w:rPr>
          <w:rFonts w:ascii="Times New Roman"/>
          <w:b w:val="false"/>
          <w:i w:val="false"/>
          <w:color w:val="000000"/>
          <w:sz w:val="28"/>
        </w:rPr>
        <w:t>
      _____________________________________________________________</w:t>
      </w:r>
    </w:p>
    <w:bookmarkEnd w:id="155"/>
    <w:bookmarkStart w:name="z180" w:id="156"/>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 (тоқсан және (немесе) жыл)</w:t>
      </w:r>
    </w:p>
    <w:bookmarkEnd w:id="156"/>
    <w:bookmarkStart w:name="z181" w:id="157"/>
    <w:p>
      <w:pPr>
        <w:spacing w:after="0"/>
        <w:ind w:left="0"/>
        <w:jc w:val="left"/>
      </w:pPr>
      <w:r>
        <w:rPr>
          <w:rFonts w:ascii="Times New Roman"/>
          <w:b/>
          <w:i w:val="false"/>
          <w:color w:val="000000"/>
        </w:rPr>
        <w:t xml:space="preserve">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8"/>
          <w:p>
            <w:pPr>
              <w:spacing w:after="20"/>
              <w:ind w:left="20"/>
              <w:jc w:val="both"/>
            </w:pPr>
            <w:r>
              <w:rPr>
                <w:rFonts w:ascii="Times New Roman"/>
                <w:b w:val="false"/>
                <w:i w:val="false"/>
                <w:color w:val="000000"/>
                <w:sz w:val="20"/>
              </w:rPr>
              <w:t>
№ р/с</w:t>
            </w:r>
          </w:p>
          <w:bookmarkEnd w:id="158"/>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тегі, аты, әкесінің аты </w:t>
            </w:r>
            <w:r>
              <w:rPr>
                <w:rFonts w:ascii="Times New Roman"/>
                <w:b w:val="false"/>
                <w:i/>
                <w:color w:val="000000"/>
                <w:sz w:val="20"/>
              </w:rPr>
              <w:t>(болған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 Комиссияның түзетуі </w:t>
            </w:r>
            <w:r>
              <w:rPr>
                <w:rFonts w:ascii="Times New Roman"/>
                <w:b w:val="false"/>
                <w:i/>
                <w:color w:val="000000"/>
                <w:sz w:val="20"/>
              </w:rPr>
              <w:t>(</w:t>
            </w:r>
            <w:r>
              <w:rPr>
                <w:rFonts w:ascii="Times New Roman"/>
                <w:b w:val="false"/>
                <w:i/>
                <w:color w:val="000000"/>
                <w:sz w:val="20"/>
              </w:rPr>
              <w:t>бар болған жағдайда</w:t>
            </w:r>
            <w:r>
              <w:rPr>
                <w:rFonts w:ascii="Times New Roman"/>
                <w:b w:val="false"/>
                <w:i/>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9"/>
          <w:p>
            <w:pPr>
              <w:spacing w:after="20"/>
              <w:ind w:left="20"/>
              <w:jc w:val="both"/>
            </w:pPr>
            <w:r>
              <w:rPr>
                <w:rFonts w:ascii="Times New Roman"/>
                <w:b w:val="false"/>
                <w:i w:val="false"/>
                <w:color w:val="000000"/>
                <w:sz w:val="20"/>
              </w:rPr>
              <w:t>
1.</w:t>
            </w:r>
          </w:p>
          <w:bookmarkEnd w:id="159"/>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0"/>
          <w:p>
            <w:pPr>
              <w:spacing w:after="20"/>
              <w:ind w:left="20"/>
              <w:jc w:val="both"/>
            </w:pPr>
            <w:r>
              <w:rPr>
                <w:rFonts w:ascii="Times New Roman"/>
                <w:b w:val="false"/>
                <w:i w:val="false"/>
                <w:color w:val="000000"/>
                <w:sz w:val="20"/>
              </w:rPr>
              <w:t>
2.</w:t>
            </w:r>
          </w:p>
          <w:bookmarkEnd w:id="16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1"/>
          <w:p>
            <w:pPr>
              <w:spacing w:after="20"/>
              <w:ind w:left="20"/>
              <w:jc w:val="both"/>
            </w:pPr>
            <w:r>
              <w:rPr>
                <w:rFonts w:ascii="Times New Roman"/>
                <w:b w:val="false"/>
                <w:i w:val="false"/>
                <w:color w:val="000000"/>
                <w:sz w:val="20"/>
              </w:rPr>
              <w:t>
...</w:t>
            </w:r>
          </w:p>
          <w:bookmarkEnd w:id="16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62"/>
    <w:p>
      <w:pPr>
        <w:spacing w:after="0"/>
        <w:ind w:left="0"/>
        <w:jc w:val="both"/>
      </w:pPr>
      <w:r>
        <w:rPr>
          <w:rFonts w:ascii="Times New Roman"/>
          <w:b w:val="false"/>
          <w:i w:val="false"/>
          <w:color w:val="000000"/>
          <w:sz w:val="28"/>
        </w:rPr>
        <w:t>
      Комиссия қорытындысы:</w:t>
      </w:r>
    </w:p>
    <w:bookmarkEnd w:id="16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Тексерген:</w:t>
      </w:r>
    </w:p>
    <w:bookmarkStart w:name="z187" w:id="163"/>
    <w:p>
      <w:pPr>
        <w:spacing w:after="0"/>
        <w:ind w:left="0"/>
        <w:jc w:val="both"/>
      </w:pPr>
      <w:r>
        <w:rPr>
          <w:rFonts w:ascii="Times New Roman"/>
          <w:b w:val="false"/>
          <w:i w:val="false"/>
          <w:color w:val="000000"/>
          <w:sz w:val="28"/>
        </w:rPr>
        <w:t>
      Комиссия хатшысы: __________________________________ Күні: ________________</w:t>
      </w:r>
    </w:p>
    <w:bookmarkEnd w:id="163"/>
    <w:bookmarkStart w:name="z188" w:id="164"/>
    <w:p>
      <w:pPr>
        <w:spacing w:after="0"/>
        <w:ind w:left="0"/>
        <w:jc w:val="both"/>
      </w:pPr>
      <w:r>
        <w:rPr>
          <w:rFonts w:ascii="Times New Roman"/>
          <w:b w:val="false"/>
          <w:i w:val="false"/>
          <w:color w:val="000000"/>
          <w:sz w:val="28"/>
        </w:rPr>
        <w:t>
      (тегі, аты, әкесінің аты (болған жағдайда), қолы)</w:t>
      </w:r>
    </w:p>
    <w:bookmarkEnd w:id="164"/>
    <w:bookmarkStart w:name="z189" w:id="165"/>
    <w:p>
      <w:pPr>
        <w:spacing w:after="0"/>
        <w:ind w:left="0"/>
        <w:jc w:val="both"/>
      </w:pPr>
      <w:r>
        <w:rPr>
          <w:rFonts w:ascii="Times New Roman"/>
          <w:b w:val="false"/>
          <w:i w:val="false"/>
          <w:color w:val="000000"/>
          <w:sz w:val="28"/>
        </w:rPr>
        <w:t>
      Комиссия төрағасы: __________________________________ Күні: ________________</w:t>
      </w:r>
    </w:p>
    <w:bookmarkEnd w:id="165"/>
    <w:bookmarkStart w:name="z190" w:id="166"/>
    <w:p>
      <w:pPr>
        <w:spacing w:after="0"/>
        <w:ind w:left="0"/>
        <w:jc w:val="both"/>
      </w:pPr>
      <w:r>
        <w:rPr>
          <w:rFonts w:ascii="Times New Roman"/>
          <w:b w:val="false"/>
          <w:i w:val="false"/>
          <w:color w:val="000000"/>
          <w:sz w:val="28"/>
        </w:rPr>
        <w:t>
      (тегі, аты, әкесінің аты (болған жағдайда), қолы)</w:t>
      </w:r>
    </w:p>
    <w:bookmarkEnd w:id="166"/>
    <w:bookmarkStart w:name="z191" w:id="167"/>
    <w:p>
      <w:pPr>
        <w:spacing w:after="0"/>
        <w:ind w:left="0"/>
        <w:jc w:val="both"/>
      </w:pPr>
      <w:r>
        <w:rPr>
          <w:rFonts w:ascii="Times New Roman"/>
          <w:b w:val="false"/>
          <w:i w:val="false"/>
          <w:color w:val="000000"/>
          <w:sz w:val="28"/>
        </w:rPr>
        <w:t>
      Комиссия мүшесі: __________________________________ Күні: ________________</w:t>
      </w:r>
    </w:p>
    <w:bookmarkEnd w:id="167"/>
    <w:bookmarkStart w:name="z192" w:id="168"/>
    <w:p>
      <w:pPr>
        <w:spacing w:after="0"/>
        <w:ind w:left="0"/>
        <w:jc w:val="both"/>
      </w:pPr>
      <w:r>
        <w:rPr>
          <w:rFonts w:ascii="Times New Roman"/>
          <w:b w:val="false"/>
          <w:i w:val="false"/>
          <w:color w:val="000000"/>
          <w:sz w:val="28"/>
        </w:rPr>
        <w:t>
      (тегі, аты, әкесінің аты (болған жағдайда), қолы)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