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e89c" w14:textId="090e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Талас аудандық мәслихатының 2016 жылғы 21 желтоқсандағы № 12 –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2017 жылғы 28 ақпандағы № 15-2 шешімі. Жамбыл облысы Әділет департаментінде 2017 жылғы 2 наурызда № 3327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Жамбыл облысы мәслихатының 2017 жылғы 16 ақпандағы "2017-2019 жылдарға арналған облыстық бюджет туралы" Жамбыл облыстық мәслихатының 2016 жылғы 9 желтоқсандағы </w:t>
      </w:r>
      <w:r>
        <w:rPr>
          <w:rFonts w:ascii="Times New Roman"/>
          <w:b w:val="false"/>
          <w:i w:val="false"/>
          <w:color w:val="000000"/>
          <w:sz w:val="28"/>
        </w:rPr>
        <w:t>№ 7-3</w:t>
      </w:r>
      <w:r>
        <w:rPr>
          <w:rFonts w:ascii="Times New Roman"/>
          <w:b w:val="false"/>
          <w:i w:val="false"/>
          <w:color w:val="000000"/>
          <w:sz w:val="28"/>
        </w:rPr>
        <w:t xml:space="preserve"> шешіміне өзгерістер мен толықтыру енгізу туралы </w:t>
      </w:r>
      <w:r>
        <w:rPr>
          <w:rFonts w:ascii="Times New Roman"/>
          <w:b w:val="false"/>
          <w:i w:val="false"/>
          <w:color w:val="000000"/>
          <w:sz w:val="28"/>
        </w:rPr>
        <w:t>№ 9-2</w:t>
      </w:r>
      <w:r>
        <w:rPr>
          <w:rFonts w:ascii="Times New Roman"/>
          <w:b w:val="false"/>
          <w:i w:val="false"/>
          <w:color w:val="000000"/>
          <w:sz w:val="28"/>
        </w:rPr>
        <w:t xml:space="preserve"> шешіміне сәйкес, Талас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"2017-2019 жылдарға арналған аудандық бюджет туралы" Талас аудандық мәслихатының 2016 жылғы 21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 3264</w:t>
      </w:r>
      <w:r>
        <w:rPr>
          <w:rFonts w:ascii="Times New Roman"/>
          <w:b w:val="false"/>
          <w:i w:val="false"/>
          <w:color w:val="000000"/>
          <w:sz w:val="28"/>
        </w:rPr>
        <w:t xml:space="preserve"> болып тіркелген, 2017 жылғы 1 қаңтардағы № 1 - 3 "Талас тынысы" газетінде жарияланған) келесі өзгерістер енгізілсін:</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"9 097 715" сандары "9 566 095" сандарымен ауыстырылсын;</w:t>
      </w:r>
    </w:p>
    <w:p>
      <w:pPr>
        <w:spacing w:after="0"/>
        <w:ind w:left="0"/>
        <w:jc w:val="both"/>
      </w:pPr>
      <w:r>
        <w:rPr>
          <w:rFonts w:ascii="Times New Roman"/>
          <w:b w:val="false"/>
          <w:i w:val="false"/>
          <w:color w:val="000000"/>
          <w:sz w:val="28"/>
        </w:rPr>
        <w:t>
      "2 294 208" сандары "2 762 588"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"9 232 715" сандары "9 719 709" сандарымен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"- 191 185" сандары "-209 799" сандарымен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"191 185" сандары "209 799" сандарымен ауыстырылсын;</w:t>
      </w:r>
    </w:p>
    <w:p>
      <w:pPr>
        <w:spacing w:after="0"/>
        <w:ind w:left="0"/>
        <w:jc w:val="both"/>
      </w:pPr>
      <w:r>
        <w:rPr>
          <w:rFonts w:ascii="Times New Roman"/>
          <w:b w:val="false"/>
          <w:i w:val="false"/>
          <w:color w:val="000000"/>
          <w:sz w:val="28"/>
        </w:rPr>
        <w:t>
      "135 000" сандары "153 614" сандарымен ауыстырылсын.</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p>
    <w:bookmarkStart w:name="z5" w:id="2"/>
    <w:p>
      <w:pPr>
        <w:spacing w:after="0"/>
        <w:ind w:left="0"/>
        <w:jc w:val="both"/>
      </w:pPr>
      <w:r>
        <w:rPr>
          <w:rFonts w:ascii="Times New Roman"/>
          <w:b w:val="false"/>
          <w:i w:val="false"/>
          <w:color w:val="000000"/>
          <w:sz w:val="28"/>
        </w:rPr>
        <w:t>
      2. Осы шешімнің орындалуын бақылау және аудан мәслихатының интернет-ресурстарына жариялауды жасау алтыншы шақырылған аудандық мәслихаттың аудандық әлеуметтік–экономикалық даму мәселелері, бюджет, жергілікті салық және қала шаруашылығы мәселелері жөніндегі тұрақты комиссиясына жүктелсін.</w:t>
      </w:r>
    </w:p>
    <w:bookmarkEnd w:id="2"/>
    <w:bookmarkStart w:name="z6" w:id="3"/>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Д.Булегенов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А.Төлебаев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28 ақпандағы</w:t>
            </w:r>
            <w:r>
              <w:br/>
            </w:r>
            <w:r>
              <w:rPr>
                <w:rFonts w:ascii="Times New Roman"/>
                <w:b w:val="false"/>
                <w:i w:val="false"/>
                <w:color w:val="000000"/>
                <w:sz w:val="20"/>
              </w:rPr>
              <w:t>№ 15-2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12-3 шешіміне 6-қосымша</w:t>
            </w:r>
          </w:p>
        </w:tc>
      </w:tr>
    </w:tbl>
    <w:bookmarkStart w:name="z16" w:id="4"/>
    <w:p>
      <w:pPr>
        <w:spacing w:after="0"/>
        <w:ind w:left="0"/>
        <w:jc w:val="left"/>
      </w:pPr>
      <w:r>
        <w:rPr>
          <w:rFonts w:ascii="Times New Roman"/>
          <w:b/>
          <w:i w:val="false"/>
          <w:color w:val="000000"/>
        </w:rPr>
        <w:t xml:space="preserve"> 2017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Санаты</w:t>
            </w:r>
          </w:p>
          <w:bookmarkEnd w:id="5"/>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w:t>
            </w:r>
          </w:p>
          <w:bookmarkEnd w:id="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w:t>
            </w:r>
          </w:p>
          <w:bookmarkEnd w:id="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w:t>
            </w:r>
          </w:p>
          <w:bookmarkEnd w:id="8"/>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9 566 095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1</w:t>
            </w:r>
          </w:p>
          <w:bookmarkEnd w:id="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1</w:t>
            </w:r>
          </w:p>
          <w:bookmarkEnd w:id="1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1</w:t>
            </w:r>
          </w:p>
          <w:bookmarkEnd w:id="1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1</w:t>
            </w:r>
          </w:p>
          <w:bookmarkEnd w:id="1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1</w:t>
            </w:r>
          </w:p>
          <w:bookmarkEnd w:id="1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1</w:t>
            </w:r>
          </w:p>
          <w:bookmarkEnd w:id="1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465 615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1</w:t>
            </w:r>
          </w:p>
          <w:bookmarkEnd w:id="1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1</w:t>
            </w:r>
          </w:p>
          <w:bookmarkEnd w:id="1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1</w:t>
            </w:r>
          </w:p>
          <w:bookmarkEnd w:id="1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1</w:t>
            </w:r>
          </w:p>
          <w:bookmarkEnd w:id="1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1</w:t>
            </w:r>
          </w:p>
          <w:bookmarkEnd w:id="1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1</w:t>
            </w:r>
          </w:p>
          <w:bookmarkEnd w:id="2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1</w:t>
            </w:r>
          </w:p>
          <w:bookmarkEnd w:id="2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1</w:t>
            </w:r>
          </w:p>
          <w:bookmarkEnd w:id="2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1</w:t>
            </w:r>
          </w:p>
          <w:bookmarkEnd w:id="2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1</w:t>
            </w:r>
          </w:p>
          <w:bookmarkEnd w:id="2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1</w:t>
            </w:r>
          </w:p>
          <w:bookmarkEnd w:id="2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1</w:t>
            </w:r>
          </w:p>
          <w:bookmarkEnd w:id="2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1</w:t>
            </w:r>
          </w:p>
          <w:bookmarkEnd w:id="2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2</w:t>
            </w:r>
          </w:p>
          <w:bookmarkEnd w:id="2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2</w:t>
            </w:r>
          </w:p>
          <w:bookmarkEnd w:id="2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2</w:t>
            </w:r>
          </w:p>
          <w:bookmarkEnd w:id="3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2</w:t>
            </w:r>
          </w:p>
          <w:bookmarkEnd w:id="3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2</w:t>
            </w:r>
          </w:p>
          <w:bookmarkEnd w:id="3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3</w:t>
            </w:r>
          </w:p>
          <w:bookmarkEnd w:id="3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3</w:t>
            </w:r>
          </w:p>
          <w:bookmarkEnd w:id="3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3</w:t>
            </w:r>
          </w:p>
          <w:bookmarkEnd w:id="3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3</w:t>
            </w:r>
          </w:p>
          <w:bookmarkEnd w:id="3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4</w:t>
            </w:r>
          </w:p>
          <w:bookmarkEnd w:id="3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8 671 336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4</w:t>
            </w:r>
          </w:p>
          <w:bookmarkEnd w:id="3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8 671 336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4</w:t>
            </w:r>
          </w:p>
          <w:bookmarkEnd w:id="3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8 671 336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604"/>
        <w:gridCol w:w="629"/>
        <w:gridCol w:w="605"/>
        <w:gridCol w:w="629"/>
        <w:gridCol w:w="2"/>
        <w:gridCol w:w="6062"/>
        <w:gridCol w:w="286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Функционалдық топ</w:t>
            </w:r>
          </w:p>
          <w:bookmarkEnd w:id="40"/>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w:t>
            </w:r>
          </w:p>
          <w:bookmarkEnd w:id="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w:t>
            </w:r>
          </w:p>
          <w:bookmarkEnd w:id="4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1</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01</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01</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01</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01</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01</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01</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01</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01</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01</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01</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01</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01</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01</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01</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01</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01</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13</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13</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13</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13</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13</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13</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13</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02</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02</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02</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02</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03</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03</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03</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04</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4 803 299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04</w:t>
            </w:r>
          </w:p>
          <w:bookmarkEnd w:id="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04</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04</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3 239 019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04</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3 076 219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04</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04</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04</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04</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04</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04</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04</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04</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06</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w:t>
            </w:r>
          </w:p>
          <w:bookmarkEnd w:id="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06</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06</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06</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06</w:t>
            </w:r>
          </w:p>
          <w:bookmarkEnd w:id="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06</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06</w:t>
            </w:r>
          </w:p>
          <w:bookmarkEnd w:id="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06</w:t>
            </w:r>
          </w:p>
          <w:bookmarkEnd w:id="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06</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06</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06</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06</w:t>
            </w:r>
          </w:p>
          <w:bookmarkEnd w:id="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06</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06</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06</w:t>
            </w:r>
          </w:p>
          <w:bookmarkEnd w:id="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07</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07</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07</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07</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07</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07</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07</w:t>
            </w:r>
          </w:p>
          <w:bookmarkEnd w:id="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07</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07</w:t>
            </w:r>
          </w:p>
          <w:bookmarkEnd w:id="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07</w:t>
            </w:r>
          </w:p>
          <w:bookmarkEnd w:id="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07</w:t>
            </w:r>
          </w:p>
          <w:bookmarkEnd w:id="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07</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07</w:t>
            </w:r>
          </w:p>
          <w:bookmarkEnd w:id="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07</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07</w:t>
            </w:r>
          </w:p>
          <w:bookmarkEnd w:id="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07</w:t>
            </w:r>
          </w:p>
          <w:bookmarkEnd w:id="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07</w:t>
            </w:r>
          </w:p>
          <w:bookmarkEnd w:id="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07</w:t>
            </w:r>
          </w:p>
          <w:bookmarkEnd w:id="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07</w:t>
            </w:r>
          </w:p>
          <w:bookmarkEnd w:id="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07</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07</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07</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07</w:t>
            </w:r>
          </w:p>
          <w:bookmarkEnd w:id="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07</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07</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07</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08</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08</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08</w:t>
            </w:r>
          </w:p>
          <w:bookmarkEnd w:id="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08</w:t>
            </w:r>
          </w:p>
          <w:bookmarkEnd w:id="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08</w:t>
            </w:r>
          </w:p>
          <w:bookmarkEnd w:id="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08</w:t>
            </w:r>
          </w:p>
          <w:bookmarkEnd w:id="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08</w:t>
            </w:r>
          </w:p>
          <w:bookmarkEnd w:id="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7"/>
          <w:p>
            <w:pPr>
              <w:spacing w:after="20"/>
              <w:ind w:left="20"/>
              <w:jc w:val="both"/>
            </w:pPr>
            <w:r>
              <w:rPr>
                <w:rFonts w:ascii="Times New Roman"/>
                <w:b w:val="false"/>
                <w:i w:val="false"/>
                <w:color w:val="000000"/>
                <w:sz w:val="20"/>
              </w:rPr>
              <w:t>
08</w:t>
            </w:r>
          </w:p>
          <w:bookmarkEnd w:id="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08</w:t>
            </w:r>
          </w:p>
          <w:bookmarkEnd w:id="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08</w:t>
            </w:r>
          </w:p>
          <w:bookmarkEnd w:id="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08</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08</w:t>
            </w:r>
          </w:p>
          <w:bookmarkEnd w:id="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08</w:t>
            </w:r>
          </w:p>
          <w:bookmarkEnd w:id="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08</w:t>
            </w:r>
          </w:p>
          <w:bookmarkEnd w:id="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4"/>
          <w:p>
            <w:pPr>
              <w:spacing w:after="20"/>
              <w:ind w:left="20"/>
              <w:jc w:val="both"/>
            </w:pPr>
            <w:r>
              <w:rPr>
                <w:rFonts w:ascii="Times New Roman"/>
                <w:b w:val="false"/>
                <w:i w:val="false"/>
                <w:color w:val="000000"/>
                <w:sz w:val="20"/>
              </w:rPr>
              <w:t>
08</w:t>
            </w:r>
          </w:p>
          <w:bookmarkEnd w:id="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08</w:t>
            </w:r>
          </w:p>
          <w:bookmarkEnd w:id="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6"/>
          <w:p>
            <w:pPr>
              <w:spacing w:after="20"/>
              <w:ind w:left="20"/>
              <w:jc w:val="both"/>
            </w:pPr>
            <w:r>
              <w:rPr>
                <w:rFonts w:ascii="Times New Roman"/>
                <w:b w:val="false"/>
                <w:i w:val="false"/>
                <w:color w:val="000000"/>
                <w:sz w:val="20"/>
              </w:rPr>
              <w:t>
08</w:t>
            </w:r>
          </w:p>
          <w:bookmarkEnd w:id="1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08</w:t>
            </w:r>
          </w:p>
          <w:bookmarkEnd w:id="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08</w:t>
            </w:r>
          </w:p>
          <w:bookmarkEnd w:id="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08</w:t>
            </w:r>
          </w:p>
          <w:bookmarkEnd w:id="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08</w:t>
            </w:r>
          </w:p>
          <w:bookmarkEnd w:id="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08</w:t>
            </w:r>
          </w:p>
          <w:bookmarkEnd w:id="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08</w:t>
            </w:r>
          </w:p>
          <w:bookmarkEnd w:id="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08</w:t>
            </w:r>
          </w:p>
          <w:bookmarkEnd w:id="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10</w:t>
            </w:r>
          </w:p>
          <w:bookmarkEnd w:id="1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10</w:t>
            </w:r>
          </w:p>
          <w:bookmarkEnd w:id="1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10</w:t>
            </w:r>
          </w:p>
          <w:bookmarkEnd w:id="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10</w:t>
            </w:r>
          </w:p>
          <w:bookmarkEnd w:id="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10</w:t>
            </w:r>
          </w:p>
          <w:bookmarkEnd w:id="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10</w:t>
            </w:r>
          </w:p>
          <w:bookmarkEnd w:id="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10</w:t>
            </w:r>
          </w:p>
          <w:bookmarkEnd w:id="1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10</w:t>
            </w:r>
          </w:p>
          <w:bookmarkEnd w:id="1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10</w:t>
            </w:r>
          </w:p>
          <w:bookmarkEnd w:id="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10</w:t>
            </w:r>
          </w:p>
          <w:bookmarkEnd w:id="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10</w:t>
            </w:r>
          </w:p>
          <w:bookmarkEnd w:id="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5"/>
          <w:p>
            <w:pPr>
              <w:spacing w:after="20"/>
              <w:ind w:left="20"/>
              <w:jc w:val="both"/>
            </w:pPr>
            <w:r>
              <w:rPr>
                <w:rFonts w:ascii="Times New Roman"/>
                <w:b w:val="false"/>
                <w:i w:val="false"/>
                <w:color w:val="000000"/>
                <w:sz w:val="20"/>
              </w:rPr>
              <w:t>
10</w:t>
            </w:r>
          </w:p>
          <w:bookmarkEnd w:id="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10</w:t>
            </w:r>
          </w:p>
          <w:bookmarkEnd w:id="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w:t>
            </w:r>
          </w:p>
          <w:bookmarkEnd w:id="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10</w:t>
            </w:r>
          </w:p>
          <w:bookmarkEnd w:id="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10</w:t>
            </w:r>
          </w:p>
          <w:bookmarkEnd w:id="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w:t>
            </w:r>
          </w:p>
          <w:bookmarkEnd w:id="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w:t>
            </w:r>
          </w:p>
          <w:bookmarkEnd w:id="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11</w:t>
            </w:r>
          </w:p>
          <w:bookmarkEnd w:id="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11</w:t>
            </w:r>
          </w:p>
          <w:bookmarkEnd w:id="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11</w:t>
            </w:r>
          </w:p>
          <w:bookmarkEnd w:id="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12</w:t>
            </w:r>
          </w:p>
          <w:bookmarkEnd w:id="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12</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12</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12</w:t>
            </w:r>
          </w:p>
          <w:bookmarkEnd w:id="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12</w:t>
            </w:r>
          </w:p>
          <w:bookmarkEnd w:id="1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12</w:t>
            </w:r>
          </w:p>
          <w:bookmarkEnd w:id="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w:t>
            </w:r>
          </w:p>
          <w:bookmarkEnd w:id="2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01</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13</w:t>
            </w:r>
          </w:p>
          <w:bookmarkEnd w:id="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988 341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w:t>
            </w:r>
          </w:p>
          <w:bookmarkEnd w:id="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w:t>
            </w:r>
          </w:p>
          <w:bookmarkEnd w:id="2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13</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13</w:t>
            </w:r>
          </w:p>
          <w:bookmarkEnd w:id="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13</w:t>
            </w:r>
          </w:p>
          <w:bookmarkEnd w:id="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13</w:t>
            </w:r>
          </w:p>
          <w:bookmarkEnd w:id="2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13</w:t>
            </w:r>
          </w:p>
          <w:bookmarkEnd w:id="2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813 964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13</w:t>
            </w:r>
          </w:p>
          <w:bookmarkEnd w:id="2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13</w:t>
            </w:r>
          </w:p>
          <w:bookmarkEnd w:id="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13</w:t>
            </w:r>
          </w:p>
          <w:bookmarkEnd w:id="2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13</w:t>
            </w:r>
          </w:p>
          <w:bookmarkEnd w:id="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5"/>
          <w:p>
            <w:pPr>
              <w:spacing w:after="20"/>
              <w:ind w:left="20"/>
              <w:jc w:val="both"/>
            </w:pPr>
            <w:r>
              <w:rPr>
                <w:rFonts w:ascii="Times New Roman"/>
                <w:b w:val="false"/>
                <w:i w:val="false"/>
                <w:color w:val="000000"/>
                <w:sz w:val="20"/>
              </w:rPr>
              <w:t>
15</w:t>
            </w:r>
          </w:p>
          <w:bookmarkEnd w:id="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6"/>
          <w:p>
            <w:pPr>
              <w:spacing w:after="20"/>
              <w:ind w:left="20"/>
              <w:jc w:val="both"/>
            </w:pPr>
            <w:r>
              <w:rPr>
                <w:rFonts w:ascii="Times New Roman"/>
                <w:b w:val="false"/>
                <w:i w:val="false"/>
                <w:color w:val="000000"/>
                <w:sz w:val="20"/>
              </w:rPr>
              <w:t>
15</w:t>
            </w:r>
          </w:p>
          <w:bookmarkEnd w:id="2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7"/>
          <w:p>
            <w:pPr>
              <w:spacing w:after="20"/>
              <w:ind w:left="20"/>
              <w:jc w:val="both"/>
            </w:pPr>
            <w:r>
              <w:rPr>
                <w:rFonts w:ascii="Times New Roman"/>
                <w:b w:val="false"/>
                <w:i w:val="false"/>
                <w:color w:val="000000"/>
                <w:sz w:val="20"/>
              </w:rPr>
              <w:t>
15</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w:t>
            </w:r>
          </w:p>
          <w:bookmarkEnd w:id="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w:t>
            </w:r>
          </w:p>
          <w:bookmarkEnd w:id="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2"/>
          <w:p>
            <w:pPr>
              <w:spacing w:after="20"/>
              <w:ind w:left="20"/>
              <w:jc w:val="both"/>
            </w:pPr>
            <w:r>
              <w:rPr>
                <w:rFonts w:ascii="Times New Roman"/>
                <w:b w:val="false"/>
                <w:i w:val="false"/>
                <w:color w:val="000000"/>
                <w:sz w:val="20"/>
              </w:rPr>
              <w:t>
10</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10</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10</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678"/>
        <w:gridCol w:w="707"/>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Санаты</w:t>
            </w:r>
          </w:p>
          <w:bookmarkEnd w:id="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w:t>
            </w:r>
          </w:p>
          <w:bookmarkEnd w:id="22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w:t>
            </w:r>
          </w:p>
          <w:bookmarkEnd w:id="22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1</w:t>
            </w:r>
          </w:p>
          <w:bookmarkEnd w:id="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5</w:t>
            </w:r>
          </w:p>
          <w:bookmarkEnd w:id="23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w:t>
            </w:r>
          </w:p>
          <w:bookmarkEnd w:id="23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477"/>
        <w:gridCol w:w="234"/>
        <w:gridCol w:w="243"/>
        <w:gridCol w:w="6403"/>
        <w:gridCol w:w="33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2"/>
          <w:p>
            <w:pPr>
              <w:spacing w:after="20"/>
              <w:ind w:left="20"/>
              <w:jc w:val="both"/>
            </w:pPr>
            <w:r>
              <w:rPr>
                <w:rFonts w:ascii="Times New Roman"/>
                <w:b w:val="false"/>
                <w:i w:val="false"/>
                <w:color w:val="000000"/>
                <w:sz w:val="20"/>
              </w:rPr>
              <w:t>
Функционалдық топ</w:t>
            </w:r>
          </w:p>
          <w:bookmarkEnd w:id="232"/>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3"/>
          <w:p>
            <w:pPr>
              <w:spacing w:after="20"/>
              <w:ind w:left="20"/>
              <w:jc w:val="both"/>
            </w:pPr>
            <w:r>
              <w:rPr>
                <w:rFonts w:ascii="Times New Roman"/>
                <w:b w:val="false"/>
                <w:i w:val="false"/>
                <w:color w:val="000000"/>
                <w:sz w:val="20"/>
              </w:rPr>
              <w:t>
 </w:t>
            </w:r>
          </w:p>
          <w:bookmarkEnd w:id="2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4"/>
          <w:p>
            <w:pPr>
              <w:spacing w:after="20"/>
              <w:ind w:left="20"/>
              <w:jc w:val="both"/>
            </w:pPr>
            <w:r>
              <w:rPr>
                <w:rFonts w:ascii="Times New Roman"/>
                <w:b w:val="false"/>
                <w:i w:val="false"/>
                <w:color w:val="000000"/>
                <w:sz w:val="20"/>
              </w:rPr>
              <w:t>
 </w:t>
            </w:r>
          </w:p>
          <w:bookmarkEnd w:id="234"/>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5"/>
          <w:p>
            <w:pPr>
              <w:spacing w:after="20"/>
              <w:ind w:left="20"/>
              <w:jc w:val="both"/>
            </w:pPr>
            <w:r>
              <w:rPr>
                <w:rFonts w:ascii="Times New Roman"/>
                <w:b w:val="false"/>
                <w:i w:val="false"/>
                <w:color w:val="000000"/>
                <w:sz w:val="20"/>
              </w:rPr>
              <w:t>
 </w:t>
            </w:r>
          </w:p>
          <w:bookmarkEnd w:id="235"/>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6"/>
          <w:p>
            <w:pPr>
              <w:spacing w:after="20"/>
              <w:ind w:left="20"/>
              <w:jc w:val="both"/>
            </w:pPr>
            <w:r>
              <w:rPr>
                <w:rFonts w:ascii="Times New Roman"/>
                <w:b w:val="false"/>
                <w:i w:val="false"/>
                <w:color w:val="000000"/>
                <w:sz w:val="20"/>
              </w:rPr>
              <w:t>
1</w:t>
            </w:r>
          </w:p>
          <w:bookmarkEnd w:id="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7"/>
          <w:p>
            <w:pPr>
              <w:spacing w:after="20"/>
              <w:ind w:left="20"/>
              <w:jc w:val="both"/>
            </w:pPr>
            <w:r>
              <w:rPr>
                <w:rFonts w:ascii="Times New Roman"/>
                <w:b w:val="false"/>
                <w:i w:val="false"/>
                <w:color w:val="000000"/>
                <w:sz w:val="20"/>
              </w:rPr>
              <w:t>
 </w:t>
            </w:r>
          </w:p>
          <w:bookmarkEnd w:id="237"/>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1143"/>
        <w:gridCol w:w="566"/>
        <w:gridCol w:w="4724"/>
        <w:gridCol w:w="32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8"/>
          <w:p>
            <w:pPr>
              <w:spacing w:after="20"/>
              <w:ind w:left="20"/>
              <w:jc w:val="both"/>
            </w:pPr>
            <w:r>
              <w:rPr>
                <w:rFonts w:ascii="Times New Roman"/>
                <w:b w:val="false"/>
                <w:i w:val="false"/>
                <w:color w:val="000000"/>
                <w:sz w:val="20"/>
              </w:rPr>
              <w:t>
Санаты</w:t>
            </w:r>
          </w:p>
          <w:bookmarkEnd w:id="2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9"/>
          <w:p>
            <w:pPr>
              <w:spacing w:after="20"/>
              <w:ind w:left="20"/>
              <w:jc w:val="both"/>
            </w:pPr>
            <w:r>
              <w:rPr>
                <w:rFonts w:ascii="Times New Roman"/>
                <w:b w:val="false"/>
                <w:i w:val="false"/>
                <w:color w:val="000000"/>
                <w:sz w:val="20"/>
              </w:rPr>
              <w:t>
 </w:t>
            </w:r>
          </w:p>
          <w:bookmarkEnd w:id="239"/>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0"/>
          <w:p>
            <w:pPr>
              <w:spacing w:after="20"/>
              <w:ind w:left="20"/>
              <w:jc w:val="both"/>
            </w:pPr>
            <w:r>
              <w:rPr>
                <w:rFonts w:ascii="Times New Roman"/>
                <w:b w:val="false"/>
                <w:i w:val="false"/>
                <w:color w:val="000000"/>
                <w:sz w:val="20"/>
              </w:rPr>
              <w:t>
 </w:t>
            </w:r>
          </w:p>
          <w:bookmarkEnd w:id="240"/>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1"/>
          <w:p>
            <w:pPr>
              <w:spacing w:after="20"/>
              <w:ind w:left="20"/>
              <w:jc w:val="both"/>
            </w:pPr>
            <w:r>
              <w:rPr>
                <w:rFonts w:ascii="Times New Roman"/>
                <w:b w:val="false"/>
                <w:i w:val="false"/>
                <w:color w:val="000000"/>
                <w:sz w:val="20"/>
              </w:rPr>
              <w:t>
1</w:t>
            </w:r>
          </w:p>
          <w:bookmarkEnd w:id="2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5"/>
        <w:gridCol w:w="321"/>
        <w:gridCol w:w="299"/>
        <w:gridCol w:w="4633"/>
        <w:gridCol w:w="6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2"/>
          <w:p>
            <w:pPr>
              <w:spacing w:after="20"/>
              <w:ind w:left="20"/>
              <w:jc w:val="both"/>
            </w:pPr>
            <w:r>
              <w:rPr>
                <w:rFonts w:ascii="Times New Roman"/>
                <w:b w:val="false"/>
                <w:i w:val="false"/>
                <w:color w:val="000000"/>
                <w:sz w:val="20"/>
              </w:rPr>
              <w:t>
Функционалдық топ</w:t>
            </w:r>
          </w:p>
          <w:bookmarkEnd w:id="242"/>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3"/>
          <w:p>
            <w:pPr>
              <w:spacing w:after="20"/>
              <w:ind w:left="20"/>
              <w:jc w:val="both"/>
            </w:pPr>
            <w:r>
              <w:rPr>
                <w:rFonts w:ascii="Times New Roman"/>
                <w:b w:val="false"/>
                <w:i w:val="false"/>
                <w:color w:val="000000"/>
                <w:sz w:val="20"/>
              </w:rPr>
              <w:t>
 </w:t>
            </w:r>
          </w:p>
          <w:bookmarkEnd w:id="2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4"/>
          <w:p>
            <w:pPr>
              <w:spacing w:after="20"/>
              <w:ind w:left="20"/>
              <w:jc w:val="both"/>
            </w:pPr>
            <w:r>
              <w:rPr>
                <w:rFonts w:ascii="Times New Roman"/>
                <w:b w:val="false"/>
                <w:i w:val="false"/>
                <w:color w:val="000000"/>
                <w:sz w:val="20"/>
              </w:rPr>
              <w:t>
 </w:t>
            </w:r>
          </w:p>
          <w:bookmarkEnd w:id="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5"/>
          <w:p>
            <w:pPr>
              <w:spacing w:after="20"/>
              <w:ind w:left="20"/>
              <w:jc w:val="both"/>
            </w:pPr>
            <w:r>
              <w:rPr>
                <w:rFonts w:ascii="Times New Roman"/>
                <w:b w:val="false"/>
                <w:i w:val="false"/>
                <w:color w:val="000000"/>
                <w:sz w:val="20"/>
              </w:rPr>
              <w:t>
 </w:t>
            </w:r>
          </w:p>
          <w:bookmarkEnd w:id="2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6"/>
          <w:p>
            <w:pPr>
              <w:spacing w:after="20"/>
              <w:ind w:left="20"/>
              <w:jc w:val="both"/>
            </w:pPr>
            <w:r>
              <w:rPr>
                <w:rFonts w:ascii="Times New Roman"/>
                <w:b w:val="false"/>
                <w:i w:val="false"/>
                <w:color w:val="000000"/>
                <w:sz w:val="20"/>
              </w:rPr>
              <w:t>
1</w:t>
            </w:r>
          </w:p>
          <w:bookmarkEnd w:id="2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7"/>
          <w:p>
            <w:pPr>
              <w:spacing w:after="20"/>
              <w:ind w:left="20"/>
              <w:jc w:val="both"/>
            </w:pPr>
            <w:r>
              <w:rPr>
                <w:rFonts w:ascii="Times New Roman"/>
                <w:b w:val="false"/>
                <w:i w:val="false"/>
                <w:color w:val="000000"/>
                <w:sz w:val="20"/>
              </w:rPr>
              <w:t>
 </w:t>
            </w:r>
          </w:p>
          <w:bookmarkEnd w:id="247"/>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1109"/>
        <w:gridCol w:w="1158"/>
        <w:gridCol w:w="715"/>
        <w:gridCol w:w="746"/>
        <w:gridCol w:w="2002"/>
        <w:gridCol w:w="51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8"/>
          <w:p>
            <w:pPr>
              <w:spacing w:after="20"/>
              <w:ind w:left="20"/>
              <w:jc w:val="both"/>
            </w:pPr>
            <w:r>
              <w:rPr>
                <w:rFonts w:ascii="Times New Roman"/>
                <w:b w:val="false"/>
                <w:i w:val="false"/>
                <w:color w:val="000000"/>
                <w:sz w:val="20"/>
              </w:rPr>
              <w:t>
Санаты</w:t>
            </w:r>
          </w:p>
          <w:bookmarkEnd w:id="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9"/>
          <w:p>
            <w:pPr>
              <w:spacing w:after="20"/>
              <w:ind w:left="20"/>
              <w:jc w:val="both"/>
            </w:pPr>
            <w:r>
              <w:rPr>
                <w:rFonts w:ascii="Times New Roman"/>
                <w:b w:val="false"/>
                <w:i w:val="false"/>
                <w:color w:val="000000"/>
                <w:sz w:val="20"/>
              </w:rPr>
              <w:t>
 </w:t>
            </w:r>
          </w:p>
          <w:bookmarkEnd w:id="2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0"/>
          <w:p>
            <w:pPr>
              <w:spacing w:after="20"/>
              <w:ind w:left="20"/>
              <w:jc w:val="both"/>
            </w:pPr>
            <w:r>
              <w:rPr>
                <w:rFonts w:ascii="Times New Roman"/>
                <w:b w:val="false"/>
                <w:i w:val="false"/>
                <w:color w:val="000000"/>
                <w:sz w:val="20"/>
              </w:rPr>
              <w:t>
 </w:t>
            </w:r>
          </w:p>
          <w:bookmarkEnd w:id="2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1"/>
          <w:p>
            <w:pPr>
              <w:spacing w:after="20"/>
              <w:ind w:left="20"/>
              <w:jc w:val="both"/>
            </w:pPr>
            <w:r>
              <w:rPr>
                <w:rFonts w:ascii="Times New Roman"/>
                <w:b w:val="false"/>
                <w:i w:val="false"/>
                <w:color w:val="000000"/>
                <w:sz w:val="20"/>
              </w:rPr>
              <w:t>
1</w:t>
            </w:r>
          </w:p>
          <w:bookmarkEnd w:id="2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2"/>
          <w:p>
            <w:pPr>
              <w:spacing w:after="20"/>
              <w:ind w:left="20"/>
              <w:jc w:val="both"/>
            </w:pPr>
            <w:r>
              <w:rPr>
                <w:rFonts w:ascii="Times New Roman"/>
                <w:b w:val="false"/>
                <w:i w:val="false"/>
                <w:color w:val="000000"/>
                <w:sz w:val="20"/>
              </w:rPr>
              <w:t>
7</w:t>
            </w:r>
          </w:p>
          <w:bookmarkEnd w:id="2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3"/>
          <w:p>
            <w:pPr>
              <w:spacing w:after="20"/>
              <w:ind w:left="20"/>
              <w:jc w:val="both"/>
            </w:pPr>
            <w:r>
              <w:rPr>
                <w:rFonts w:ascii="Times New Roman"/>
                <w:b w:val="false"/>
                <w:i w:val="false"/>
                <w:color w:val="000000"/>
                <w:sz w:val="20"/>
              </w:rPr>
              <w:t>
 </w:t>
            </w:r>
          </w:p>
          <w:bookmarkEnd w:id="2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4"/>
          <w:p>
            <w:pPr>
              <w:spacing w:after="20"/>
              <w:ind w:left="20"/>
              <w:jc w:val="both"/>
            </w:pPr>
            <w:r>
              <w:rPr>
                <w:rFonts w:ascii="Times New Roman"/>
                <w:b w:val="false"/>
                <w:i w:val="false"/>
                <w:color w:val="000000"/>
                <w:sz w:val="20"/>
              </w:rPr>
              <w:t>
Функционалдық топ</w:t>
            </w:r>
          </w:p>
          <w:bookmarkEnd w:id="254"/>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5"/>
          <w:p>
            <w:pPr>
              <w:spacing w:after="20"/>
              <w:ind w:left="20"/>
              <w:jc w:val="both"/>
            </w:pPr>
            <w:r>
              <w:rPr>
                <w:rFonts w:ascii="Times New Roman"/>
                <w:b w:val="false"/>
                <w:i w:val="false"/>
                <w:color w:val="000000"/>
                <w:sz w:val="20"/>
              </w:rPr>
              <w:t>
 </w:t>
            </w:r>
          </w:p>
          <w:bookmarkEnd w:id="2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6"/>
          <w:p>
            <w:pPr>
              <w:spacing w:after="20"/>
              <w:ind w:left="20"/>
              <w:jc w:val="both"/>
            </w:pPr>
            <w:r>
              <w:rPr>
                <w:rFonts w:ascii="Times New Roman"/>
                <w:b w:val="false"/>
                <w:i w:val="false"/>
                <w:color w:val="000000"/>
                <w:sz w:val="20"/>
              </w:rPr>
              <w:t>
1</w:t>
            </w:r>
          </w:p>
          <w:bookmarkEnd w:id="2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7"/>
          <w:p>
            <w:pPr>
              <w:spacing w:after="20"/>
              <w:ind w:left="20"/>
              <w:jc w:val="both"/>
            </w:pPr>
            <w:r>
              <w:rPr>
                <w:rFonts w:ascii="Times New Roman"/>
                <w:b w:val="false"/>
                <w:i w:val="false"/>
                <w:color w:val="000000"/>
                <w:sz w:val="20"/>
              </w:rPr>
              <w:t>
16</w:t>
            </w:r>
          </w:p>
          <w:bookmarkEnd w:id="257"/>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8"/>
          <w:p>
            <w:pPr>
              <w:spacing w:after="20"/>
              <w:ind w:left="20"/>
              <w:jc w:val="both"/>
            </w:pPr>
            <w:r>
              <w:rPr>
                <w:rFonts w:ascii="Times New Roman"/>
                <w:b w:val="false"/>
                <w:i w:val="false"/>
                <w:color w:val="000000"/>
                <w:sz w:val="20"/>
              </w:rPr>
              <w:t>
16</w:t>
            </w:r>
          </w:p>
          <w:bookmarkEnd w:id="258"/>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9"/>
          <w:p>
            <w:pPr>
              <w:spacing w:after="20"/>
              <w:ind w:left="20"/>
              <w:jc w:val="both"/>
            </w:pPr>
            <w:r>
              <w:rPr>
                <w:rFonts w:ascii="Times New Roman"/>
                <w:b w:val="false"/>
                <w:i w:val="false"/>
                <w:color w:val="000000"/>
                <w:sz w:val="20"/>
              </w:rPr>
              <w:t>
16</w:t>
            </w:r>
          </w:p>
          <w:bookmarkEnd w:id="259"/>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767"/>
        <w:gridCol w:w="255"/>
        <w:gridCol w:w="131"/>
        <w:gridCol w:w="2251"/>
        <w:gridCol w:w="71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0"/>
          <w:p>
            <w:pPr>
              <w:spacing w:after="20"/>
              <w:ind w:left="20"/>
              <w:jc w:val="both"/>
            </w:pPr>
            <w:r>
              <w:rPr>
                <w:rFonts w:ascii="Times New Roman"/>
                <w:b w:val="false"/>
                <w:i w:val="false"/>
                <w:color w:val="000000"/>
                <w:sz w:val="20"/>
              </w:rPr>
              <w:t>
Санаты</w:t>
            </w:r>
          </w:p>
          <w:bookmarkEnd w:id="2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1"/>
          <w:p>
            <w:pPr>
              <w:spacing w:after="20"/>
              <w:ind w:left="20"/>
              <w:jc w:val="both"/>
            </w:pPr>
            <w:r>
              <w:rPr>
                <w:rFonts w:ascii="Times New Roman"/>
                <w:b w:val="false"/>
                <w:i w:val="false"/>
                <w:color w:val="000000"/>
                <w:sz w:val="20"/>
              </w:rPr>
              <w:t>
 </w:t>
            </w:r>
          </w:p>
          <w:bookmarkEnd w:id="2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2"/>
          <w:p>
            <w:pPr>
              <w:spacing w:after="20"/>
              <w:ind w:left="20"/>
              <w:jc w:val="both"/>
            </w:pPr>
            <w:r>
              <w:rPr>
                <w:rFonts w:ascii="Times New Roman"/>
                <w:b w:val="false"/>
                <w:i w:val="false"/>
                <w:color w:val="000000"/>
                <w:sz w:val="20"/>
              </w:rPr>
              <w:t>
 </w:t>
            </w:r>
          </w:p>
          <w:bookmarkEnd w:id="262"/>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3"/>
          <w:p>
            <w:pPr>
              <w:spacing w:after="20"/>
              <w:ind w:left="20"/>
              <w:jc w:val="both"/>
            </w:pPr>
            <w:r>
              <w:rPr>
                <w:rFonts w:ascii="Times New Roman"/>
                <w:b w:val="false"/>
                <w:i w:val="false"/>
                <w:color w:val="000000"/>
                <w:sz w:val="20"/>
              </w:rPr>
              <w:t>
1</w:t>
            </w:r>
          </w:p>
          <w:bookmarkEnd w:id="2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4"/>
          <w:p>
            <w:pPr>
              <w:spacing w:after="20"/>
              <w:ind w:left="20"/>
              <w:jc w:val="both"/>
            </w:pPr>
            <w:r>
              <w:rPr>
                <w:rFonts w:ascii="Times New Roman"/>
                <w:b w:val="false"/>
                <w:i w:val="false"/>
                <w:color w:val="000000"/>
                <w:sz w:val="20"/>
              </w:rPr>
              <w:t>
8</w:t>
            </w:r>
          </w:p>
          <w:bookmarkEnd w:id="264"/>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28 ақпандағы</w:t>
            </w:r>
            <w:r>
              <w:br/>
            </w:r>
            <w:r>
              <w:rPr>
                <w:rFonts w:ascii="Times New Roman"/>
                <w:b w:val="false"/>
                <w:i w:val="false"/>
                <w:color w:val="000000"/>
                <w:sz w:val="20"/>
              </w:rPr>
              <w:t>№ 15-2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12-3 шешіміне 6 қосымша</w:t>
            </w:r>
          </w:p>
        </w:tc>
      </w:tr>
    </w:tbl>
    <w:p>
      <w:pPr>
        <w:spacing w:after="0"/>
        <w:ind w:left="0"/>
        <w:jc w:val="left"/>
      </w:pPr>
      <w:r>
        <w:rPr>
          <w:rFonts w:ascii="Times New Roman"/>
          <w:b/>
          <w:i w:val="false"/>
          <w:color w:val="000000"/>
        </w:rPr>
        <w:t xml:space="preserve"> 2017 жылға арналған аудандық бюджетте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239"/>
        <w:gridCol w:w="2656"/>
        <w:gridCol w:w="1321"/>
        <w:gridCol w:w="1405"/>
        <w:gridCol w:w="1321"/>
        <w:gridCol w:w="2125"/>
        <w:gridCol w:w="1768"/>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5"/>
          <w:p>
            <w:pPr>
              <w:spacing w:after="20"/>
              <w:ind w:left="20"/>
              <w:jc w:val="both"/>
            </w:pPr>
            <w:r>
              <w:rPr>
                <w:rFonts w:ascii="Times New Roman"/>
                <w:b w:val="false"/>
                <w:i w:val="false"/>
                <w:color w:val="000000"/>
                <w:sz w:val="20"/>
              </w:rPr>
              <w:t>
№</w:t>
            </w:r>
          </w:p>
          <w:bookmarkEnd w:id="26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045 "Елді-мекендер көшелеріндегі автомобиль жолдарын күрделі және орташа жөндеу"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6"/>
          <w:p>
            <w:pPr>
              <w:spacing w:after="20"/>
              <w:ind w:left="20"/>
              <w:jc w:val="both"/>
            </w:pPr>
            <w:r>
              <w:rPr>
                <w:rFonts w:ascii="Times New Roman"/>
                <w:b w:val="false"/>
                <w:i w:val="false"/>
                <w:color w:val="000000"/>
                <w:sz w:val="20"/>
              </w:rPr>
              <w:t>
1</w:t>
            </w:r>
          </w:p>
          <w:bookmarkEnd w:id="26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7"/>
          <w:p>
            <w:pPr>
              <w:spacing w:after="20"/>
              <w:ind w:left="20"/>
              <w:jc w:val="both"/>
            </w:pPr>
            <w:r>
              <w:rPr>
                <w:rFonts w:ascii="Times New Roman"/>
                <w:b w:val="false"/>
                <w:i w:val="false"/>
                <w:color w:val="000000"/>
                <w:sz w:val="20"/>
              </w:rPr>
              <w:t>
1</w:t>
            </w:r>
          </w:p>
          <w:bookmarkEnd w:id="26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қалалық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8"/>
          <w:p>
            <w:pPr>
              <w:spacing w:after="20"/>
              <w:ind w:left="20"/>
              <w:jc w:val="both"/>
            </w:pPr>
            <w:r>
              <w:rPr>
                <w:rFonts w:ascii="Times New Roman"/>
                <w:b w:val="false"/>
                <w:i w:val="false"/>
                <w:color w:val="000000"/>
                <w:sz w:val="20"/>
              </w:rPr>
              <w:t>
2</w:t>
            </w:r>
          </w:p>
          <w:bookmarkEnd w:id="26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Үшарал ауылдық округі әкімінің аппараты "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9"/>
          <w:p>
            <w:pPr>
              <w:spacing w:after="20"/>
              <w:ind w:left="20"/>
              <w:jc w:val="both"/>
            </w:pPr>
            <w:r>
              <w:rPr>
                <w:rFonts w:ascii="Times New Roman"/>
                <w:b w:val="false"/>
                <w:i w:val="false"/>
                <w:color w:val="000000"/>
                <w:sz w:val="20"/>
              </w:rPr>
              <w:t>
3</w:t>
            </w:r>
          </w:p>
          <w:bookmarkEnd w:id="26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Ақкөл ауылдық округі әкімінң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0"/>
          <w:p>
            <w:pPr>
              <w:spacing w:after="20"/>
              <w:ind w:left="20"/>
              <w:jc w:val="both"/>
            </w:pPr>
            <w:r>
              <w:rPr>
                <w:rFonts w:ascii="Times New Roman"/>
                <w:b w:val="false"/>
                <w:i w:val="false"/>
                <w:color w:val="000000"/>
                <w:sz w:val="20"/>
              </w:rPr>
              <w:t>
4</w:t>
            </w:r>
          </w:p>
          <w:bookmarkEnd w:id="27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Берікқара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1"/>
          <w:p>
            <w:pPr>
              <w:spacing w:after="20"/>
              <w:ind w:left="20"/>
              <w:jc w:val="both"/>
            </w:pPr>
            <w:r>
              <w:rPr>
                <w:rFonts w:ascii="Times New Roman"/>
                <w:b w:val="false"/>
                <w:i w:val="false"/>
                <w:color w:val="000000"/>
                <w:sz w:val="20"/>
              </w:rPr>
              <w:t>
5</w:t>
            </w:r>
          </w:p>
          <w:bookmarkEnd w:id="27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Бостандық ауылдық окргуі әкімінің аппараты "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2"/>
          <w:p>
            <w:pPr>
              <w:spacing w:after="20"/>
              <w:ind w:left="20"/>
              <w:jc w:val="both"/>
            </w:pPr>
            <w:r>
              <w:rPr>
                <w:rFonts w:ascii="Times New Roman"/>
                <w:b w:val="false"/>
                <w:i w:val="false"/>
                <w:color w:val="000000"/>
                <w:sz w:val="20"/>
              </w:rPr>
              <w:t>
6</w:t>
            </w:r>
          </w:p>
          <w:bookmarkEnd w:id="27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3"/>
          <w:p>
            <w:pPr>
              <w:spacing w:after="20"/>
              <w:ind w:left="20"/>
              <w:jc w:val="both"/>
            </w:pPr>
            <w:r>
              <w:rPr>
                <w:rFonts w:ascii="Times New Roman"/>
                <w:b w:val="false"/>
                <w:i w:val="false"/>
                <w:color w:val="000000"/>
                <w:sz w:val="20"/>
              </w:rPr>
              <w:t>
7</w:t>
            </w:r>
          </w:p>
          <w:bookmarkEnd w:id="27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4"/>
          <w:p>
            <w:pPr>
              <w:spacing w:after="20"/>
              <w:ind w:left="20"/>
              <w:jc w:val="both"/>
            </w:pPr>
            <w:r>
              <w:rPr>
                <w:rFonts w:ascii="Times New Roman"/>
                <w:b w:val="false"/>
                <w:i w:val="false"/>
                <w:color w:val="000000"/>
                <w:sz w:val="20"/>
              </w:rPr>
              <w:t>
8</w:t>
            </w:r>
          </w:p>
          <w:bookmarkEnd w:id="27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5"/>
          <w:p>
            <w:pPr>
              <w:spacing w:after="20"/>
              <w:ind w:left="20"/>
              <w:jc w:val="both"/>
            </w:pPr>
            <w:r>
              <w:rPr>
                <w:rFonts w:ascii="Times New Roman"/>
                <w:b w:val="false"/>
                <w:i w:val="false"/>
                <w:color w:val="000000"/>
                <w:sz w:val="20"/>
              </w:rPr>
              <w:t>
9</w:t>
            </w:r>
          </w:p>
          <w:bookmarkEnd w:id="27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Қызыләуіт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6"/>
          <w:p>
            <w:pPr>
              <w:spacing w:after="20"/>
              <w:ind w:left="20"/>
              <w:jc w:val="both"/>
            </w:pPr>
            <w:r>
              <w:rPr>
                <w:rFonts w:ascii="Times New Roman"/>
                <w:b w:val="false"/>
                <w:i w:val="false"/>
                <w:color w:val="000000"/>
                <w:sz w:val="20"/>
              </w:rPr>
              <w:t>
10</w:t>
            </w:r>
          </w:p>
          <w:bookmarkEnd w:id="27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Ойық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7"/>
          <w:p>
            <w:pPr>
              <w:spacing w:after="20"/>
              <w:ind w:left="20"/>
              <w:jc w:val="both"/>
            </w:pPr>
            <w:r>
              <w:rPr>
                <w:rFonts w:ascii="Times New Roman"/>
                <w:b w:val="false"/>
                <w:i w:val="false"/>
                <w:color w:val="000000"/>
                <w:sz w:val="20"/>
              </w:rPr>
              <w:t>
11</w:t>
            </w:r>
          </w:p>
          <w:bookmarkEnd w:id="27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8"/>
          <w:p>
            <w:pPr>
              <w:spacing w:after="20"/>
              <w:ind w:left="20"/>
              <w:jc w:val="both"/>
            </w:pPr>
            <w:r>
              <w:rPr>
                <w:rFonts w:ascii="Times New Roman"/>
                <w:b w:val="false"/>
                <w:i w:val="false"/>
                <w:color w:val="000000"/>
                <w:sz w:val="20"/>
              </w:rPr>
              <w:t>
12</w:t>
            </w:r>
          </w:p>
          <w:bookmarkEnd w:id="27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С.Шәкіров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9"/>
          <w:p>
            <w:pPr>
              <w:spacing w:after="20"/>
              <w:ind w:left="20"/>
              <w:jc w:val="both"/>
            </w:pPr>
            <w:r>
              <w:rPr>
                <w:rFonts w:ascii="Times New Roman"/>
                <w:b w:val="false"/>
                <w:i w:val="false"/>
                <w:color w:val="000000"/>
                <w:sz w:val="20"/>
              </w:rPr>
              <w:t>
13</w:t>
            </w:r>
          </w:p>
          <w:bookmarkEnd w:id="27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0"/>
          <w:p>
            <w:pPr>
              <w:spacing w:after="20"/>
              <w:ind w:left="20"/>
              <w:jc w:val="both"/>
            </w:pPr>
            <w:r>
              <w:rPr>
                <w:rFonts w:ascii="Times New Roman"/>
                <w:b w:val="false"/>
                <w:i w:val="false"/>
                <w:color w:val="000000"/>
                <w:sz w:val="20"/>
              </w:rPr>
              <w:t>
14</w:t>
            </w:r>
          </w:p>
          <w:bookmarkEnd w:id="28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1"/>
          <w:p>
            <w:pPr>
              <w:spacing w:after="20"/>
              <w:ind w:left="20"/>
              <w:jc w:val="both"/>
            </w:pPr>
            <w:r>
              <w:rPr>
                <w:rFonts w:ascii="Times New Roman"/>
                <w:b w:val="false"/>
                <w:i w:val="false"/>
                <w:color w:val="000000"/>
                <w:sz w:val="20"/>
              </w:rPr>
              <w:t>
 </w:t>
            </w:r>
          </w:p>
          <w:bookmarkEnd w:id="28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279975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