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682f" w14:textId="22d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2017 жылғы 20 желтоқсандағы № 25-6 шешімі. Жамбыл облысы Әділет департаментінде 2018 жылғы 5 қаңтарда № 3669 болып тіркелді. Күші жойылды - Жамбыл облысы Сарысу аудандық мәслихатының 2021 жылғы 7 сәуірдегі № 4-3 шешімімен</w:t>
      </w: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07.04.2021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Ескерту. Қаулының атауына орыс тілінде өзгеріс енгізілді, қазақ тіліндегі мәтіні өзгермейді – Жамбыл облысы Сарысу аудандық мәслихатының 29.12.2020 </w:t>
      </w:r>
      <w:r>
        <w:rPr>
          <w:rFonts w:ascii="Times New Roman"/>
          <w:b w:val="false"/>
          <w:i w:val="false"/>
          <w:color w:val="ff0000"/>
          <w:sz w:val="28"/>
        </w:rPr>
        <w:t>№ 88-3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Сарысу ауданы бойынша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Сарысу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25-6 шешімімен бекітілген</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both"/>
      </w:pPr>
      <w:r>
        <w:rPr>
          <w:rFonts w:ascii="Times New Roman"/>
          <w:b w:val="false"/>
          <w:i w:val="false"/>
          <w:color w:val="000000"/>
          <w:sz w:val="28"/>
        </w:rPr>
        <w:t>
      2. Әлеуметтік көмек Сарысу ауданының аумағында тұрақты тұратын мұқтаж азаматтардың жекелеген санаттарына көрсетіледі.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bookmarkStart w:name="z20"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1"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қаулысымен құрылатын комиссия;</w:t>
      </w:r>
    </w:p>
    <w:bookmarkEnd w:id="11"/>
    <w:bookmarkStart w:name="z22" w:id="12"/>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23"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4" w:id="14"/>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Мемлекеттiк атаулы әлеуметтiк көмек алуға үмiткер адамның (отбасының) жиынтық табысын есептеу ережесіне (бұдан әрі – </w:t>
      </w:r>
      <w:r>
        <w:rPr>
          <w:rFonts w:ascii="Times New Roman"/>
          <w:b w:val="false"/>
          <w:i w:val="false"/>
          <w:color w:val="000000"/>
          <w:sz w:val="28"/>
        </w:rPr>
        <w:t>Жиынтық табысын есептеу ережесі</w:t>
      </w:r>
      <w:r>
        <w:rPr>
          <w:rFonts w:ascii="Times New Roman"/>
          <w:b w:val="false"/>
          <w:i w:val="false"/>
          <w:color w:val="000000"/>
          <w:sz w:val="28"/>
        </w:rPr>
        <w:t>) сәйкес белгіленген айына отбасының әр мүшесіне келетін отбасының жиынтық табысының үлесі; </w:t>
      </w:r>
    </w:p>
    <w:bookmarkEnd w:id="14"/>
    <w:bookmarkStart w:name="z25" w:id="15"/>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6"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7" w:id="17"/>
    <w:p>
      <w:pPr>
        <w:spacing w:after="0"/>
        <w:ind w:left="0"/>
        <w:jc w:val="both"/>
      </w:pPr>
      <w:r>
        <w:rPr>
          <w:rFonts w:ascii="Times New Roman"/>
          <w:b w:val="false"/>
          <w:i w:val="false"/>
          <w:color w:val="000000"/>
          <w:sz w:val="28"/>
        </w:rPr>
        <w:t xml:space="preserve">
      8) уәкілетті орган – жергілікті бюджет есебінен қаржыландырылатын, әлеуметтік көмек көрсетуді жүзеге асыратын "Сарысу ауданы әкімдігінің жұмыспен қамту және әлеуметтік бағдарламалар бөлімі" коммуналдық мемлекеттік мекемесі; </w:t>
      </w:r>
    </w:p>
    <w:bookmarkEnd w:id="17"/>
    <w:bookmarkStart w:name="z28"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9"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30" w:id="20"/>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31" w:id="21"/>
    <w:p>
      <w:pPr>
        <w:spacing w:after="0"/>
        <w:ind w:left="0"/>
        <w:jc w:val="both"/>
      </w:pPr>
      <w:r>
        <w:rPr>
          <w:rFonts w:ascii="Times New Roman"/>
          <w:b w:val="false"/>
          <w:i w:val="false"/>
          <w:color w:val="000000"/>
          <w:sz w:val="28"/>
        </w:rPr>
        <w:t>
      5. Атаулы және мереке күндеріне бір рет әлеуметтік көмек:</w:t>
      </w:r>
    </w:p>
    <w:bookmarkEnd w:id="21"/>
    <w:bookmarkStart w:name="z32" w:id="22"/>
    <w:p>
      <w:pPr>
        <w:spacing w:after="0"/>
        <w:ind w:left="0"/>
        <w:jc w:val="both"/>
      </w:pPr>
      <w:r>
        <w:rPr>
          <w:rFonts w:ascii="Times New Roman"/>
          <w:b w:val="false"/>
          <w:i w:val="false"/>
          <w:color w:val="000000"/>
          <w:sz w:val="28"/>
        </w:rPr>
        <w:t>
      1) 9 мамырға – Жеңіс күні:</w:t>
      </w:r>
    </w:p>
    <w:bookmarkEnd w:id="22"/>
    <w:bookmarkStart w:name="z33" w:id="23"/>
    <w:p>
      <w:pPr>
        <w:spacing w:after="0"/>
        <w:ind w:left="0"/>
        <w:jc w:val="both"/>
      </w:pPr>
      <w:r>
        <w:rPr>
          <w:rFonts w:ascii="Times New Roman"/>
          <w:b w:val="false"/>
          <w:i w:val="false"/>
          <w:color w:val="000000"/>
          <w:sz w:val="28"/>
        </w:rPr>
        <w:t>
      1.1. Ұлы Отан соғысының қатысушылары мен мүгедектеріне 300 000 (үш жүз мың) теңге мөлшерінде;</w:t>
      </w:r>
    </w:p>
    <w:bookmarkEnd w:id="23"/>
    <w:bookmarkStart w:name="z34" w:id="24"/>
    <w:p>
      <w:pPr>
        <w:spacing w:after="0"/>
        <w:ind w:left="0"/>
        <w:jc w:val="both"/>
      </w:pPr>
      <w:r>
        <w:rPr>
          <w:rFonts w:ascii="Times New Roman"/>
          <w:b w:val="false"/>
          <w:i w:val="false"/>
          <w:color w:val="000000"/>
          <w:sz w:val="28"/>
        </w:rPr>
        <w:t>
      1.2.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30 000 (отыз мың) теңге мөлшерінде;</w:t>
      </w:r>
    </w:p>
    <w:bookmarkEnd w:id="24"/>
    <w:bookmarkStart w:name="z35" w:id="25"/>
    <w:p>
      <w:pPr>
        <w:spacing w:after="0"/>
        <w:ind w:left="0"/>
        <w:jc w:val="both"/>
      </w:pPr>
      <w:r>
        <w:rPr>
          <w:rFonts w:ascii="Times New Roman"/>
          <w:b w:val="false"/>
          <w:i w:val="false"/>
          <w:color w:val="000000"/>
          <w:sz w:val="28"/>
        </w:rPr>
        <w:t>
      1.3.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 сондай-ақ 1941 жылғы 22 маусым -1945 жылғы 9 мамыр аралығында кемінде алты ай жұмыс істеген (әскери қызмет өткерген)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30 000 (отыз мың) теңге мөлшерінде көрсетіледі;</w:t>
      </w:r>
    </w:p>
    <w:bookmarkEnd w:id="25"/>
    <w:p>
      <w:pPr>
        <w:spacing w:after="0"/>
        <w:ind w:left="0"/>
        <w:jc w:val="both"/>
      </w:pPr>
      <w:r>
        <w:rPr>
          <w:rFonts w:ascii="Times New Roman"/>
          <w:b w:val="false"/>
          <w:i w:val="false"/>
          <w:color w:val="000000"/>
          <w:sz w:val="28"/>
        </w:rPr>
        <w:t>
      1.4. Ұлы Отан соғысы Жеңісінің 74 жылдығына байланысты атаулы және мереке күндеріне бір рет әлеуметтік көмекке қосымша біржолғы әлеуметтік көмек Ұлы Отан соғысының қатысушылары мен мүгедектеріне 150 000 ( жүз елу мың) теңге көлемінде,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35 000 (отыз бес мың) теңге көлемінде және Ұлы Отан соғысы жылдарындағы тылдағы қажырлы еңбегі және мінсіз әскери қызметі үшін бұрынғы ҚСР Одағының ордендерімен және медальдарымен наградталған адамдар, сондай-ақ 1941 жылғы 22 маусым- 1945 жылғы 9 мамыр аралығында кемінде 6 ай жұмыс істеген (әскери қызмет өткерген) Ұлы Отан соғысы жылдарында тылдағы жанқиярлық еңбегі мен мінсіз әскери қызметі үшін бұрынғы ҚСР Одағының ордендерімен және медальдарымен марапатталмаған адамдарға 35 000 (отыз бес мың) теңге көлемінде көрсетілсін.</w:t>
      </w:r>
    </w:p>
    <w:bookmarkStart w:name="z36" w:id="26"/>
    <w:p>
      <w:pPr>
        <w:spacing w:after="0"/>
        <w:ind w:left="0"/>
        <w:jc w:val="both"/>
      </w:pPr>
      <w:r>
        <w:rPr>
          <w:rFonts w:ascii="Times New Roman"/>
          <w:b w:val="false"/>
          <w:i w:val="false"/>
          <w:color w:val="000000"/>
          <w:sz w:val="28"/>
        </w:rPr>
        <w:t>
      2) 15 ақпанға – Кеңес әскерінің Ауған жерінен шығарылған күні:</w:t>
      </w:r>
    </w:p>
    <w:bookmarkEnd w:id="26"/>
    <w:bookmarkStart w:name="z37" w:id="27"/>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30000 (отыз мың) теңге мөлшерінде;</w:t>
      </w:r>
    </w:p>
    <w:bookmarkEnd w:id="27"/>
    <w:bookmarkStart w:name="z38" w:id="28"/>
    <w:p>
      <w:pPr>
        <w:spacing w:after="0"/>
        <w:ind w:left="0"/>
        <w:jc w:val="both"/>
      </w:pPr>
      <w:r>
        <w:rPr>
          <w:rFonts w:ascii="Times New Roman"/>
          <w:b w:val="false"/>
          <w:i w:val="false"/>
          <w:color w:val="000000"/>
          <w:sz w:val="28"/>
        </w:rPr>
        <w:t>
      2.2. 1979 жылдың 1 желтоқсаны мен 1989 жылдың желтоқсаны аралығында Ауғанстанға жұмысқа жiберiлген жұмысшылар мен қызметшiлерге 15 000 (он бес мың) теңге мөлшерінде көрсетіледі.</w:t>
      </w:r>
    </w:p>
    <w:bookmarkEnd w:id="28"/>
    <w:p>
      <w:pPr>
        <w:spacing w:after="0"/>
        <w:ind w:left="0"/>
        <w:jc w:val="both"/>
      </w:pPr>
      <w:r>
        <w:rPr>
          <w:rFonts w:ascii="Times New Roman"/>
          <w:b w:val="false"/>
          <w:i w:val="false"/>
          <w:color w:val="000000"/>
          <w:sz w:val="28"/>
        </w:rPr>
        <w:t>
      2.3. Кеңес әскерінің Ауған жерінен шығарылған күніне 30 жыл толуына байланысты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30 000 (отыз мың) теңге көлемінде және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көрсетілсін.</w:t>
      </w:r>
    </w:p>
    <w:bookmarkStart w:name="z39" w:id="29"/>
    <w:p>
      <w:pPr>
        <w:spacing w:after="0"/>
        <w:ind w:left="0"/>
        <w:jc w:val="both"/>
      </w:pPr>
      <w:r>
        <w:rPr>
          <w:rFonts w:ascii="Times New Roman"/>
          <w:b w:val="false"/>
          <w:i w:val="false"/>
          <w:color w:val="000000"/>
          <w:sz w:val="28"/>
        </w:rPr>
        <w:t>
      3) 26 сәуірде – Чернобыль атом электрстанциясындағы апат болған күн:</w:t>
      </w:r>
    </w:p>
    <w:bookmarkEnd w:id="29"/>
    <w:bookmarkStart w:name="z40" w:id="30"/>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30"/>
    <w:bookmarkStart w:name="z41" w:id="31"/>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жоюға қатысқан адамдарға 15 000 (он бес мың) теңге мөлшерінде көрсетіледі.</w:t>
      </w:r>
    </w:p>
    <w:bookmarkEnd w:id="31"/>
    <w:bookmarkStart w:name="z42" w:id="32"/>
    <w:p>
      <w:pPr>
        <w:spacing w:after="0"/>
        <w:ind w:left="0"/>
        <w:jc w:val="both"/>
      </w:pPr>
      <w:r>
        <w:rPr>
          <w:rFonts w:ascii="Times New Roman"/>
          <w:b w:val="false"/>
          <w:i w:val="false"/>
          <w:color w:val="000000"/>
          <w:sz w:val="28"/>
        </w:rPr>
        <w:t>
      4) 29 тамызға – Семей полигонының жабылған күні:</w:t>
      </w:r>
    </w:p>
    <w:bookmarkEnd w:id="32"/>
    <w:bookmarkStart w:name="z43" w:id="33"/>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33"/>
    <w:p>
      <w:pPr>
        <w:spacing w:after="0"/>
        <w:ind w:left="0"/>
        <w:jc w:val="both"/>
      </w:pPr>
      <w:r>
        <w:rPr>
          <w:rFonts w:ascii="Times New Roman"/>
          <w:b w:val="false"/>
          <w:i w:val="false"/>
          <w:color w:val="000000"/>
          <w:sz w:val="28"/>
        </w:rPr>
        <w:t>
      1.5. Ұлы Отан соғыстарының партизандары мен астыртын күрес жүргізгендерге – 300 000 (үш жүз мың) теңге мөлшерінде;</w:t>
      </w:r>
    </w:p>
    <w:p>
      <w:pPr>
        <w:spacing w:after="0"/>
        <w:ind w:left="0"/>
        <w:jc w:val="both"/>
      </w:pPr>
      <w:r>
        <w:rPr>
          <w:rFonts w:ascii="Times New Roman"/>
          <w:b w:val="false"/>
          <w:i w:val="false"/>
          <w:color w:val="000000"/>
          <w:sz w:val="28"/>
        </w:rPr>
        <w:t>
      1.6. Ұлы Отан соғыстарында майдандағы армия мен флоттың әскери қызметшілеріне, партизандары мен астыртын күрес жүргізгендерге, сондай-ақ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300 000 (үш жүз мың) теңге мөлшерінде;</w:t>
      </w:r>
    </w:p>
    <w:p>
      <w:pPr>
        <w:spacing w:after="0"/>
        <w:ind w:left="0"/>
        <w:jc w:val="both"/>
      </w:pPr>
      <w:r>
        <w:rPr>
          <w:rFonts w:ascii="Times New Roman"/>
          <w:b w:val="false"/>
          <w:i w:val="false"/>
          <w:color w:val="000000"/>
          <w:sz w:val="28"/>
        </w:rPr>
        <w:t>
      1.7. Ұлы Отан соғысы кезеңінде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қызмет өткерген, бұрынғы Кеңестік Социалистік Республикалар Одағы ішкі істер және мемлекеттік қауіпсіздік органдарының әскери қызметшілеріне, сондай-ақ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1.8. Ұлы Отан соғысы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Кеңестік Социалистік Республикалар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болған адамдарға – 100 000 (жүз мың) теңге мөлшерінде;</w:t>
      </w:r>
    </w:p>
    <w:p>
      <w:pPr>
        <w:spacing w:after="0"/>
        <w:ind w:left="0"/>
        <w:jc w:val="both"/>
      </w:pPr>
      <w:r>
        <w:rPr>
          <w:rFonts w:ascii="Times New Roman"/>
          <w:b w:val="false"/>
          <w:i w:val="false"/>
          <w:color w:val="000000"/>
          <w:sz w:val="28"/>
        </w:rPr>
        <w:t>
      1.9.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 100 000 (жүз мың) теңге мөлшерінде;</w:t>
      </w:r>
    </w:p>
    <w:p>
      <w:pPr>
        <w:spacing w:after="0"/>
        <w:ind w:left="0"/>
        <w:jc w:val="both"/>
      </w:pPr>
      <w:r>
        <w:rPr>
          <w:rFonts w:ascii="Times New Roman"/>
          <w:b w:val="false"/>
          <w:i w:val="false"/>
          <w:color w:val="000000"/>
          <w:sz w:val="28"/>
        </w:rPr>
        <w:t>
      1.10. екінші дүниежүзілік соғыс жылдарында шет елдердің аумағында партизан отрядтары, астыртын топтар мен басқа да антифашистік құралымдар құрамында фашистік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1.11. бұрынғы Кеңестік Социалистік Республикалар Одағы Қатынас жолдары халық комиссариаты, Байланыс халық комиссариаты арнайы құралымдарының,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100 000 (жүз мың) теңге мөлшерінде;</w:t>
      </w:r>
    </w:p>
    <w:p>
      <w:pPr>
        <w:spacing w:after="0"/>
        <w:ind w:left="0"/>
        <w:jc w:val="both"/>
      </w:pPr>
      <w:r>
        <w:rPr>
          <w:rFonts w:ascii="Times New Roman"/>
          <w:b w:val="false"/>
          <w:i w:val="false"/>
          <w:color w:val="000000"/>
          <w:sz w:val="28"/>
        </w:rPr>
        <w:t>
      1.12. бұрынғы Кеңестік Социалистік Республикалар Одағын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100 000 (жүз мың) теңге мөлшерінде;</w:t>
      </w:r>
    </w:p>
    <w:p>
      <w:pPr>
        <w:spacing w:after="0"/>
        <w:ind w:left="0"/>
        <w:jc w:val="both"/>
      </w:pPr>
      <w:r>
        <w:rPr>
          <w:rFonts w:ascii="Times New Roman"/>
          <w:b w:val="false"/>
          <w:i w:val="false"/>
          <w:color w:val="000000"/>
          <w:sz w:val="28"/>
        </w:rPr>
        <w:t>
      1.13.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Кеңестік Социалистік Республикалар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1.14.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60 000 (алпыс мың) теңге мөлшерінде;</w:t>
      </w:r>
    </w:p>
    <w:p>
      <w:pPr>
        <w:spacing w:after="0"/>
        <w:ind w:left="0"/>
        <w:jc w:val="both"/>
      </w:pPr>
      <w:r>
        <w:rPr>
          <w:rFonts w:ascii="Times New Roman"/>
          <w:b w:val="false"/>
          <w:i w:val="false"/>
          <w:color w:val="000000"/>
          <w:sz w:val="28"/>
        </w:rPr>
        <w:t>
      1.15.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60 000 (алпыс мың) теңге мөлшерінде;</w:t>
      </w:r>
    </w:p>
    <w:p>
      <w:pPr>
        <w:spacing w:after="0"/>
        <w:ind w:left="0"/>
        <w:jc w:val="both"/>
      </w:pPr>
      <w:r>
        <w:rPr>
          <w:rFonts w:ascii="Times New Roman"/>
          <w:b w:val="false"/>
          <w:i w:val="false"/>
          <w:color w:val="000000"/>
          <w:sz w:val="28"/>
        </w:rPr>
        <w:t>
      1.16. 1944 жылғы 1 қаңтар – 1951 жылғы 31 желтоқсан аралығындағы кезеңде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60 000 (алпыс мың) теңге мөлшерінде;</w:t>
      </w:r>
    </w:p>
    <w:p>
      <w:pPr>
        <w:spacing w:after="0"/>
        <w:ind w:left="0"/>
        <w:jc w:val="both"/>
      </w:pPr>
      <w:r>
        <w:rPr>
          <w:rFonts w:ascii="Times New Roman"/>
          <w:b w:val="false"/>
          <w:i w:val="false"/>
          <w:color w:val="000000"/>
          <w:sz w:val="28"/>
        </w:rPr>
        <w:t>
      1.17.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60 000 (алпыс мың) теңге мөлшерінде;</w:t>
      </w:r>
    </w:p>
    <w:p>
      <w:pPr>
        <w:spacing w:after="0"/>
        <w:ind w:left="0"/>
        <w:jc w:val="both"/>
      </w:pPr>
      <w:r>
        <w:rPr>
          <w:rFonts w:ascii="Times New Roman"/>
          <w:b w:val="false"/>
          <w:i w:val="false"/>
          <w:color w:val="000000"/>
          <w:sz w:val="28"/>
        </w:rPr>
        <w:t>
      1.18. қайтыс болған Ұлы Отан соғысы мүгедектерінің басқа некеге тұрмаған әйелдеріне (күйеулеріне) – 30 000 (отыз мың) теңге мөлшерінде;</w:t>
      </w:r>
    </w:p>
    <w:p>
      <w:pPr>
        <w:spacing w:after="0"/>
        <w:ind w:left="0"/>
        <w:jc w:val="both"/>
      </w:pPr>
      <w:r>
        <w:rPr>
          <w:rFonts w:ascii="Times New Roman"/>
          <w:b w:val="false"/>
          <w:i w:val="false"/>
          <w:color w:val="000000"/>
          <w:sz w:val="28"/>
        </w:rPr>
        <w:t>
      1.19. бұрынғы Кеңестік Социалистік Республикалар Одағын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 30 000 (отыз мың) теңге мөлшерінде;</w:t>
      </w:r>
    </w:p>
    <w:p>
      <w:pPr>
        <w:spacing w:after="0"/>
        <w:ind w:left="0"/>
        <w:jc w:val="both"/>
      </w:pPr>
      <w:r>
        <w:rPr>
          <w:rFonts w:ascii="Times New Roman"/>
          <w:b w:val="false"/>
          <w:i w:val="false"/>
          <w:color w:val="000000"/>
          <w:sz w:val="28"/>
        </w:rPr>
        <w:t>
      1.20.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Кеңестік Социалистік Республикалар Одағы мемлекеттік қауіпсіздік және ішкі істер органдарының басшы және қатардағы құрамы адамдарының басқа некеге тұрмаған әйелдеріне (күйеулеріне) – 30 000 (отыз мың) теңге мөлшерінде;</w:t>
      </w:r>
    </w:p>
    <w:p>
      <w:pPr>
        <w:spacing w:after="0"/>
        <w:ind w:left="0"/>
        <w:jc w:val="both"/>
      </w:pPr>
      <w:r>
        <w:rPr>
          <w:rFonts w:ascii="Times New Roman"/>
          <w:b w:val="false"/>
          <w:i w:val="false"/>
          <w:color w:val="000000"/>
          <w:sz w:val="28"/>
        </w:rPr>
        <w:t>
      1.21.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30 000 (отыз мың) теңге мөлшерінде көрсетіледі.</w:t>
      </w:r>
    </w:p>
    <w:p>
      <w:pPr>
        <w:spacing w:after="0"/>
        <w:ind w:left="0"/>
        <w:jc w:val="both"/>
      </w:pPr>
      <w:r>
        <w:rPr>
          <w:rFonts w:ascii="Times New Roman"/>
          <w:b w:val="false"/>
          <w:i w:val="false"/>
          <w:color w:val="000000"/>
          <w:sz w:val="28"/>
        </w:rPr>
        <w:t>
      1.22. Ұлы Отан соғысы Жеңісінің 75 жылдығына байланысты атаулы және мереке күндеріне бір рет әлеуметтік көмекке қосымша біржолғы әлеуметтік көмек:</w:t>
      </w:r>
    </w:p>
    <w:p>
      <w:pPr>
        <w:spacing w:after="0"/>
        <w:ind w:left="0"/>
        <w:jc w:val="both"/>
      </w:pPr>
      <w:r>
        <w:rPr>
          <w:rFonts w:ascii="Times New Roman"/>
          <w:b w:val="false"/>
          <w:i w:val="false"/>
          <w:color w:val="000000"/>
          <w:sz w:val="28"/>
        </w:rPr>
        <w:t>
      1) Ұлы Отан соғысының қатысушылары мен мүгедектеріне 700 000 (жетіжүз мың) теңге көлемінде;</w:t>
      </w:r>
    </w:p>
    <w:p>
      <w:pPr>
        <w:spacing w:after="0"/>
        <w:ind w:left="0"/>
        <w:jc w:val="both"/>
      </w:pPr>
      <w:r>
        <w:rPr>
          <w:rFonts w:ascii="Times New Roman"/>
          <w:b w:val="false"/>
          <w:i w:val="false"/>
          <w:color w:val="000000"/>
          <w:sz w:val="28"/>
        </w:rPr>
        <w:t>
      2) қайтыс болған соғыс мүгедектерінің және соларға теңестірілген мүгедектердің әйелдеріне (күйеулеріне)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20 000 (жиырма мың) теңге көлемінде;</w:t>
      </w:r>
    </w:p>
    <w:p>
      <w:pPr>
        <w:spacing w:after="0"/>
        <w:ind w:left="0"/>
        <w:jc w:val="both"/>
      </w:pPr>
      <w:r>
        <w:rPr>
          <w:rFonts w:ascii="Times New Roman"/>
          <w:b w:val="false"/>
          <w:i w:val="false"/>
          <w:color w:val="000000"/>
          <w:sz w:val="28"/>
        </w:rPr>
        <w:t>
      3) Ұлы Отан соғысы жылдарындағы тылдағы қажырлы еңбегі және мінсіз әскери қызметі үшін бұрынғы ҚСР Одағының ордендерімен және медальдарымен наградталған адамдар, сондай-ақ 1941 жылғы 22 маусым- 1945 жылғы 9 мамыр аралығында кемінде 6 ай жұмыс істеген (әскери қызмет өткерген) Ұлы Отан соғысы жылдарында тылдағы жанқиярлық еңбегі мен мінсіз әскери қызметі үшін бұрынғы ҚСР Одағының ордендерімен және медальдарымен марапатталмаған адамдарға 20 000 (жиырма мың) теңге көлемінде;</w:t>
      </w:r>
    </w:p>
    <w:p>
      <w:pPr>
        <w:spacing w:after="0"/>
        <w:ind w:left="0"/>
        <w:jc w:val="both"/>
      </w:pPr>
      <w:r>
        <w:rPr>
          <w:rFonts w:ascii="Times New Roman"/>
          <w:b w:val="false"/>
          <w:i w:val="false"/>
          <w:color w:val="000000"/>
          <w:sz w:val="28"/>
        </w:rPr>
        <w:t>
      4)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70 000 (жетпіс мың) теңге көлемінде;</w:t>
      </w:r>
    </w:p>
    <w:p>
      <w:pPr>
        <w:spacing w:after="0"/>
        <w:ind w:left="0"/>
        <w:jc w:val="both"/>
      </w:pPr>
      <w:r>
        <w:rPr>
          <w:rFonts w:ascii="Times New Roman"/>
          <w:b w:val="false"/>
          <w:i w:val="false"/>
          <w:color w:val="000000"/>
          <w:sz w:val="28"/>
        </w:rPr>
        <w:t>
      5)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70 000 (жетпіс мың) теңге көлемінде;</w:t>
      </w:r>
    </w:p>
    <w:p>
      <w:pPr>
        <w:spacing w:after="0"/>
        <w:ind w:left="0"/>
        <w:jc w:val="both"/>
      </w:pPr>
      <w:r>
        <w:rPr>
          <w:rFonts w:ascii="Times New Roman"/>
          <w:b w:val="false"/>
          <w:i w:val="false"/>
          <w:color w:val="000000"/>
          <w:sz w:val="28"/>
        </w:rPr>
        <w:t>
      6) 1988-1989 жылдардағы Чернобыль атом электростанциясындағы апаттың зардаптарын жоюға қатысқан адамдарға 85 000 (сексен бес мың) теңге көлемінде;</w:t>
      </w:r>
    </w:p>
    <w:p>
      <w:pPr>
        <w:spacing w:after="0"/>
        <w:ind w:left="0"/>
        <w:jc w:val="both"/>
      </w:pPr>
      <w:r>
        <w:rPr>
          <w:rFonts w:ascii="Times New Roman"/>
          <w:b w:val="false"/>
          <w:i w:val="false"/>
          <w:color w:val="000000"/>
          <w:sz w:val="28"/>
        </w:rPr>
        <w:t>
      7)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70 000 (жетпіс мың) теңге көлемінде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Жамбыл облысы Сарысу аудандық мәслихатының 08.02.2019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күннен кейін қолданысқа енгізіледі); 31.05.2019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күннен кейін қолданысқа енгізіледі); 14.02.2020 </w:t>
      </w:r>
      <w:r>
        <w:rPr>
          <w:rFonts w:ascii="Times New Roman"/>
          <w:b w:val="false"/>
          <w:i w:val="false"/>
          <w:color w:val="000000"/>
          <w:sz w:val="28"/>
        </w:rPr>
        <w:t>№ 68-3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14.04.2020 </w:t>
      </w:r>
      <w:r>
        <w:rPr>
          <w:rFonts w:ascii="Times New Roman"/>
          <w:b w:val="false"/>
          <w:i w:val="false"/>
          <w:color w:val="000000"/>
          <w:sz w:val="28"/>
        </w:rPr>
        <w:t>№ 71-3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4" w:id="3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4"/>
    <w:bookmarkStart w:name="z45" w:id="35"/>
    <w:p>
      <w:pPr>
        <w:spacing w:after="0"/>
        <w:ind w:left="0"/>
        <w:jc w:val="both"/>
      </w:pPr>
      <w:r>
        <w:rPr>
          <w:rFonts w:ascii="Times New Roman"/>
          <w:b w:val="false"/>
          <w:i w:val="false"/>
          <w:color w:val="000000"/>
          <w:sz w:val="28"/>
        </w:rPr>
        <w:t>
      6. Өтініші бойынша бір рет әлеуметтік көмек:</w:t>
      </w:r>
    </w:p>
    <w:bookmarkEnd w:id="35"/>
    <w:bookmarkStart w:name="z46" w:id="36"/>
    <w:p>
      <w:pPr>
        <w:spacing w:after="0"/>
        <w:ind w:left="0"/>
        <w:jc w:val="both"/>
      </w:pPr>
      <w:r>
        <w:rPr>
          <w:rFonts w:ascii="Times New Roman"/>
          <w:b w:val="false"/>
          <w:i w:val="false"/>
          <w:color w:val="000000"/>
          <w:sz w:val="28"/>
        </w:rPr>
        <w:t>
      1) ең төменгі күнкөріс деңгейінің 7 (жеті) еселік көлемінен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12 ай бойында) әлеуметтік көмек көрсетіледі. Әлеуметтік көмек жүгінген айдан бастап көмек алу құқығы туындағаннан кейін тағайындалады;</w:t>
      </w:r>
    </w:p>
    <w:bookmarkEnd w:id="36"/>
    <w:bookmarkStart w:name="z47" w:id="37"/>
    <w:p>
      <w:pPr>
        <w:spacing w:after="0"/>
        <w:ind w:left="0"/>
        <w:jc w:val="both"/>
      </w:pPr>
      <w:r>
        <w:rPr>
          <w:rFonts w:ascii="Times New Roman"/>
          <w:b w:val="false"/>
          <w:i w:val="false"/>
          <w:color w:val="000000"/>
          <w:sz w:val="28"/>
        </w:rPr>
        <w:t>
      2) бір жолғы әлеуметтік көмек жан басына шаққандағы орташа табысы ең төмен күнкөріс деңгейінің 60 пайызынан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50 000 (елу мың) теңге мөлшерде көрсетіледі.</w:t>
      </w:r>
    </w:p>
    <w:bookmarkEnd w:id="37"/>
    <w:p>
      <w:pPr>
        <w:spacing w:after="0"/>
        <w:ind w:left="0"/>
        <w:jc w:val="both"/>
      </w:pPr>
      <w:r>
        <w:rPr>
          <w:rFonts w:ascii="Times New Roman"/>
          <w:b w:val="false"/>
          <w:i w:val="false"/>
          <w:color w:val="000000"/>
          <w:sz w:val="28"/>
        </w:rPr>
        <w:t>
      3) онкологиялық аурулары бар (онкология және онкогематология), стационар жағдайында арнайы емдеуден өтіп жатқан азаматтарға науқас тарихы үзіндісі негізінде жылдың ішінде арнайы комиссияның анықтауымен екі еселенген ең төменгі күнкөріс деңгейі көлемінде;</w:t>
      </w:r>
    </w:p>
    <w:p>
      <w:pPr>
        <w:spacing w:after="0"/>
        <w:ind w:left="0"/>
        <w:jc w:val="both"/>
      </w:pPr>
      <w:r>
        <w:rPr>
          <w:rFonts w:ascii="Times New Roman"/>
          <w:b w:val="false"/>
          <w:i w:val="false"/>
          <w:color w:val="000000"/>
          <w:sz w:val="28"/>
        </w:rPr>
        <w:t>
      4) Адам иммунды тапшылық вирусы бар балаларға екі еселенген ең төменгі күнкөріс деңгейі көлемінде, мерзімді (ай сайын, он екі ай бойында)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Жамбыл облысы Сарысу аудандық мәслихатының 14.02.2020 </w:t>
      </w:r>
      <w:r>
        <w:rPr>
          <w:rFonts w:ascii="Times New Roman"/>
          <w:b w:val="false"/>
          <w:i w:val="false"/>
          <w:color w:val="000000"/>
          <w:sz w:val="28"/>
        </w:rPr>
        <w:t>№ 68-3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14.04.2020 </w:t>
      </w:r>
      <w:r>
        <w:rPr>
          <w:rFonts w:ascii="Times New Roman"/>
          <w:b w:val="false"/>
          <w:i w:val="false"/>
          <w:color w:val="000000"/>
          <w:sz w:val="28"/>
        </w:rPr>
        <w:t>№ 71-3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7. Бұл ретте азаматтарды өмірлік қиын жағдай туындаған кезде мұқтаждар санатына жатқызу үшін мыналар:</w:t>
      </w:r>
    </w:p>
    <w:bookmarkEnd w:id="38"/>
    <w:bookmarkStart w:name="z49" w:id="39"/>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9"/>
    <w:bookmarkStart w:name="z50" w:id="4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0"/>
    <w:bookmarkStart w:name="z51" w:id="41"/>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көрсетіледі.</w:t>
      </w:r>
    </w:p>
    <w:bookmarkEnd w:id="41"/>
    <w:bookmarkStart w:name="z52" w:id="42"/>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42"/>
    <w:bookmarkStart w:name="z53" w:id="43"/>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43"/>
    <w:bookmarkStart w:name="z54" w:id="4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4"/>
    <w:bookmarkStart w:name="z55" w:id="45"/>
    <w:p>
      <w:pPr>
        <w:spacing w:after="0"/>
        <w:ind w:left="0"/>
        <w:jc w:val="left"/>
      </w:pPr>
      <w:r>
        <w:rPr>
          <w:rFonts w:ascii="Times New Roman"/>
          <w:b/>
          <w:i w:val="false"/>
          <w:color w:val="000000"/>
        </w:rPr>
        <w:t xml:space="preserve"> 3. Әлеуметтік көмек көрсету тәртібі</w:t>
      </w:r>
    </w:p>
    <w:bookmarkEnd w:id="45"/>
    <w:bookmarkStart w:name="z56" w:id="46"/>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өтініштері талап етілмей, уәкілетті ұйымның ұсынымы бойынша, Сарысуаудандық әкімдігінің бекітетін тізімі бойынша көрсетіледі.</w:t>
      </w:r>
    </w:p>
    <w:bookmarkEnd w:id="46"/>
    <w:bookmarkStart w:name="z57" w:id="47"/>
    <w:p>
      <w:pPr>
        <w:spacing w:after="0"/>
        <w:ind w:left="0"/>
        <w:jc w:val="both"/>
      </w:pPr>
      <w:r>
        <w:rPr>
          <w:rFonts w:ascii="Times New Roman"/>
          <w:b w:val="false"/>
          <w:i w:val="false"/>
          <w:color w:val="000000"/>
          <w:sz w:val="28"/>
        </w:rPr>
        <w:t>
      10.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47"/>
    <w:bookmarkStart w:name="z58" w:id="48"/>
    <w:p>
      <w:pPr>
        <w:spacing w:after="0"/>
        <w:ind w:left="0"/>
        <w:jc w:val="both"/>
      </w:pPr>
      <w:r>
        <w:rPr>
          <w:rFonts w:ascii="Times New Roman"/>
          <w:b w:val="false"/>
          <w:i w:val="false"/>
          <w:color w:val="000000"/>
          <w:sz w:val="28"/>
        </w:rPr>
        <w:t>
      1) жеке басын куәландыратын құжатты;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Жамбыл облысы Сарысу аудандық маслихатының 14.02.2020 </w:t>
      </w:r>
      <w:r>
        <w:rPr>
          <w:rFonts w:ascii="Times New Roman"/>
          <w:b w:val="false"/>
          <w:i w:val="false"/>
          <w:color w:val="000000"/>
          <w:sz w:val="28"/>
        </w:rPr>
        <w:t>№ 68-3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Жамбыл облысы Сарысу аудандық маслихатының 29.12.2020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9"/>
    <w:bookmarkStart w:name="z62" w:id="5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Жамбыл облысы Сарысу аудандық мәслихатының 14.02.2020 </w:t>
      </w:r>
      <w:r>
        <w:rPr>
          <w:rFonts w:ascii="Times New Roman"/>
          <w:b w:val="false"/>
          <w:i w:val="false"/>
          <w:color w:val="000000"/>
          <w:sz w:val="28"/>
        </w:rPr>
        <w:t>№ 68-3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29.12.2020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11. Құжаттар салыстырып тексеру үшін түпнұсқаларда ұсынылады, содан кейін құжаттардың түпнұсқалары өтініш берушіге қайтарылады.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Жамбыл облысы Сарысу аудандық мәслихатының 29.12.2020 </w:t>
      </w:r>
      <w:r>
        <w:rPr>
          <w:rFonts w:ascii="Times New Roman"/>
          <w:b w:val="false"/>
          <w:i w:val="false"/>
          <w:color w:val="000000"/>
          <w:sz w:val="28"/>
        </w:rPr>
        <w:t>№ 88-3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12.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2"/>
    <w:bookmarkStart w:name="z65" w:id="53"/>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3"/>
    <w:bookmarkStart w:name="z66" w:id="5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4"/>
    <w:bookmarkStart w:name="z67" w:id="55"/>
    <w:p>
      <w:pPr>
        <w:spacing w:after="0"/>
        <w:ind w:left="0"/>
        <w:jc w:val="both"/>
      </w:pPr>
      <w:r>
        <w:rPr>
          <w:rFonts w:ascii="Times New Roman"/>
          <w:b w:val="false"/>
          <w:i w:val="false"/>
          <w:color w:val="000000"/>
          <w:sz w:val="28"/>
        </w:rPr>
        <w:t>
      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5"/>
    <w:bookmarkStart w:name="z68" w:id="56"/>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6"/>
    <w:bookmarkStart w:name="z69" w:id="57"/>
    <w:p>
      <w:pPr>
        <w:spacing w:after="0"/>
        <w:ind w:left="0"/>
        <w:jc w:val="both"/>
      </w:pPr>
      <w:r>
        <w:rPr>
          <w:rFonts w:ascii="Times New Roman"/>
          <w:b w:val="false"/>
          <w:i w:val="false"/>
          <w:color w:val="000000"/>
          <w:sz w:val="28"/>
        </w:rPr>
        <w:t>
      16.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7"/>
    <w:bookmarkStart w:name="z70" w:id="58"/>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8"/>
    <w:bookmarkStart w:name="z71" w:id="59"/>
    <w:p>
      <w:pPr>
        <w:spacing w:after="0"/>
        <w:ind w:left="0"/>
        <w:jc w:val="both"/>
      </w:pP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9"/>
    <w:bookmarkStart w:name="z72" w:id="6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0"/>
    <w:bookmarkStart w:name="z73" w:id="61"/>
    <w:p>
      <w:pPr>
        <w:spacing w:after="0"/>
        <w:ind w:left="0"/>
        <w:jc w:val="both"/>
      </w:pP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Жамбыл облысы Сарысу аудандық мәслихатының 08.02.2019 </w:t>
      </w:r>
      <w:r>
        <w:rPr>
          <w:rFonts w:ascii="Times New Roman"/>
          <w:b w:val="false"/>
          <w:i w:val="false"/>
          <w:color w:val="000000"/>
          <w:sz w:val="28"/>
        </w:rPr>
        <w:t>№ 46-2</w:t>
      </w:r>
      <w:r>
        <w:rPr>
          <w:rFonts w:ascii="Times New Roman"/>
          <w:b w:val="false"/>
          <w:i w:val="false"/>
          <w:color w:val="ff0000"/>
          <w:sz w:val="28"/>
        </w:rPr>
        <w:t xml:space="preserve"> шешімімен (алғашқы ресми жарияланған күннен кейін қолданысқа енгізіледі).</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xml:space="preserve">
      21. Әлеуметтік көмек көрсетуден бас тарту: </w:t>
      </w:r>
    </w:p>
    <w:bookmarkEnd w:id="62"/>
    <w:bookmarkStart w:name="z76"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77"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78" w:id="65"/>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жүзеге асырылады.</w:t>
      </w:r>
    </w:p>
    <w:bookmarkEnd w:id="65"/>
    <w:bookmarkStart w:name="z79" w:id="66"/>
    <w:p>
      <w:pPr>
        <w:spacing w:after="0"/>
        <w:ind w:left="0"/>
        <w:jc w:val="both"/>
      </w:pPr>
      <w:r>
        <w:rPr>
          <w:rFonts w:ascii="Times New Roman"/>
          <w:b w:val="false"/>
          <w:i w:val="false"/>
          <w:color w:val="000000"/>
          <w:sz w:val="28"/>
        </w:rPr>
        <w:t>
      22.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6"/>
    <w:bookmarkStart w:name="z80" w:id="6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7"/>
    <w:bookmarkStart w:name="z81" w:id="68"/>
    <w:p>
      <w:pPr>
        <w:spacing w:after="0"/>
        <w:ind w:left="0"/>
        <w:jc w:val="both"/>
      </w:pPr>
      <w:r>
        <w:rPr>
          <w:rFonts w:ascii="Times New Roman"/>
          <w:b w:val="false"/>
          <w:i w:val="false"/>
          <w:color w:val="000000"/>
          <w:sz w:val="28"/>
        </w:rPr>
        <w:t>
      23. Әлеуметтік көмек:</w:t>
      </w:r>
    </w:p>
    <w:bookmarkEnd w:id="68"/>
    <w:bookmarkStart w:name="z82" w:id="69"/>
    <w:p>
      <w:pPr>
        <w:spacing w:after="0"/>
        <w:ind w:left="0"/>
        <w:jc w:val="both"/>
      </w:pPr>
      <w:r>
        <w:rPr>
          <w:rFonts w:ascii="Times New Roman"/>
          <w:b w:val="false"/>
          <w:i w:val="false"/>
          <w:color w:val="000000"/>
          <w:sz w:val="28"/>
        </w:rPr>
        <w:t>
      1) алушы қайтыс болған;</w:t>
      </w:r>
    </w:p>
    <w:bookmarkEnd w:id="69"/>
    <w:bookmarkStart w:name="z83" w:id="7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0"/>
    <w:bookmarkStart w:name="z84" w:id="71"/>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1"/>
    <w:bookmarkStart w:name="z85" w:id="7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тоқтатылады.Әлеуметтік көмекті төлеу көрсетілген жағдаяттар туындаған айдан бастап тоқтатылады.</w:t>
      </w:r>
    </w:p>
    <w:bookmarkEnd w:id="72"/>
    <w:bookmarkStart w:name="z86" w:id="73"/>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87" w:id="74"/>
    <w:p>
      <w:pPr>
        <w:spacing w:after="0"/>
        <w:ind w:left="0"/>
        <w:jc w:val="left"/>
      </w:pPr>
      <w:r>
        <w:rPr>
          <w:rFonts w:ascii="Times New Roman"/>
          <w:b/>
          <w:i w:val="false"/>
          <w:color w:val="000000"/>
        </w:rPr>
        <w:t xml:space="preserve"> 5. Қорытынды ереже</w:t>
      </w:r>
    </w:p>
    <w:bookmarkEnd w:id="74"/>
    <w:bookmarkStart w:name="z88" w:id="75"/>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Сарысу аудандық мәслихатының</w:t>
            </w:r>
            <w:r>
              <w:br/>
            </w:r>
            <w:r>
              <w:rPr>
                <w:rFonts w:ascii="Times New Roman"/>
                <w:b w:val="false"/>
                <w:i w:val="false"/>
                <w:color w:val="000000"/>
                <w:sz w:val="20"/>
              </w:rPr>
              <w:t xml:space="preserve"> 2017 жылғы 20 желтоқсандағы</w:t>
            </w:r>
            <w:r>
              <w:br/>
            </w:r>
            <w:r>
              <w:rPr>
                <w:rFonts w:ascii="Times New Roman"/>
                <w:b w:val="false"/>
                <w:i w:val="false"/>
                <w:color w:val="000000"/>
                <w:sz w:val="20"/>
              </w:rPr>
              <w:t xml:space="preserve"> № 25-6 шешіміне қосымша</w:t>
            </w:r>
          </w:p>
        </w:tc>
      </w:tr>
    </w:tbl>
    <w:bookmarkStart w:name="z90" w:id="76"/>
    <w:p>
      <w:pPr>
        <w:spacing w:after="0"/>
        <w:ind w:left="0"/>
        <w:jc w:val="left"/>
      </w:pPr>
      <w:r>
        <w:rPr>
          <w:rFonts w:ascii="Times New Roman"/>
          <w:b/>
          <w:i w:val="false"/>
          <w:color w:val="000000"/>
        </w:rPr>
        <w:t xml:space="preserve"> Сарысу аудандық мәслихатының күші жойылған кейбір шешімдерінің ТІЗБЕСІ</w:t>
      </w:r>
    </w:p>
    <w:bookmarkEnd w:id="76"/>
    <w:bookmarkStart w:name="z91" w:id="77"/>
    <w:p>
      <w:pPr>
        <w:spacing w:after="0"/>
        <w:ind w:left="0"/>
        <w:jc w:val="both"/>
      </w:pPr>
      <w:r>
        <w:rPr>
          <w:rFonts w:ascii="Times New Roman"/>
          <w:b w:val="false"/>
          <w:i w:val="false"/>
          <w:color w:val="000000"/>
          <w:sz w:val="28"/>
        </w:rPr>
        <w:t xml:space="preserve">
      1. "Сарысу ауданы бойынша әлемуеттік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w:t>
      </w:r>
      <w:r>
        <w:rPr>
          <w:rFonts w:ascii="Times New Roman"/>
          <w:b w:val="false"/>
          <w:i w:val="false"/>
          <w:color w:val="000000"/>
          <w:sz w:val="28"/>
        </w:rPr>
        <w:t>№ 42-10</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2608</w:t>
      </w:r>
      <w:r>
        <w:rPr>
          <w:rFonts w:ascii="Times New Roman"/>
          <w:b w:val="false"/>
          <w:i w:val="false"/>
          <w:color w:val="000000"/>
          <w:sz w:val="28"/>
        </w:rPr>
        <w:t xml:space="preserve"> болып мемлекеттік тіркеуден өткен, Сарысу газетінің 2015 жылғы 18 сәуірдегі № 40-41 санында жарияланған).</w:t>
      </w:r>
    </w:p>
    <w:bookmarkEnd w:id="77"/>
    <w:bookmarkStart w:name="z92" w:id="78"/>
    <w:p>
      <w:pPr>
        <w:spacing w:after="0"/>
        <w:ind w:left="0"/>
        <w:jc w:val="both"/>
      </w:pPr>
      <w:r>
        <w:rPr>
          <w:rFonts w:ascii="Times New Roman"/>
          <w:b w:val="false"/>
          <w:i w:val="false"/>
          <w:color w:val="000000"/>
          <w:sz w:val="28"/>
        </w:rPr>
        <w:t xml:space="preserve">
      2. "Сарысу ауданы бойынша әлемуеттік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 42-10 шешіміне өзгеріс пен толықтырулар енгізу туралы" Сарысу аудандық мәслихатының 2015 жылғы 27 мамырдағы </w:t>
      </w:r>
      <w:r>
        <w:rPr>
          <w:rFonts w:ascii="Times New Roman"/>
          <w:b w:val="false"/>
          <w:i w:val="false"/>
          <w:color w:val="000000"/>
          <w:sz w:val="28"/>
        </w:rPr>
        <w:t>№ 44-4</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2665</w:t>
      </w:r>
      <w:r>
        <w:rPr>
          <w:rFonts w:ascii="Times New Roman"/>
          <w:b w:val="false"/>
          <w:i w:val="false"/>
          <w:color w:val="000000"/>
          <w:sz w:val="28"/>
        </w:rPr>
        <w:t xml:space="preserve"> болып мемлекеттік тіркеуден өткен, Сарысу газетінің 2015 жылғы 17 маусымдағы № 63 санында жарияланған).</w:t>
      </w:r>
    </w:p>
    <w:bookmarkEnd w:id="78"/>
    <w:bookmarkStart w:name="z93" w:id="79"/>
    <w:p>
      <w:pPr>
        <w:spacing w:after="0"/>
        <w:ind w:left="0"/>
        <w:jc w:val="both"/>
      </w:pPr>
      <w:r>
        <w:rPr>
          <w:rFonts w:ascii="Times New Roman"/>
          <w:b w:val="false"/>
          <w:i w:val="false"/>
          <w:color w:val="000000"/>
          <w:sz w:val="28"/>
        </w:rPr>
        <w:t xml:space="preserve">
      3. "Сарысу ауданы бойынша әлемуеттік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 42-10 шешіміне өзгеріс пен толықтырулар енгізу туралы" Сарысу аудандық мәслихатының 2016 жылғы 18 ақпандағы </w:t>
      </w:r>
      <w:r>
        <w:rPr>
          <w:rFonts w:ascii="Times New Roman"/>
          <w:b w:val="false"/>
          <w:i w:val="false"/>
          <w:color w:val="000000"/>
          <w:sz w:val="28"/>
        </w:rPr>
        <w:t>№ 58-4</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2953</w:t>
      </w:r>
      <w:r>
        <w:rPr>
          <w:rFonts w:ascii="Times New Roman"/>
          <w:b w:val="false"/>
          <w:i w:val="false"/>
          <w:color w:val="000000"/>
          <w:sz w:val="28"/>
        </w:rPr>
        <w:t xml:space="preserve"> болып мемлекеттік тіркеуден өткен, Сарысу газетінің 2016 жылғы 5 наурыздағы № 21-23 санында жарияланған).</w:t>
      </w:r>
    </w:p>
    <w:bookmarkEnd w:id="79"/>
    <w:bookmarkStart w:name="z94" w:id="80"/>
    <w:p>
      <w:pPr>
        <w:spacing w:after="0"/>
        <w:ind w:left="0"/>
        <w:jc w:val="both"/>
      </w:pPr>
      <w:r>
        <w:rPr>
          <w:rFonts w:ascii="Times New Roman"/>
          <w:b w:val="false"/>
          <w:i w:val="false"/>
          <w:color w:val="000000"/>
          <w:sz w:val="28"/>
        </w:rPr>
        <w:t xml:space="preserve">
      4. "Сарысу ауданы бойынша әлемуеттік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 42-10 шешіміне өзгеріс пен толықтырулар енгізу туралы" Сарысу аудандық мәслихатының 2017 жылғы 5 сәуірдегі </w:t>
      </w:r>
      <w:r>
        <w:rPr>
          <w:rFonts w:ascii="Times New Roman"/>
          <w:b w:val="false"/>
          <w:i w:val="false"/>
          <w:color w:val="000000"/>
          <w:sz w:val="28"/>
        </w:rPr>
        <w:t>№ 14-9</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338</w:t>
      </w:r>
      <w:r>
        <w:rPr>
          <w:rFonts w:ascii="Times New Roman"/>
          <w:b w:val="false"/>
          <w:i w:val="false"/>
          <w:color w:val="000000"/>
          <w:sz w:val="28"/>
        </w:rPr>
        <w:t>1 болып мемлекеттік тіркеуден өткен, Сарысу газетінің 2017 жылғы 19 сәуірдегі № 32 санында жарияланған).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