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ded7" w14:textId="b4bd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Сарысу аудандық мәслихатының 2016 жылғы 22 желтоқсандағы №12-3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2017 жылғы 16 қазандағы № 21-2 шешімі. Жамбыл облысы Әділет департаментінде 2017 жылғы 19 қазанда № 3551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6 қазандағы </w:t>
      </w:r>
      <w:r>
        <w:rPr>
          <w:rFonts w:ascii="Times New Roman"/>
          <w:b w:val="false"/>
          <w:i w:val="false"/>
          <w:color w:val="000000"/>
          <w:sz w:val="28"/>
        </w:rPr>
        <w:t>№15-5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№3544</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"2017 - 2019 жылдарға арналған аудандық бюджет туралы" Сарысу аудандық мәслихатының 2016 жылғы 22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№3281</w:t>
      </w:r>
      <w:r>
        <w:rPr>
          <w:rFonts w:ascii="Times New Roman"/>
          <w:b w:val="false"/>
          <w:i w:val="false"/>
          <w:color w:val="000000"/>
          <w:sz w:val="28"/>
        </w:rPr>
        <w:t xml:space="preserve"> болып тіркелген, 2017 жылғы 13 қаңтардағы аудандық "Сарысу"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xml:space="preserve">
       "8 345 779" сандары "8 445 722" сандарымен ауыстырылсын; </w:t>
      </w:r>
    </w:p>
    <w:bookmarkEnd w:id="3"/>
    <w:bookmarkStart w:name="z11" w:id="4"/>
    <w:p>
      <w:pPr>
        <w:spacing w:after="0"/>
        <w:ind w:left="0"/>
        <w:jc w:val="both"/>
      </w:pPr>
      <w:r>
        <w:rPr>
          <w:rFonts w:ascii="Times New Roman"/>
          <w:b w:val="false"/>
          <w:i w:val="false"/>
          <w:color w:val="000000"/>
          <w:sz w:val="28"/>
        </w:rPr>
        <w:t>
       "7 393 779" сандары "7 493 722"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"8 605 702" сандары "8 705 645" сандарымен ауыстырылсын.</w:t>
      </w:r>
    </w:p>
    <w:bookmarkEnd w:id="5"/>
    <w:bookmarkStart w:name="z14"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5"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7"/>
    <w:bookmarkStart w:name="z16"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2017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Б.Дондаұлы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16 қазандағы</w:t>
            </w:r>
            <w:r>
              <w:br/>
            </w:r>
            <w:r>
              <w:rPr>
                <w:rFonts w:ascii="Times New Roman"/>
                <w:b w:val="false"/>
                <w:i w:val="false"/>
                <w:color w:val="000000"/>
                <w:sz w:val="20"/>
              </w:rPr>
              <w:t xml:space="preserve">№21-2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№12-3 шешіміне 1 қосымша</w:t>
            </w:r>
          </w:p>
        </w:tc>
      </w:tr>
    </w:tbl>
    <w:bookmarkStart w:name="z22" w:id="9"/>
    <w:p>
      <w:pPr>
        <w:spacing w:after="0"/>
        <w:ind w:left="0"/>
        <w:jc w:val="left"/>
      </w:pPr>
      <w:r>
        <w:rPr>
          <w:rFonts w:ascii="Times New Roman"/>
          <w:b/>
          <w:i w:val="false"/>
          <w:color w:val="000000"/>
        </w:rPr>
        <w:t xml:space="preserve"> 2017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Санаты Атауы</w:t>
            </w:r>
          </w:p>
          <w:bookmarkEnd w:id="10"/>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1</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2</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3"/>
          <w:p>
            <w:pPr>
              <w:spacing w:after="20"/>
              <w:ind w:left="20"/>
              <w:jc w:val="both"/>
            </w:pPr>
            <w:r>
              <w:rPr>
                <w:rFonts w:ascii="Times New Roman"/>
                <w:b w:val="false"/>
                <w:i w:val="false"/>
                <w:color w:val="000000"/>
                <w:sz w:val="20"/>
              </w:rPr>
              <w:t>
3</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4"/>
          <w:p>
            <w:pPr>
              <w:spacing w:after="20"/>
              <w:ind w:left="20"/>
              <w:jc w:val="both"/>
            </w:pPr>
            <w:r>
              <w:rPr>
                <w:rFonts w:ascii="Times New Roman"/>
                <w:b w:val="false"/>
                <w:i w:val="false"/>
                <w:color w:val="000000"/>
                <w:sz w:val="20"/>
              </w:rPr>
              <w:t>
4</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5"/>
          <w:p>
            <w:pPr>
              <w:spacing w:after="20"/>
              <w:ind w:left="20"/>
              <w:jc w:val="both"/>
            </w:pPr>
            <w:r>
              <w:rPr>
                <w:rFonts w:ascii="Times New Roman"/>
                <w:b w:val="false"/>
                <w:i w:val="false"/>
                <w:color w:val="000000"/>
                <w:sz w:val="20"/>
              </w:rPr>
              <w:t>
Функционалдық топ</w:t>
            </w:r>
          </w:p>
          <w:bookmarkEnd w:id="15"/>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6"/>
          <w:p>
            <w:pPr>
              <w:spacing w:after="20"/>
              <w:ind w:left="20"/>
              <w:jc w:val="both"/>
            </w:pPr>
            <w:r>
              <w:rPr>
                <w:rFonts w:ascii="Times New Roman"/>
                <w:b w:val="false"/>
                <w:i w:val="false"/>
                <w:color w:val="000000"/>
                <w:sz w:val="20"/>
              </w:rPr>
              <w:t>
1</w:t>
            </w:r>
          </w:p>
          <w:bookmarkEnd w:id="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8705645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7"/>
          <w:p>
            <w:pPr>
              <w:spacing w:after="20"/>
              <w:ind w:left="20"/>
              <w:jc w:val="both"/>
            </w:pPr>
            <w:r>
              <w:rPr>
                <w:rFonts w:ascii="Times New Roman"/>
                <w:b w:val="false"/>
                <w:i w:val="false"/>
                <w:color w:val="000000"/>
                <w:sz w:val="20"/>
              </w:rPr>
              <w:t>
01</w:t>
            </w:r>
          </w:p>
          <w:bookmarkEnd w:id="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8"/>
          <w:p>
            <w:pPr>
              <w:spacing w:after="20"/>
              <w:ind w:left="20"/>
              <w:jc w:val="both"/>
            </w:pPr>
            <w:r>
              <w:rPr>
                <w:rFonts w:ascii="Times New Roman"/>
                <w:b w:val="false"/>
                <w:i w:val="false"/>
                <w:color w:val="000000"/>
                <w:sz w:val="20"/>
              </w:rPr>
              <w:t>
02</w:t>
            </w:r>
          </w:p>
          <w:bookmarkEnd w:id="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9"/>
          <w:p>
            <w:pPr>
              <w:spacing w:after="20"/>
              <w:ind w:left="20"/>
              <w:jc w:val="both"/>
            </w:pPr>
            <w:r>
              <w:rPr>
                <w:rFonts w:ascii="Times New Roman"/>
                <w:b w:val="false"/>
                <w:i w:val="false"/>
                <w:color w:val="000000"/>
                <w:sz w:val="20"/>
              </w:rPr>
              <w:t>
04</w:t>
            </w:r>
          </w:p>
          <w:bookmarkEnd w:id="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4942276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3581392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3141951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0"/>
          <w:p>
            <w:pPr>
              <w:spacing w:after="20"/>
              <w:ind w:left="20"/>
              <w:jc w:val="both"/>
            </w:pPr>
            <w:r>
              <w:rPr>
                <w:rFonts w:ascii="Times New Roman"/>
                <w:b w:val="false"/>
                <w:i w:val="false"/>
                <w:color w:val="000000"/>
                <w:sz w:val="20"/>
              </w:rPr>
              <w:t>
06</w:t>
            </w:r>
          </w:p>
          <w:bookmarkEnd w:id="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1"/>
          <w:p>
            <w:pPr>
              <w:spacing w:after="20"/>
              <w:ind w:left="20"/>
              <w:jc w:val="both"/>
            </w:pPr>
            <w:r>
              <w:rPr>
                <w:rFonts w:ascii="Times New Roman"/>
                <w:b w:val="false"/>
                <w:i w:val="false"/>
                <w:color w:val="000000"/>
                <w:sz w:val="20"/>
              </w:rPr>
              <w:t>
07</w:t>
            </w:r>
          </w:p>
          <w:bookmarkEnd w:id="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2"/>
          <w:p>
            <w:pPr>
              <w:spacing w:after="20"/>
              <w:ind w:left="20"/>
              <w:jc w:val="both"/>
            </w:pPr>
            <w:r>
              <w:rPr>
                <w:rFonts w:ascii="Times New Roman"/>
                <w:b w:val="false"/>
                <w:i w:val="false"/>
                <w:color w:val="000000"/>
                <w:sz w:val="20"/>
              </w:rPr>
              <w:t>
08</w:t>
            </w:r>
          </w:p>
          <w:bookmarkEnd w:id="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3"/>
          <w:p>
            <w:pPr>
              <w:spacing w:after="20"/>
              <w:ind w:left="20"/>
              <w:jc w:val="both"/>
            </w:pPr>
            <w:r>
              <w:rPr>
                <w:rFonts w:ascii="Times New Roman"/>
                <w:b w:val="false"/>
                <w:i w:val="false"/>
                <w:color w:val="000000"/>
                <w:sz w:val="20"/>
              </w:rPr>
              <w:t>
09</w:t>
            </w:r>
          </w:p>
          <w:bookmarkEnd w:id="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4"/>
          <w:p>
            <w:pPr>
              <w:spacing w:after="20"/>
              <w:ind w:left="20"/>
              <w:jc w:val="both"/>
            </w:pPr>
            <w:r>
              <w:rPr>
                <w:rFonts w:ascii="Times New Roman"/>
                <w:b w:val="false"/>
                <w:i w:val="false"/>
                <w:color w:val="000000"/>
                <w:sz w:val="20"/>
              </w:rPr>
              <w:t>
10</w:t>
            </w:r>
          </w:p>
          <w:bookmarkEnd w:id="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5"/>
          <w:p>
            <w:pPr>
              <w:spacing w:after="20"/>
              <w:ind w:left="20"/>
              <w:jc w:val="both"/>
            </w:pPr>
            <w:r>
              <w:rPr>
                <w:rFonts w:ascii="Times New Roman"/>
                <w:b w:val="false"/>
                <w:i w:val="false"/>
                <w:color w:val="000000"/>
                <w:sz w:val="20"/>
              </w:rPr>
              <w:t>
11</w:t>
            </w:r>
          </w:p>
          <w:bookmarkEnd w:id="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6"/>
          <w:p>
            <w:pPr>
              <w:spacing w:after="20"/>
              <w:ind w:left="20"/>
              <w:jc w:val="both"/>
            </w:pPr>
            <w:r>
              <w:rPr>
                <w:rFonts w:ascii="Times New Roman"/>
                <w:b w:val="false"/>
                <w:i w:val="false"/>
                <w:color w:val="000000"/>
                <w:sz w:val="20"/>
              </w:rPr>
              <w:t>
12</w:t>
            </w:r>
          </w:p>
          <w:bookmarkEnd w:id="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7"/>
          <w:p>
            <w:pPr>
              <w:spacing w:after="20"/>
              <w:ind w:left="20"/>
              <w:jc w:val="both"/>
            </w:pPr>
            <w:r>
              <w:rPr>
                <w:rFonts w:ascii="Times New Roman"/>
                <w:b w:val="false"/>
                <w:i w:val="false"/>
                <w:color w:val="000000"/>
                <w:sz w:val="20"/>
              </w:rPr>
              <w:t>
13</w:t>
            </w:r>
          </w:p>
          <w:bookmarkEnd w:id="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8"/>
          <w:p>
            <w:pPr>
              <w:spacing w:after="20"/>
              <w:ind w:left="20"/>
              <w:jc w:val="both"/>
            </w:pPr>
            <w:r>
              <w:rPr>
                <w:rFonts w:ascii="Times New Roman"/>
                <w:b w:val="false"/>
                <w:i w:val="false"/>
                <w:color w:val="000000"/>
                <w:sz w:val="20"/>
              </w:rPr>
              <w:t>
15</w:t>
            </w:r>
          </w:p>
          <w:bookmarkEnd w:id="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9"/>
          <w:p>
            <w:pPr>
              <w:spacing w:after="20"/>
              <w:ind w:left="20"/>
              <w:jc w:val="both"/>
            </w:pPr>
            <w:r>
              <w:rPr>
                <w:rFonts w:ascii="Times New Roman"/>
                <w:b w:val="false"/>
                <w:i w:val="false"/>
                <w:color w:val="000000"/>
                <w:sz w:val="20"/>
              </w:rPr>
              <w:t>
10</w:t>
            </w:r>
          </w:p>
          <w:bookmarkEnd w:id="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0"/>
          <w:p>
            <w:pPr>
              <w:spacing w:after="20"/>
              <w:ind w:left="20"/>
              <w:jc w:val="both"/>
            </w:pPr>
            <w:r>
              <w:rPr>
                <w:rFonts w:ascii="Times New Roman"/>
                <w:b w:val="false"/>
                <w:i w:val="false"/>
                <w:color w:val="000000"/>
                <w:sz w:val="20"/>
              </w:rPr>
              <w:t>
5</w:t>
            </w:r>
          </w:p>
          <w:bookmarkEnd w:id="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1"/>
          <w:p>
            <w:pPr>
              <w:spacing w:after="20"/>
              <w:ind w:left="20"/>
              <w:jc w:val="both"/>
            </w:pPr>
            <w:r>
              <w:rPr>
                <w:rFonts w:ascii="Times New Roman"/>
                <w:b w:val="false"/>
                <w:i w:val="false"/>
                <w:color w:val="000000"/>
                <w:sz w:val="20"/>
              </w:rPr>
              <w:t>
7</w:t>
            </w:r>
          </w:p>
          <w:bookmarkEnd w:id="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2"/>
          <w:p>
            <w:pPr>
              <w:spacing w:after="20"/>
              <w:ind w:left="20"/>
              <w:jc w:val="both"/>
            </w:pPr>
            <w:r>
              <w:rPr>
                <w:rFonts w:ascii="Times New Roman"/>
                <w:b w:val="false"/>
                <w:i w:val="false"/>
                <w:color w:val="000000"/>
                <w:sz w:val="20"/>
              </w:rPr>
              <w:t>
16</w:t>
            </w:r>
          </w:p>
          <w:bookmarkEnd w:id="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3"/>
          <w:p>
            <w:pPr>
              <w:spacing w:after="20"/>
              <w:ind w:left="20"/>
              <w:jc w:val="both"/>
            </w:pPr>
            <w:r>
              <w:rPr>
                <w:rFonts w:ascii="Times New Roman"/>
                <w:b w:val="false"/>
                <w:i w:val="false"/>
                <w:color w:val="000000"/>
                <w:sz w:val="20"/>
              </w:rPr>
              <w:t>
8</w:t>
            </w:r>
          </w:p>
          <w:bookmarkEnd w:id="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16 қазандағы</w:t>
            </w:r>
            <w:r>
              <w:br/>
            </w:r>
            <w:r>
              <w:rPr>
                <w:rFonts w:ascii="Times New Roman"/>
                <w:b w:val="false"/>
                <w:i w:val="false"/>
                <w:color w:val="000000"/>
                <w:sz w:val="20"/>
              </w:rPr>
              <w:t xml:space="preserve">№21-2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№12-3 шешіміне 5 қосымша</w:t>
            </w:r>
          </w:p>
        </w:tc>
      </w:tr>
    </w:tbl>
    <w:bookmarkStart w:name="z266" w:id="34"/>
    <w:p>
      <w:pPr>
        <w:spacing w:after="0"/>
        <w:ind w:left="0"/>
        <w:jc w:val="left"/>
      </w:pPr>
      <w:r>
        <w:rPr>
          <w:rFonts w:ascii="Times New Roman"/>
          <w:b/>
          <w:i w:val="false"/>
          <w:color w:val="000000"/>
        </w:rPr>
        <w:t xml:space="preserve"> 2017 -2019 жылдарға арналған аудандық бюджеттен ауылдық округтерге бағдарламалар бойынша бөлінген қаражат көлемдерінің тізбесі</w:t>
      </w:r>
    </w:p>
    <w:bookmarkEnd w:id="34"/>
    <w:bookmarkStart w:name="z267" w:id="3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295"/>
        <w:gridCol w:w="1296"/>
        <w:gridCol w:w="1296"/>
        <w:gridCol w:w="1296"/>
        <w:gridCol w:w="1106"/>
        <w:gridCol w:w="1106"/>
        <w:gridCol w:w="1106"/>
        <w:gridCol w:w="1106"/>
        <w:gridCol w:w="1107"/>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3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7"/>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37"/>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8"/>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38"/>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39"/>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39"/>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0"/>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40"/>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1"/>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41"/>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2"/>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42"/>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3"/>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43"/>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4"/>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44"/>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5"/>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45"/>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6"/>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46"/>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7"/>
          <w:p>
            <w:pPr>
              <w:spacing w:after="20"/>
              <w:ind w:left="20"/>
              <w:jc w:val="both"/>
            </w:pPr>
            <w:r>
              <w:rPr>
                <w:rFonts w:ascii="Times New Roman"/>
                <w:b w:val="false"/>
                <w:i w:val="false"/>
                <w:color w:val="000000"/>
                <w:sz w:val="20"/>
              </w:rPr>
              <w:t>
Барлығы:</w:t>
            </w:r>
          </w:p>
          <w:bookmarkEnd w:id="47"/>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r>
    </w:tbl>
    <w:bookmarkStart w:name="z282" w:id="48"/>
    <w:p>
      <w:pPr>
        <w:spacing w:after="0"/>
        <w:ind w:left="0"/>
        <w:jc w:val="both"/>
      </w:pPr>
      <w:r>
        <w:rPr>
          <w:rFonts w:ascii="Times New Roman"/>
          <w:b w:val="false"/>
          <w:i w:val="false"/>
          <w:color w:val="000000"/>
          <w:sz w:val="28"/>
        </w:rPr>
        <w:t xml:space="preserve">
      Кесте жалғасы </w:t>
      </w:r>
      <w:r>
        <w:br/>
      </w:r>
      <w:r>
        <w:rPr>
          <w:rFonts w:ascii="Times New Roman"/>
          <w:b w:val="false"/>
          <w:i w:val="false"/>
          <w:color w:val="000000"/>
          <w:sz w:val="28"/>
        </w:rPr>
        <w:t>
</w:t>
      </w:r>
    </w:p>
    <w:bookmarkEnd w:id="48"/>
    <w:bookmarkStart w:name="z283" w:id="49"/>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133"/>
        <w:gridCol w:w="1133"/>
        <w:gridCol w:w="1133"/>
        <w:gridCol w:w="1133"/>
        <w:gridCol w:w="1133"/>
        <w:gridCol w:w="1133"/>
        <w:gridCol w:w="1241"/>
        <w:gridCol w:w="1241"/>
        <w:gridCol w:w="1241"/>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1"/>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51"/>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2"/>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52"/>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3"/>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53"/>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4"/>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54"/>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5"/>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55"/>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6"/>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56"/>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7"/>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57"/>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8"/>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58"/>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9"/>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59"/>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0"/>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60"/>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1"/>
          <w:p>
            <w:pPr>
              <w:spacing w:after="20"/>
              <w:ind w:left="20"/>
              <w:jc w:val="both"/>
            </w:pPr>
            <w:r>
              <w:rPr>
                <w:rFonts w:ascii="Times New Roman"/>
                <w:b w:val="false"/>
                <w:i w:val="false"/>
                <w:color w:val="000000"/>
                <w:sz w:val="20"/>
              </w:rPr>
              <w:t>
Барлығы:</w:t>
            </w:r>
          </w:p>
          <w:bookmarkEnd w:id="61"/>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bl>
    <w:bookmarkStart w:name="z298" w:id="62"/>
    <w:p>
      <w:pPr>
        <w:spacing w:after="0"/>
        <w:ind w:left="0"/>
        <w:jc w:val="both"/>
      </w:pPr>
      <w:r>
        <w:rPr>
          <w:rFonts w:ascii="Times New Roman"/>
          <w:b w:val="false"/>
          <w:i w:val="false"/>
          <w:color w:val="000000"/>
          <w:sz w:val="28"/>
        </w:rPr>
        <w:t xml:space="preserve">
      Кесте жалғасы </w:t>
      </w:r>
      <w:r>
        <w:br/>
      </w:r>
      <w:r>
        <w:rPr>
          <w:rFonts w:ascii="Times New Roman"/>
          <w:b w:val="false"/>
          <w:i w:val="false"/>
          <w:color w:val="000000"/>
          <w:sz w:val="28"/>
        </w:rPr>
        <w:t>
</w:t>
      </w:r>
    </w:p>
    <w:bookmarkEnd w:id="62"/>
    <w:bookmarkStart w:name="z299" w:id="6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197"/>
        <w:gridCol w:w="1197"/>
        <w:gridCol w:w="1197"/>
        <w:gridCol w:w="1234"/>
        <w:gridCol w:w="1236"/>
        <w:gridCol w:w="1236"/>
        <w:gridCol w:w="1095"/>
        <w:gridCol w:w="1095"/>
        <w:gridCol w:w="1095"/>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5"/>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6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6"/>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6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7"/>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6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8"/>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6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9"/>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69"/>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0"/>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70"/>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1"/>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71"/>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2"/>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72"/>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3"/>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73"/>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4"/>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7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5"/>
          <w:p>
            <w:pPr>
              <w:spacing w:after="20"/>
              <w:ind w:left="20"/>
              <w:jc w:val="both"/>
            </w:pPr>
            <w:r>
              <w:rPr>
                <w:rFonts w:ascii="Times New Roman"/>
                <w:b w:val="false"/>
                <w:i w:val="false"/>
                <w:color w:val="000000"/>
                <w:sz w:val="20"/>
              </w:rPr>
              <w:t>
Барлығы:</w:t>
            </w:r>
          </w:p>
          <w:bookmarkEnd w:id="7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