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1b7d" w14:textId="dd71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16 тамыздағы № 19-2 шешімі. Жамбыл облысы Әділет департаментінде 2017 жылғы 23 тамызда № 3511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3 тамыздағы </w:t>
      </w:r>
      <w:r>
        <w:rPr>
          <w:rFonts w:ascii="Times New Roman"/>
          <w:b w:val="false"/>
          <w:i w:val="false"/>
          <w:color w:val="000000"/>
          <w:sz w:val="28"/>
        </w:rPr>
        <w:t>№ 13-5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xml:space="preserve">
      "8 079 317" сандары "8 295 779" сандарымен ауыстырылсын; </w:t>
      </w:r>
    </w:p>
    <w:bookmarkEnd w:id="3"/>
    <w:bookmarkStart w:name="z11" w:id="4"/>
    <w:p>
      <w:pPr>
        <w:spacing w:after="0"/>
        <w:ind w:left="0"/>
        <w:jc w:val="both"/>
      </w:pPr>
      <w:r>
        <w:rPr>
          <w:rFonts w:ascii="Times New Roman"/>
          <w:b w:val="false"/>
          <w:i w:val="false"/>
          <w:color w:val="000000"/>
          <w:sz w:val="28"/>
        </w:rPr>
        <w:t xml:space="preserve">
      "861 531" сандары "873 531" сандарымен ауыстырылсын; </w:t>
      </w:r>
    </w:p>
    <w:bookmarkEnd w:id="4"/>
    <w:bookmarkStart w:name="z12" w:id="5"/>
    <w:p>
      <w:pPr>
        <w:spacing w:after="0"/>
        <w:ind w:left="0"/>
        <w:jc w:val="both"/>
      </w:pPr>
      <w:r>
        <w:rPr>
          <w:rFonts w:ascii="Times New Roman"/>
          <w:b w:val="false"/>
          <w:i w:val="false"/>
          <w:color w:val="000000"/>
          <w:sz w:val="28"/>
        </w:rPr>
        <w:t xml:space="preserve">
      "7 189 317" сандары "7 393 779"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"8 339 240" сандары "8 555 702" сандарымен ауыстырылсын;</w:t>
      </w:r>
    </w:p>
    <w:bookmarkEnd w:id="6"/>
    <w:bookmarkStart w:name="z15" w:id="7"/>
    <w:p>
      <w:pPr>
        <w:spacing w:after="0"/>
        <w:ind w:left="0"/>
        <w:jc w:val="both"/>
      </w:pPr>
      <w:r>
        <w:rPr>
          <w:rFonts w:ascii="Times New Roman"/>
          <w:b w:val="false"/>
          <w:i w:val="false"/>
          <w:color w:val="000000"/>
          <w:sz w:val="28"/>
        </w:rPr>
        <w:t>
      Аталған шешімнің</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8"/>
    <w:bookmarkStart w:name="z17"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Ғ.Қанатбеков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тамыздағы</w:t>
            </w:r>
            <w:r>
              <w:br/>
            </w:r>
            <w:r>
              <w:rPr>
                <w:rFonts w:ascii="Times New Roman"/>
                <w:b w:val="false"/>
                <w:i w:val="false"/>
                <w:color w:val="000000"/>
                <w:sz w:val="20"/>
              </w:rPr>
              <w:t>№19-2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1 қосымша</w:t>
            </w:r>
          </w:p>
        </w:tc>
      </w:tr>
    </w:tbl>
    <w:bookmarkStart w:name="z23" w:id="10"/>
    <w:p>
      <w:pPr>
        <w:spacing w:after="0"/>
        <w:ind w:left="0"/>
        <w:jc w:val="left"/>
      </w:pPr>
      <w:r>
        <w:rPr>
          <w:rFonts w:ascii="Times New Roman"/>
          <w:b/>
          <w:i w:val="false"/>
          <w:color w:val="000000"/>
        </w:rPr>
        <w:t xml:space="preserve"> 2017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Санаты</w:t>
            </w:r>
          </w:p>
          <w:bookmarkEnd w:id="11"/>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8 295 779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p>
          <w:bookmarkEnd w:id="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2</w:t>
            </w:r>
          </w:p>
          <w:bookmarkEnd w:id="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3</w:t>
            </w:r>
          </w:p>
          <w:bookmarkEnd w:id="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
4</w:t>
            </w:r>
          </w:p>
          <w:bookmarkEnd w:id="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7 393 779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7 393 779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48"/>
        <w:gridCol w:w="1048"/>
        <w:gridCol w:w="7003"/>
        <w:gridCol w:w="2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Функционалдық топ</w:t>
            </w:r>
          </w:p>
          <w:bookmarkEnd w:id="17"/>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1</w:t>
            </w:r>
          </w:p>
          <w:bookmarkEnd w:id="1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8 555 702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01</w:t>
            </w:r>
          </w:p>
          <w:bookmarkEnd w:id="1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02</w:t>
            </w:r>
          </w:p>
          <w:bookmarkEnd w:id="2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1"/>
          <w:p>
            <w:pPr>
              <w:spacing w:after="20"/>
              <w:ind w:left="20"/>
              <w:jc w:val="both"/>
            </w:pPr>
            <w:r>
              <w:rPr>
                <w:rFonts w:ascii="Times New Roman"/>
                <w:b w:val="false"/>
                <w:i w:val="false"/>
                <w:color w:val="000000"/>
                <w:sz w:val="20"/>
              </w:rPr>
              <w:t>
04</w:t>
            </w:r>
          </w:p>
          <w:bookmarkEnd w:id="2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4 842 320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3 539 233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3 114 303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2"/>
          <w:p>
            <w:pPr>
              <w:spacing w:after="20"/>
              <w:ind w:left="20"/>
              <w:jc w:val="both"/>
            </w:pPr>
            <w:r>
              <w:rPr>
                <w:rFonts w:ascii="Times New Roman"/>
                <w:b w:val="false"/>
                <w:i w:val="false"/>
                <w:color w:val="000000"/>
                <w:sz w:val="20"/>
              </w:rPr>
              <w:t>
06</w:t>
            </w:r>
          </w:p>
          <w:bookmarkEnd w:id="2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3"/>
          <w:p>
            <w:pPr>
              <w:spacing w:after="20"/>
              <w:ind w:left="20"/>
              <w:jc w:val="both"/>
            </w:pPr>
            <w:r>
              <w:rPr>
                <w:rFonts w:ascii="Times New Roman"/>
                <w:b w:val="false"/>
                <w:i w:val="false"/>
                <w:color w:val="000000"/>
                <w:sz w:val="20"/>
              </w:rPr>
              <w:t>
07</w:t>
            </w:r>
          </w:p>
          <w:bookmarkEnd w:id="2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1 348 169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4"/>
          <w:p>
            <w:pPr>
              <w:spacing w:after="20"/>
              <w:ind w:left="20"/>
              <w:jc w:val="both"/>
            </w:pPr>
            <w:r>
              <w:rPr>
                <w:rFonts w:ascii="Times New Roman"/>
                <w:b w:val="false"/>
                <w:i w:val="false"/>
                <w:color w:val="000000"/>
                <w:sz w:val="20"/>
              </w:rPr>
              <w:t>
08</w:t>
            </w:r>
          </w:p>
          <w:bookmarkEnd w:id="2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5"/>
          <w:p>
            <w:pPr>
              <w:spacing w:after="20"/>
              <w:ind w:left="20"/>
              <w:jc w:val="both"/>
            </w:pPr>
            <w:r>
              <w:rPr>
                <w:rFonts w:ascii="Times New Roman"/>
                <w:b w:val="false"/>
                <w:i w:val="false"/>
                <w:color w:val="000000"/>
                <w:sz w:val="20"/>
              </w:rPr>
              <w:t>
09</w:t>
            </w:r>
          </w:p>
          <w:bookmarkEnd w:id="2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6"/>
          <w:p>
            <w:pPr>
              <w:spacing w:after="20"/>
              <w:ind w:left="20"/>
              <w:jc w:val="both"/>
            </w:pPr>
            <w:r>
              <w:rPr>
                <w:rFonts w:ascii="Times New Roman"/>
                <w:b w:val="false"/>
                <w:i w:val="false"/>
                <w:color w:val="000000"/>
                <w:sz w:val="20"/>
              </w:rPr>
              <w:t>
10</w:t>
            </w:r>
          </w:p>
          <w:bookmarkEnd w:id="26"/>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7"/>
          <w:p>
            <w:pPr>
              <w:spacing w:after="20"/>
              <w:ind w:left="20"/>
              <w:jc w:val="both"/>
            </w:pPr>
            <w:r>
              <w:rPr>
                <w:rFonts w:ascii="Times New Roman"/>
                <w:b w:val="false"/>
                <w:i w:val="false"/>
                <w:color w:val="000000"/>
                <w:sz w:val="20"/>
              </w:rPr>
              <w:t>
11</w:t>
            </w:r>
          </w:p>
          <w:bookmarkEnd w:id="27"/>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8"/>
          <w:p>
            <w:pPr>
              <w:spacing w:after="20"/>
              <w:ind w:left="20"/>
              <w:jc w:val="both"/>
            </w:pPr>
            <w:r>
              <w:rPr>
                <w:rFonts w:ascii="Times New Roman"/>
                <w:b w:val="false"/>
                <w:i w:val="false"/>
                <w:color w:val="000000"/>
                <w:sz w:val="20"/>
              </w:rPr>
              <w:t>
12</w:t>
            </w:r>
          </w:p>
          <w:bookmarkEnd w:id="28"/>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9"/>
          <w:p>
            <w:pPr>
              <w:spacing w:after="20"/>
              <w:ind w:left="20"/>
              <w:jc w:val="both"/>
            </w:pPr>
            <w:r>
              <w:rPr>
                <w:rFonts w:ascii="Times New Roman"/>
                <w:b w:val="false"/>
                <w:i w:val="false"/>
                <w:color w:val="000000"/>
                <w:sz w:val="20"/>
              </w:rPr>
              <w:t>
13</w:t>
            </w:r>
          </w:p>
          <w:bookmarkEnd w:id="29"/>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0"/>
          <w:p>
            <w:pPr>
              <w:spacing w:after="20"/>
              <w:ind w:left="20"/>
              <w:jc w:val="both"/>
            </w:pPr>
            <w:r>
              <w:rPr>
                <w:rFonts w:ascii="Times New Roman"/>
                <w:b w:val="false"/>
                <w:i w:val="false"/>
                <w:color w:val="000000"/>
                <w:sz w:val="20"/>
              </w:rPr>
              <w:t>
15</w:t>
            </w:r>
          </w:p>
          <w:bookmarkEnd w:id="30"/>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1"/>
          <w:p>
            <w:pPr>
              <w:spacing w:after="20"/>
              <w:ind w:left="20"/>
              <w:jc w:val="both"/>
            </w:pPr>
            <w:r>
              <w:rPr>
                <w:rFonts w:ascii="Times New Roman"/>
                <w:b w:val="false"/>
                <w:i w:val="false"/>
                <w:color w:val="000000"/>
                <w:sz w:val="20"/>
              </w:rPr>
              <w:t>
10</w:t>
            </w:r>
          </w:p>
          <w:bookmarkEnd w:id="31"/>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2"/>
          <w:p>
            <w:pPr>
              <w:spacing w:after="20"/>
              <w:ind w:left="20"/>
              <w:jc w:val="both"/>
            </w:pPr>
            <w:r>
              <w:rPr>
                <w:rFonts w:ascii="Times New Roman"/>
                <w:b w:val="false"/>
                <w:i w:val="false"/>
                <w:color w:val="000000"/>
                <w:sz w:val="20"/>
              </w:rPr>
              <w:t>
5</w:t>
            </w:r>
          </w:p>
          <w:bookmarkEnd w:id="32"/>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3"/>
          <w:p>
            <w:pPr>
              <w:spacing w:after="20"/>
              <w:ind w:left="20"/>
              <w:jc w:val="both"/>
            </w:pPr>
            <w:r>
              <w:rPr>
                <w:rFonts w:ascii="Times New Roman"/>
                <w:b w:val="false"/>
                <w:i w:val="false"/>
                <w:color w:val="000000"/>
                <w:sz w:val="20"/>
              </w:rPr>
              <w:t>
7</w:t>
            </w:r>
          </w:p>
          <w:bookmarkEnd w:id="33"/>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4"/>
          <w:p>
            <w:pPr>
              <w:spacing w:after="20"/>
              <w:ind w:left="20"/>
              <w:jc w:val="both"/>
            </w:pPr>
            <w:r>
              <w:rPr>
                <w:rFonts w:ascii="Times New Roman"/>
                <w:b w:val="false"/>
                <w:i w:val="false"/>
                <w:color w:val="000000"/>
                <w:sz w:val="20"/>
              </w:rPr>
              <w:t>
16</w:t>
            </w:r>
          </w:p>
          <w:bookmarkEnd w:id="34"/>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5"/>
          <w:p>
            <w:pPr>
              <w:spacing w:after="20"/>
              <w:ind w:left="20"/>
              <w:jc w:val="both"/>
            </w:pPr>
            <w:r>
              <w:rPr>
                <w:rFonts w:ascii="Times New Roman"/>
                <w:b w:val="false"/>
                <w:i w:val="false"/>
                <w:color w:val="000000"/>
                <w:sz w:val="20"/>
              </w:rPr>
              <w:t>
8</w:t>
            </w:r>
          </w:p>
          <w:bookmarkEnd w:id="35"/>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№19-2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5 қосымша</w:t>
            </w:r>
          </w:p>
        </w:tc>
      </w:tr>
    </w:tbl>
    <w:bookmarkStart w:name="z266" w:id="36"/>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36"/>
    <w:bookmarkStart w:name="z267" w:id="37"/>
    <w:p>
      <w:pPr>
        <w:spacing w:after="0"/>
        <w:ind w:left="0"/>
        <w:jc w:val="both"/>
      </w:pPr>
      <w:r>
        <w:rPr>
          <w:rFonts w:ascii="Times New Roman"/>
          <w:b w:val="false"/>
          <w:i w:val="false"/>
          <w:color w:val="000000"/>
          <w:sz w:val="28"/>
        </w:rPr>
        <w:t>
      мың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01"/>
        <w:gridCol w:w="1301"/>
        <w:gridCol w:w="1301"/>
        <w:gridCol w:w="1301"/>
        <w:gridCol w:w="1122"/>
        <w:gridCol w:w="1123"/>
        <w:gridCol w:w="1123"/>
        <w:gridCol w:w="1123"/>
        <w:gridCol w:w="1123"/>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9"/>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3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0"/>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4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1"/>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4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2"/>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4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3"/>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4"/>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4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4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9"/>
          <w:p>
            <w:pPr>
              <w:spacing w:after="20"/>
              <w:ind w:left="20"/>
              <w:jc w:val="both"/>
            </w:pPr>
            <w:r>
              <w:rPr>
                <w:rFonts w:ascii="Times New Roman"/>
                <w:b w:val="false"/>
                <w:i w:val="false"/>
                <w:color w:val="000000"/>
                <w:sz w:val="20"/>
              </w:rPr>
              <w:t>
Барлығы:</w:t>
            </w:r>
          </w:p>
          <w:bookmarkEnd w:id="4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24 711</w:t>
            </w:r>
          </w:p>
        </w:tc>
      </w:tr>
    </w:tbl>
    <w:bookmarkStart w:name="z282" w:id="50"/>
    <w:p>
      <w:pPr>
        <w:spacing w:after="0"/>
        <w:ind w:left="0"/>
        <w:jc w:val="both"/>
      </w:pPr>
      <w:r>
        <w:rPr>
          <w:rFonts w:ascii="Times New Roman"/>
          <w:b w:val="false"/>
          <w:i w:val="false"/>
          <w:color w:val="000000"/>
          <w:sz w:val="28"/>
        </w:rPr>
        <w:t xml:space="preserve">
      Кесте жалғасы </w:t>
      </w:r>
    </w:p>
    <w:bookmarkEnd w:id="50"/>
    <w:bookmarkStart w:name="z283"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05"/>
        <w:gridCol w:w="1105"/>
        <w:gridCol w:w="1105"/>
        <w:gridCol w:w="1105"/>
        <w:gridCol w:w="1104"/>
        <w:gridCol w:w="1104"/>
        <w:gridCol w:w="1313"/>
        <w:gridCol w:w="1313"/>
        <w:gridCol w:w="13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3"/>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5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4"/>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5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5"/>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5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6"/>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7"/>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8"/>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5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9"/>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5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0"/>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6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1"/>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6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2"/>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3"/>
          <w:p>
            <w:pPr>
              <w:spacing w:after="20"/>
              <w:ind w:left="20"/>
              <w:jc w:val="both"/>
            </w:pPr>
            <w:r>
              <w:rPr>
                <w:rFonts w:ascii="Times New Roman"/>
                <w:b w:val="false"/>
                <w:i w:val="false"/>
                <w:color w:val="000000"/>
                <w:sz w:val="20"/>
              </w:rPr>
              <w:t>
Барлығы:</w:t>
            </w:r>
          </w:p>
          <w:bookmarkEnd w:id="6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bookmarkStart w:name="z298" w:id="64"/>
    <w:p>
      <w:pPr>
        <w:spacing w:after="0"/>
        <w:ind w:left="0"/>
        <w:jc w:val="both"/>
      </w:pPr>
      <w:r>
        <w:rPr>
          <w:rFonts w:ascii="Times New Roman"/>
          <w:b w:val="false"/>
          <w:i w:val="false"/>
          <w:color w:val="000000"/>
          <w:sz w:val="28"/>
        </w:rPr>
        <w:t>
      Кесте жалғасы</w:t>
      </w:r>
    </w:p>
    <w:bookmarkEnd w:id="64"/>
    <w:bookmarkStart w:name="z299"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249"/>
        <w:gridCol w:w="1249"/>
        <w:gridCol w:w="1249"/>
        <w:gridCol w:w="1249"/>
        <w:gridCol w:w="1249"/>
        <w:gridCol w:w="1250"/>
        <w:gridCol w:w="1052"/>
        <w:gridCol w:w="1051"/>
        <w:gridCol w:w="1052"/>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7"/>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6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8"/>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6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9"/>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6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0"/>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7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1"/>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7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2"/>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7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3"/>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7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4"/>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7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5"/>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7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6"/>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7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7"/>
          <w:p>
            <w:pPr>
              <w:spacing w:after="20"/>
              <w:ind w:left="20"/>
              <w:jc w:val="both"/>
            </w:pPr>
            <w:r>
              <w:rPr>
                <w:rFonts w:ascii="Times New Roman"/>
                <w:b w:val="false"/>
                <w:i w:val="false"/>
                <w:color w:val="000000"/>
                <w:sz w:val="20"/>
              </w:rPr>
              <w:t>
Барлығы:</w:t>
            </w:r>
          </w:p>
          <w:bookmarkEnd w:id="7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