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76ff" w14:textId="ba67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Сарысу аудандық мәслихатының 2016 жылғы 22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2017 жылғы 14 сәуірдегі № 15-3 шешімі. Жамбыл облысы Әділет департаментінде 2017 жылғы 27 сәуірде № 3409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мәслихатының 2017 жылғы 3 сәуірдегі </w:t>
      </w:r>
      <w:r>
        <w:rPr>
          <w:rFonts w:ascii="Times New Roman"/>
          <w:b w:val="false"/>
          <w:i w:val="false"/>
          <w:color w:val="000000"/>
          <w:sz w:val="28"/>
        </w:rPr>
        <w:t>№ 10-4</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3376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"2017 - 2019 жылдарға арналған аудандық бюджет туралы" Сарысу аудандық мәслихатының 2016 жылғы 22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3281</w:t>
      </w:r>
      <w:r>
        <w:rPr>
          <w:rFonts w:ascii="Times New Roman"/>
          <w:b w:val="false"/>
          <w:i w:val="false"/>
          <w:color w:val="000000"/>
          <w:sz w:val="28"/>
        </w:rPr>
        <w:t xml:space="preserve"> болып тіркелген, 2017 жылғы 13 қаңтардағы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"7 971 392" сандары "8 083 696"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"737 856" сандары "787 856"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"6 053" сандары "13 053"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"6 091" сандары "49 091" сандарымен ауыстырылсын; </w:t>
      </w:r>
      <w:r>
        <w:br/>
      </w:r>
      <w:r>
        <w:rPr>
          <w:rFonts w:ascii="Times New Roman"/>
          <w:b w:val="false"/>
          <w:i w:val="false"/>
          <w:color w:val="000000"/>
          <w:sz w:val="28"/>
        </w:rPr>
        <w:t>
      </w:t>
      </w:r>
      <w:r>
        <w:rPr>
          <w:rFonts w:ascii="Times New Roman"/>
          <w:b w:val="false"/>
          <w:i w:val="false"/>
          <w:color w:val="000000"/>
          <w:sz w:val="28"/>
        </w:rPr>
        <w:t>"7 221 392" сандары "7 233 696"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"8 231 315" сандары "8 343 619"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2017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 Романов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14 сәуірдегі</w:t>
            </w:r>
            <w:r>
              <w:br/>
            </w:r>
            <w:r>
              <w:rPr>
                <w:rFonts w:ascii="Times New Roman"/>
                <w:b w:val="false"/>
                <w:i w:val="false"/>
                <w:color w:val="000000"/>
                <w:sz w:val="20"/>
              </w:rPr>
              <w:t xml:space="preserve">№ 15-3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№12-3 шешіміне 1 қосымша</w:t>
            </w:r>
          </w:p>
        </w:tc>
      </w:tr>
    </w:tbl>
    <w:bookmarkStart w:name="z25" w:id="0"/>
    <w:p>
      <w:pPr>
        <w:spacing w:after="0"/>
        <w:ind w:left="0"/>
        <w:jc w:val="left"/>
      </w:pPr>
      <w:r>
        <w:rPr>
          <w:rFonts w:ascii="Times New Roman"/>
          <w:b/>
          <w:i w:val="false"/>
          <w:color w:val="000000"/>
        </w:rPr>
        <w:t xml:space="preserve"> 2017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8 083 696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787 856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249 537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249 537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217 826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217 826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263 483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220 555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36 734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сыйаќылар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48 498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7 233 696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7 233 696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7 233 696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981"/>
        <w:gridCol w:w="981"/>
        <w:gridCol w:w="7219"/>
        <w:gridCol w:w="2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8 343 619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545 911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19 094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18 714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123 939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21 449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342 295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206 489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41 581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4 821 285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568 943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234 506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334 437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3 511 953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3 087 023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222 528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222 528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256 973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256 973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253 707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128 417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570 925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161 359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116 827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42 299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353 893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219 269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9 395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16 541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30 033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50 531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1 208 180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291 682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291 682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221 438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207 438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236 530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223 030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326 478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226 482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123 426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27 035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423 939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108 708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25 765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25 765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32 761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20 556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43 981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25 259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194 728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24 832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24 832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96 614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362 958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362 958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194 507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40 976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58 588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58 588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58 563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80 948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-340 871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340 871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14 сәуірдегі</w:t>
            </w:r>
            <w:r>
              <w:br/>
            </w:r>
            <w:r>
              <w:rPr>
                <w:rFonts w:ascii="Times New Roman"/>
                <w:b w:val="false"/>
                <w:i w:val="false"/>
                <w:color w:val="000000"/>
                <w:sz w:val="20"/>
              </w:rPr>
              <w:t>№ 15-3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№12-3 шешіміне 5 қосымша</w:t>
            </w:r>
          </w:p>
        </w:tc>
      </w:tr>
    </w:tbl>
    <w:bookmarkStart w:name="z267" w:id="2"/>
    <w:p>
      <w:pPr>
        <w:spacing w:after="0"/>
        <w:ind w:left="0"/>
        <w:jc w:val="left"/>
      </w:pPr>
      <w:r>
        <w:rPr>
          <w:rFonts w:ascii="Times New Roman"/>
          <w:b/>
          <w:i w:val="false"/>
          <w:color w:val="000000"/>
        </w:rPr>
        <w:t xml:space="preserve"> 2017 -2019 жылдарға арналған аудандық бюджеттен ауылдық округтерге бағдарламалар бойынша бөлінген қаражат көлемдерінің тізбесі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305"/>
        <w:gridCol w:w="1305"/>
        <w:gridCol w:w="1305"/>
        <w:gridCol w:w="1306"/>
        <w:gridCol w:w="1116"/>
        <w:gridCol w:w="1116"/>
        <w:gridCol w:w="1116"/>
        <w:gridCol w:w="1116"/>
        <w:gridCol w:w="1117"/>
      </w:tblGrid>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52 988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47 486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48 386</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107 117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21 711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21 934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22 115</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19 399</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18 886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18 964</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18 446</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14 211</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18 297</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18 271</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16 983</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14 767</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17 786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14 739</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14 310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14 069</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14 518</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206 489</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198 962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201 400</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71 120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71 120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27 035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096"/>
        <w:gridCol w:w="1096"/>
        <w:gridCol w:w="1096"/>
        <w:gridCol w:w="1094"/>
        <w:gridCol w:w="1094"/>
        <w:gridCol w:w="1095"/>
        <w:gridCol w:w="1319"/>
        <w:gridCol w:w="1320"/>
        <w:gridCol w:w="1320"/>
      </w:tblGrid>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250"/>
        <w:gridCol w:w="1250"/>
        <w:gridCol w:w="1251"/>
        <w:gridCol w:w="1251"/>
        <w:gridCol w:w="1251"/>
        <w:gridCol w:w="1251"/>
        <w:gridCol w:w="1040"/>
        <w:gridCol w:w="1038"/>
        <w:gridCol w:w="1039"/>
      </w:tblGrid>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 Өңірлерді дамытудың 2020 жылға дейінгі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45 366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51 132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1 664</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1 664</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1 968</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1 968</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72 418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51 132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